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CAPH/134/2003 vom 20. November 2003</w:t>
      </w:r>
    </w:p>
    <w:p>
      <w:r>
        <w:t>GE Cour de justice, 2003-11-20, DE</w:t>
      </w:r>
    </w:p>
    <w:p>
      <w:r>
        <w:rPr>
          <w:b/>
        </w:rPr>
        <w:t xml:space="preserve">Quelle: </w:t>
      </w:r>
      <w:r>
        <w:t>https://mcp.opencaselaw.ch/entscheid/ge_gerichte_CAPH_134_2003</w:t>
      </w:r>
    </w:p>
    <w:p>
      <w:r>
        <w:t>FR: GE_GERICHTE CAPH/134/2003 du 20 novembre 2003</w:t>
      </w:r>
    </w:p>
    <w:p>
      <w:r>
        <w:t>IT: GE_GERICHTE CAPH/134/2003 del 20 novembre 2003</w:t>
      </w:r>
    </w:p>
    <w:p>
      <w:pPr>
        <w:pStyle w:val="Heading2"/>
      </w:pPr>
      <w:r>
        <w:t>Regeste</w:t>
      </w:r>
    </w:p>
    <w:p>
      <w:r>
        <w:t>Résumé: T est employée de maison chez E, qui hébergait également sa fille. Un premier arrêt de la Cour, retenant l'exception de compensation avancée par E s'agissant des frais d'entretien de l'enfant qu'il hébergeait, est cassé par le Tribunal fédéral au motif que la question de l'existence d'un accord onéreux quant à l'hébergement de l'enfant n'a pas été instruite. Statuant sur renvoi et sur la seule question de la compensation, le Cour commence par distinguer théoriquement compensation et acte de complaisance. Interprétant la volonté des parties, elle retient l'existence d'un acte de complaisance. En effet, E trouvait également son compte dans la présence de l'enfant de T, qui pouvait tenir compagnie à son propre fils. E n'a par ailleurs jamais effectué de déduction sur le salaire de T. Les parties n'ont de plus pas invoqué de contre-créance lors de la signature du solde de tout compte, à l'issue des rapports de travail. De surcroît, une éventuelle créance compensatoire devrait être invoquée non contre T, mais contre sa fille. A titre superfétatoire, la Cour relève enfin que la compensation se heurterait aux limites des articles 125 ch.2 et 323b CO.</w:t>
      </w:r>
    </w:p>
    <w:p>
      <w:pPr>
        <w:pStyle w:val="Heading2"/>
      </w:pPr>
      <w:r>
        <w:t>Erwägungen</w:t>
      </w:r>
    </w:p>
    <w:p>
      <w:r>
        <w:rPr>
          <w:b/>
        </w:rPr>
        <w:t>E. 5</w:t>
      </w:r>
    </w:p>
    <w:p>
      <w:r>
        <w:t>!""#$</w:t>
      </w:r>
    </w:p>
    <w:p>
      <w:r>
        <w:t>56</w:t>
      </w:r>
    </w:p>
    <w:p>
      <w:r>
        <w:t>C</w:t>
      </w:r>
    </w:p>
    <w:p>
      <w:r>
        <w:t>44 @4 G</w:t>
      </w:r>
    </w:p>
    <w:p>
      <w:r>
        <w:t>, 4</w:t>
      </w:r>
    </w:p>
    <w:p>
      <w:r>
        <w:t>43 6</w:t>
      </w:r>
    </w:p>
    <w:p>
      <w:r>
        <w:t>3B</w:t>
      </w:r>
    </w:p>
    <w:p>
      <w:r>
        <w:t>*6</w:t>
      </w:r>
    </w:p>
    <w:p>
      <w:r>
        <w:t>C+ &amp;''''''''''''</w:t>
      </w:r>
    </w:p>
    <w:p>
      <w:r>
        <w:t>@4</w:t>
      </w:r>
    </w:p>
    <w:p>
      <w:r>
        <w:t>3, 0</w:t>
      </w:r>
    </w:p>
    <w:p>
      <w:r>
        <w:t>&amp;3</w:t>
        <w:tab/>
        <w:t>, @44,+</w:t>
      </w:r>
    </w:p>
    <w:p>
      <w:r>
        <w:t>2 43 6</w:t>
      </w:r>
    </w:p>
    <w:p>
      <w:r>
        <w:t>6 $</w:t>
      </w:r>
    </w:p>
    <w:p>
      <w:r>
        <w:t>+ 1 , &amp;3</w:t>
        <w:tab/>
        <w:t>, @44,+ , , 1</w:t>
        <w:tab/>
        <w:t>E</w:t>
      </w:r>
    </w:p>
    <w:p>
      <w:r>
        <w:t>L !</w:t>
        <w:tab/>
        <w:tab/>
        <w:t>, ,AC</w:t>
      </w:r>
    </w:p>
    <w:p>
      <w:r>
        <w:t>,</w:t>
      </w:r>
    </w:p>
    <w:p>
      <w:r>
        <w:t>A ,</w:t>
      </w:r>
    </w:p>
    <w:p>
      <w:r>
        <w:t>, =</w:t>
      </w:r>
    </w:p>
    <w:p>
      <w:r>
        <w:t>"A</w:t>
      </w:r>
    </w:p>
    <w:p>
      <w:r>
        <w:t>D</w:t>
      </w:r>
    </w:p>
    <w:p>
      <w:r>
        <w:t>13</w:t>
      </w:r>
    </w:p>
    <w:p>
      <w:r>
        <w:t>,</w:t>
      </w:r>
    </w:p>
    <w:p>
      <w:r>
        <w:t>,</w:t>
      </w:r>
    </w:p>
    <w:p>
      <w:r>
        <w:t>Q , R @</w:t>
        <w:tab/>
        <w:t>4 ,A3=</w:t>
      </w:r>
    </w:p>
    <w:p>
      <w:r>
        <w:t>I</w:t>
      </w:r>
    </w:p>
    <w:p>
      <w:r>
        <w:t>@6 2AD*6</w:t>
      </w:r>
    </w:p>
    <w:p>
      <w:r>
        <w:t>4 I 3,+ @6 5D6 I</w:t>
      </w:r>
    </w:p>
    <w:p>
      <w:r>
        <w:t>,</w:t>
      </w:r>
    </w:p>
    <w:p>
      <w:r>
        <w:t>,</w:t>
      </w:r>
    </w:p>
    <w:p>
      <w:r>
        <w:t>8 % #''''''''''''''''</w:t>
      </w:r>
    </w:p>
    <w:p>
      <w:r>
        <w:t>4 I . I % &amp;''''''''''''6 M</w:t>
      </w:r>
    </w:p>
    <w:p>
      <w:r>
        <w:t>6</w:t>
      </w:r>
    </w:p>
    <w:p>
      <w:r>
        <w:t>+ &amp;''''''''''''</w:t>
      </w:r>
    </w:p>
    <w:p>
      <w:r>
        <w:t>@ /@ I ,</w:t>
      </w:r>
    </w:p>
    <w:p>
      <w:r>
        <w:t>A , A1 3</w:t>
      </w:r>
    </w:p>
    <w:p>
      <w:r>
        <w:t>, 3</w:t>
        <w:tab/>
        <w:t>@</w:t>
        <w:tab/>
        <w:t>4 44</w:t>
      </w:r>
    </w:p>
    <w:p>
      <w:r>
        <w:t>,,</w:t>
      </w:r>
    </w:p>
    <w:p>
      <w:r>
        <w:t>184</w:t>
      </w:r>
    </w:p>
    <w:p>
      <w:r>
        <w:t>#''''''''''''''''6 #,,</w:t>
      </w:r>
    </w:p>
    <w:p>
      <w:r>
        <w:t>1 84 I</w:t>
      </w:r>
    </w:p>
    <w:p>
      <w:r>
        <w:t>8 ,</w:t>
      </w:r>
    </w:p>
    <w:p>
      <w:r>
        <w:t>G</w:t>
      </w:r>
    </w:p>
    <w:p>
      <w:r>
        <w:t>, 3</w:t>
        <w:tab/>
        <w:t>@</w:t>
        <w:tab/>
        <w:t>4</w:t>
      </w:r>
    </w:p>
    <w:p>
      <w:r>
        <w:t>, 4 4</w:t>
      </w:r>
    </w:p>
    <w:p>
      <w:r>
        <w:t>6 " + ,,</w:t>
      </w:r>
    </w:p>
    <w:p>
      <w:r>
        <w:t>G 4</w:t>
      </w:r>
    </w:p>
    <w:p>
      <w:r>
        <w:t>1</w:t>
      </w:r>
    </w:p>
    <w:p>
      <w:r>
        <w:t>3</w:t>
        <w:tab/>
        <w:t>@</w:t>
        <w:tab/>
        <w:t>4+</w:t>
      </w:r>
    </w:p>
    <w:p>
      <w:r>
        <w:t>8 I</w:t>
      </w:r>
    </w:p>
    <w:p>
      <w:r>
        <w:t>+</w:t>
      </w:r>
    </w:p>
    <w:p>
      <w:r>
        <w:t>8 I</w:t>
      </w:r>
    </w:p>
    <w:p>
      <w:r>
        <w:t>6 #,,</w:t>
      </w:r>
    </w:p>
    <w:p>
      <w:r>
        <w:t>4/, @ /@ I ,</w:t>
      </w:r>
    </w:p>
    <w:p>
      <w:r>
        <w:t>A1 +</w:t>
      </w:r>
    </w:p>
    <w:p>
      <w:r>
        <w:t>+</w:t>
      </w:r>
    </w:p>
    <w:p>
      <w:r>
        <w:t>1,</w:t>
      </w:r>
    </w:p>
    <w:p>
      <w:r>
        <w:t>AC + ,AG 4 A</w:t>
      </w:r>
    </w:p>
    <w:p>
      <w:r>
        <w:t>4 G</w:t>
      </w:r>
    </w:p>
    <w:p>
      <w:r>
        <w:t>,</w:t>
      </w:r>
    </w:p>
    <w:p>
      <w:r>
        <w:t>,@ I ,A43/</w:t>
      </w:r>
    </w:p>
    <w:p>
      <w:r>
        <w:t>, @,, !'''''''''6</w:t>
      </w:r>
    </w:p>
    <w:p>
      <w:r>
        <w:t>D6 #'''''''''''''''' A</w:t>
      </w:r>
    </w:p>
    <w:p>
      <w:r>
        <w:t>@4</w:t>
      </w:r>
    </w:p>
    <w:p>
      <w:r>
        <w:t>4@</w:t>
      </w:r>
    </w:p>
    <w:p>
      <w:r>
        <w:t>3,</w:t>
      </w:r>
    </w:p>
    <w:p>
      <w:r>
        <w:t>,AC</w:t>
      </w:r>
    </w:p>
    <w:p>
      <w:r>
        <w:t>,</w:t>
      </w:r>
    </w:p>
    <w:p>
      <w:r>
        <w:t>A ,</w:t>
      </w:r>
    </w:p>
    <w:p>
      <w:r>
        <w:t>D 13 6</w:t>
      </w:r>
    </w:p>
    <w:p>
      <w:r>
        <w:t>B</w:t>
      </w:r>
    </w:p>
    <w:p>
      <w:r>
        <w:t>26 " C</w:t>
      </w:r>
    </w:p>
    <w:p>
      <w:r>
        <w:t>1, 5 J*"6*B+ , &amp;3</w:t>
        <w:tab/>
        <w:t>, @44,</w:t>
      </w:r>
    </w:p>
    <w:p>
      <w:r>
        <w:t>,</w:t>
      </w:r>
    </w:p>
    <w:p>
      <w:r>
        <w:t>3,</w:t>
      </w:r>
    </w:p>
    <w:p>
      <w:r>
        <w:t>&amp;''''''''''''</w:t>
      </w:r>
    </w:p>
    <w:p>
      <w:r>
        <w:t>,4 ,AC</w:t>
      </w:r>
    </w:p>
    <w:p>
      <w:r>
        <w:t>,</w:t>
      </w:r>
    </w:p>
    <w:p>
      <w:r>
        <w:t>A ,</w:t>
      </w:r>
    </w:p>
    <w:p>
      <w:r>
        <w:t>D 1 3 6</w:t>
      </w:r>
    </w:p>
    <w:p>
      <w:r>
        <w:t>6 $ &amp;3</w:t>
        <w:tab/>
        <w:t>, @44,</w:t>
      </w:r>
    </w:p>
    <w:p>
      <w:r>
        <w:t>,14 8+ + ,</w:t>
      </w:r>
    </w:p>
    <w:p>
      <w:r>
        <w:t>1 4+</w:t>
      </w:r>
    </w:p>
    <w:p>
      <w:r>
        <w:t>4</w:t>
      </w:r>
    </w:p>
    <w:p>
      <w:r>
        <w:t>A ,E L $</w:t>
      </w:r>
    </w:p>
    <w:p>
      <w:r>
        <w:t>= 4 8 ,A, 414 I , @,,</w:t>
      </w:r>
    </w:p>
    <w:p>
      <w:r>
        <w:t>,</w:t>
      </w:r>
    </w:p>
    <w:p>
      <w:r>
        <w:t>=@</w:t>
      </w:r>
    </w:p>
    <w:p>
      <w:r>
        <w:t>+</w:t>
      </w:r>
    </w:p>
    <w:p>
      <w:r>
        <w:t>8 , &amp;3</w:t>
        <w:tab/>
        <w:t>, A</w:t>
      </w:r>
    </w:p>
    <w:p>
      <w:r>
        <w:t>M JC 84+ 6 *+</w:t>
      </w:r>
    </w:p>
    <w:p>
      <w:r>
        <w:rPr>
          <w:b/>
        </w:rPr>
        <w:t>E. 6</w:t>
      </w:r>
    </w:p>
    <w:p>
      <w:r>
        <w:t>2B6 % ,</w:t>
      </w:r>
    </w:p>
    <w:p>
      <w:r>
        <w:t>44 8</w:t>
      </w:r>
    </w:p>
    <w:p>
      <w:r>
        <w:t>4 3/S+ +</w:t>
      </w:r>
    </w:p>
    <w:p>
      <w:r>
        <w:t>1 A 4,4</w:t>
      </w:r>
    </w:p>
    <w:p>
      <w:r>
        <w:t>O +</w:t>
      </w:r>
    </w:p>
    <w:p>
      <w:r>
        <w:t>, 44 I ,A ,+ , 4@ G ,</w:t>
      </w:r>
    </w:p>
    <w:p>
      <w:r>
        <w:t>1 8 8</w:t>
      </w:r>
    </w:p>
    <w:p>
      <w:r>
        <w:t>,A43/</w:t>
      </w:r>
    </w:p>
    <w:p>
      <w:r>
        <w:t>, @,,+ , 4 41 8 , 4 4</w:t>
      </w:r>
    </w:p>
    <w:p>
      <w:r>
        <w:t>L</w:t>
      </w:r>
    </w:p>
    <w:p>
      <w:r>
        <w:t>M</w:t>
      </w:r>
    </w:p>
    <w:p>
      <w:r>
        <w:t>,6</w:t>
      </w:r>
    </w:p>
    <w:p>
      <w:r>
        <w:t>*</w:t>
      </w:r>
    </w:p>
    <w:p>
      <w:r>
        <w:t>!""#$</w:t>
      </w:r>
    </w:p>
    <w:p>
      <w:r>
        <w:t>6 $ &amp;3</w:t>
        <w:tab/>
        <w:t>, @44,</w:t>
      </w:r>
    </w:p>
    <w:p>
      <w:r>
        <w:t>4 8AI</w:t>
      </w:r>
    </w:p>
    <w:p>
      <w:r>
        <w:t>013,</w:t>
      </w:r>
    </w:p>
    <w:p>
      <w:r>
        <w:t>,A</w:t>
      </w:r>
    </w:p>
    <w:p>
      <w:r>
        <w:t>,</w:t>
      </w:r>
    </w:p>
    <w:p>
      <w:r>
        <w:t>D 13 + &amp;''''''''''''</w:t>
      </w:r>
    </w:p>
    <w:p>
      <w:r>
        <w:t>4,4 1 4</w:t>
      </w:r>
    </w:p>
    <w:p>
      <w:r>
        <w:t>@6 6</w:t>
      </w:r>
    </w:p>
    <w:p>
      <w:r>
        <w:t>8 #'''''''''''''''' 4 A A43/</w:t>
      </w:r>
    </w:p>
    <w:p>
      <w:r>
        <w:t>@,,6</w:t>
      </w:r>
    </w:p>
    <w:p>
      <w:r>
        <w:t>,A1</w:t>
      </w:r>
    </w:p>
    <w:p>
      <w:r>
        <w:t>&amp;3</w:t>
        <w:tab/>
        <w:t>, @44,+</w:t>
      </w:r>
    </w:p>
    <w:p>
      <w:r>
        <w:t>4, A @</w:t>
      </w:r>
    </w:p>
    <w:p>
      <w:r>
        <w:t>,</w:t>
      </w:r>
    </w:p>
    <w:p>
      <w:r>
        <w:t>8A ,</w:t>
      </w:r>
    </w:p>
    <w:p>
      <w:r>
        <w:t>#''''''''''''''''E</w:t>
      </w:r>
    </w:p>
    <w:p>
      <w:r>
        <w:t>! "J</w:t>
        <w:tab/>
        <w:t>6</w:t>
      </w:r>
    </w:p>
    <w:p>
      <w:r>
        <w:t>B6</w:t>
      </w:r>
    </w:p>
    <w:p>
      <w:r>
        <w:t>6 )@+</w:t>
      </w:r>
    </w:p>
    <w:p>
      <w:r>
        <w:t>8 ,</w:t>
      </w:r>
    </w:p>
    <w:p>
      <w:r>
        <w:t>, 3</w:t>
        <w:tab/>
        <w:t>@</w:t>
        <w:tab/>
        <w:t>4</w:t>
      </w:r>
    </w:p>
    <w:p>
      <w:r>
        <w:t>, 4</w:t>
      </w:r>
    </w:p>
    <w:p>
      <w:r>
        <w:t>4</w:t>
      </w:r>
    </w:p>
    <w:p>
      <w:r>
        <w:t>+ ,</w:t>
      </w:r>
    </w:p>
    <w:p>
      <w:r>
        <w:t>A ,</w:t>
      </w:r>
    </w:p>
    <w:p>
      <w:r>
        <w:t>44 , 1</w:t>
      </w:r>
    </w:p>
    <w:p>
      <w:r>
        <w:t>0</w:t>
      </w:r>
    </w:p>
    <w:p>
      <w:r>
        <w:t>3, J</w:t>
        <w:tab/>
        <w:t>6</w:t>
      </w:r>
    </w:p>
    <w:p>
      <w:r>
        <w:t>B6</w:t>
      </w:r>
    </w:p>
    <w:p>
      <w:r>
        <w:t>6 $ &amp;3</w:t>
        <w:tab/>
        <w:t>, @44,</w:t>
      </w:r>
    </w:p>
    <w:p>
      <w:r>
        <w:t>4/, 1 ,</w:t>
      </w:r>
    </w:p>
    <w:p>
      <w:r>
        <w:t>8</w:t>
      </w:r>
    </w:p>
    <w:p>
      <w:r>
        <w:t>,A +</w:t>
      </w:r>
    </w:p>
    <w:p>
      <w:r>
        <w:t>,</w:t>
      </w:r>
    </w:p>
    <w:p>
      <w:r>
        <w:t>T1+</w:t>
      </w:r>
    </w:p>
    <w:p>
      <w:r>
        <w:t>, +</w:t>
      </w:r>
    </w:p>
    <w:p>
      <w:r>
        <w:t>,AG A</w:t>
      </w:r>
    </w:p>
    <w:p>
      <w:r>
        <w:t>1,</w:t>
        <w:tab/>
        <w:t>4</w:t>
      </w:r>
    </w:p>
    <w:p>
      <w:r>
        <w:t>,</w:t>
      </w:r>
    </w:p>
    <w:p>
      <w:r>
        <w:t>=</w:t>
      </w:r>
    </w:p>
    <w:p>
      <w:r>
        <w:t>0 4G</w:t>
      </w:r>
    </w:p>
    <w:p>
      <w:r>
        <w:t>,A43/</w:t>
      </w:r>
    </w:p>
    <w:p>
      <w:r>
        <w:t>,A</w:t>
        <w:tab/>
        <w:t>@</w:t>
        <w:tab/>
        <w:t>6 + , + 1</w:t>
      </w:r>
    </w:p>
    <w:p>
      <w:r>
        <w:t>1 I</w:t>
      </w:r>
    </w:p>
    <w:p>
      <w:r>
        <w:t>,</w:t>
        <w:tab/>
        <w:t>+</w:t>
      </w:r>
    </w:p>
    <w:p>
      <w:r>
        <w:t>U</w:t>
      </w:r>
    </w:p>
    <w:p>
      <w:r>
        <w:t>A43, , 1,</w:t>
        <w:tab/>
        <w:t>4 4,,</w:t>
      </w:r>
    </w:p>
    <w:p>
      <w:r>
        <w:t>+</w:t>
      </w:r>
    </w:p>
    <w:p>
      <w:r>
        <w:t>I 4@+ @</w:t>
      </w:r>
    </w:p>
    <w:p>
      <w:r>
        <w:t>1</w:t>
      </w:r>
    </w:p>
    <w:p>
      <w:r>
        <w:t>4</w:t>
      </w:r>
    </w:p>
    <w:p>
      <w:r>
        <w:t>, 4,</w:t>
      </w:r>
    </w:p>
    <w:p>
      <w:r>
        <w:t>, ,</w:t>
      </w:r>
    </w:p>
    <w:p>
      <w:r>
        <w:t>, @ J</w:t>
        <w:tab/>
        <w:t>6 56 B6</w:t>
      </w:r>
    </w:p>
    <w:p>
      <w:r>
        <w:t>56 $ &amp;3</w:t>
        <w:tab/>
        <w:t>, @44, A+</w:t>
      </w:r>
    </w:p>
    <w:p>
      <w:r>
        <w:t>1</w:t>
        <w:tab/>
        <w:t>+</w:t>
      </w:r>
    </w:p>
    <w:p>
      <w:r>
        <w:t>1, G , 3</w:t>
        <w:tab/>
        <w:t>@</w:t>
        <w:tab/>
        <w:t>4</w:t>
      </w:r>
    </w:p>
    <w:p>
      <w:r>
        <w:t>,</w:t>
      </w:r>
    </w:p>
    <w:p>
      <w:r>
        <w:t>8+ 41, 4 I</w:t>
      </w:r>
    </w:p>
    <w:p>
      <w:r>
        <w:t>3</w:t>
      </w:r>
    </w:p>
    <w:p>
      <w:r>
        <w:t>, +</w:t>
      </w:r>
    </w:p>
    <w:p>
      <w:r>
        <w:t>,A41,</w:t>
      </w:r>
    </w:p>
    <w:p>
      <w:r>
        <w:t>0+ @</w:t>
      </w:r>
    </w:p>
    <w:p>
      <w:r>
        <w:t>,A</w:t>
        <w:tab/>
        <w:t>4 J , B</w:t>
      </w:r>
    </w:p>
    <w:p>
      <w:r>
        <w:t>, 4 ,/ J</w:t>
        <w:tab/>
        <w:t>6 *B6</w:t>
      </w:r>
    </w:p>
    <w:p>
      <w:r>
        <w:t>*6 #</w:t>
        <w:tab/>
        <w:t>@</w:t>
        <w:tab/>
        <w:t>+ A/</w:t>
      </w:r>
    </w:p>
    <w:p>
      <w:r>
        <w:t>, G0 3</w:t>
      </w:r>
    </w:p>
    <w:p>
      <w:r>
        <w:t>,</w:t>
      </w:r>
    </w:p>
    <w:p>
      <w:r>
        <w:t>, + , &amp; 3</w:t>
        <w:tab/>
        <w:t>, @44, ,A 4,4 @</w:t>
        <w:tab/>
        <w:t>46 ;, +</w:t>
      </w:r>
    </w:p>
    <w:p>
      <w:r>
        <w:t>+ ,14</w:t>
      </w:r>
    </w:p>
    <w:p>
      <w:r>
        <w:t>,,</w:t>
      </w:r>
    </w:p>
    <w:p>
      <w:r>
        <w:t>,</w:t>
      </w:r>
    </w:p>
    <w:p>
      <w:r>
        <w:t>U+ I</w:t>
      </w:r>
    </w:p>
    <w:p>
      <w:r>
        <w:t>,+</w:t>
      </w:r>
    </w:p>
    <w:p>
      <w:r>
        <w:t>,A</w:t>
        <w:tab/>
        <w:t>4 J</w:t>
        <w:tab/>
        <w:t>6</w:t>
      </w:r>
    </w:p>
    <w:p>
      <w:r>
        <w:t>B6</w:t>
      </w:r>
    </w:p>
    <w:p>
      <w:r>
        <w:t>6 $ 1 ,0</w:t>
      </w:r>
    </w:p>
    <w:p>
      <w:r>
        <w:t>C</w:t>
      </w:r>
    </w:p>
    <w:p>
      <w:r>
        <w:t>44 @4 G</w:t>
      </w:r>
    </w:p>
    <w:p>
      <w:r>
        <w:t>@</w:t>
      </w:r>
    </w:p>
    <w:p>
      <w:r>
        <w:t>56</w:t>
      </w:r>
    </w:p>
    <w:p>
      <w:r>
        <w:t>B</w:t>
      </w:r>
    </w:p>
    <w:p>
      <w:r>
        <w:t>6 "</w:t>
      </w:r>
    </w:p>
    <w:p>
      <w:r>
        <w:t>4</w:t>
      </w:r>
    </w:p>
    <w:p>
      <w:r>
        <w:t>= 5+ ,</w:t>
      </w:r>
    </w:p>
    <w:p>
      <w:r>
        <w:t>A ,</w:t>
      </w:r>
    </w:p>
    <w:p>
      <w:r>
        <w:t>1</w:t>
      </w:r>
    </w:p>
    <w:p>
      <w:r>
        <w:t>4</w:t>
      </w:r>
    </w:p>
    <w:p>
      <w:r>
        <w:t>4</w:t>
        <w:tab/>
        <w:t>/ A4 J, PN;;;B6</w:t>
      </w:r>
    </w:p>
    <w:p>
      <w:r>
        <w:t>D6</w:t>
      </w:r>
    </w:p>
    <w:p>
      <w:r>
        <w:t>4</w:t>
      </w:r>
    </w:p>
    <w:p>
      <w:r>
        <w:t>D = 5+ #''''''''''''''''</w:t>
      </w:r>
    </w:p>
    <w:p>
      <w:r>
        <w:t>,+ 1</w:t>
      </w:r>
    </w:p>
    <w:p>
      <w:r>
        <w:t>4 J, P;P+ 6 BE</w:t>
      </w:r>
    </w:p>
    <w:p>
      <w:r>
        <w:t xml:space="preserve">################ $############ </w:t>
        <w:tab/>
        <w:t xml:space="preserve"> </w:t>
        <w:tab/>
        <w:t xml:space="preserve"> </w:t>
        <w:tab/>
        <w:t xml:space="preserve"> %&amp;&amp;' %%</w:t>
      </w:r>
    </w:p>
    <w:p>
      <w:r>
        <w:t>%&amp;&amp;&amp;</w:t>
      </w:r>
    </w:p>
    <w:p>
      <w:r>
        <w:t>! ( ################</w:t>
      </w:r>
    </w:p>
    <w:p>
      <w:r>
        <w:t>) *+,-*../%01*'02-*..3</w:t>
      </w:r>
    </w:p>
    <w:p>
      <w:r>
        <w:t>1 ) "N</w:t>
      </w:r>
    </w:p>
    <w:p>
      <w:r>
        <w:t>D6 6 + 6 2 *</w:t>
      </w:r>
    </w:p>
    <w:p>
      <w:r>
        <w:t>!""#$</w:t>
      </w:r>
    </w:p>
    <w:p>
      <w:r>
        <w:t>4</w:t>
      </w:r>
    </w:p>
    <w:p>
      <w:r>
        <w:t>################ $############ "*</w:t>
      </w:r>
    </w:p>
    <w:p>
      <w:r>
        <w:t>26 #'''''''''''''''' ,01 8</w:t>
      </w:r>
    </w:p>
    <w:p>
      <w:r>
        <w:t>4 , J 6 B</w:t>
      </w:r>
    </w:p>
    <w:p>
      <w:r>
        <w:t>5</w:t>
      </w:r>
    </w:p>
    <w:p>
      <w:r>
        <w:t>+ &amp;''''''''''''</w:t>
      </w:r>
    </w:p>
    <w:p>
      <w:r>
        <w:t>4E</w:t>
      </w:r>
    </w:p>
    <w:p>
      <w:r>
        <w:t>5</w:t>
      </w:r>
    </w:p>
    <w:p>
      <w:r>
        <w:t>5 "+</w:t>
      </w:r>
    </w:p>
    <w:p>
      <w:r>
        <w:t>8+ I ,A</w:t>
      </w:r>
    </w:p>
    <w:p>
      <w:r>
        <w:t>,</w:t>
      </w:r>
    </w:p>
    <w:p>
      <w:r>
        <w:t>D 13 +</w:t>
      </w:r>
    </w:p>
    <w:p>
      <w:r>
        <w:t>G ,.4 1 44 1 4</w:t>
      </w:r>
    </w:p>
    <w:p>
      <w:r>
        <w:t>,</w:t>
      </w:r>
    </w:p>
    <w:p>
      <w:r>
        <w:t>@6 6</w:t>
      </w:r>
    </w:p>
    <w:p>
      <w:r>
        <w:t>,A43/</w:t>
      </w:r>
    </w:p>
    <w:p>
      <w:r>
        <w:t>@,, J, P;P+ 6 5B6</w:t>
      </w:r>
    </w:p>
    <w:p>
      <w:r>
        <w:t>6 #'''''''''''''''' G +</w:t>
      </w:r>
    </w:p>
    <w:p>
      <w:r>
        <w:t>+ 8 ,</w:t>
      </w:r>
    </w:p>
    <w:p>
      <w:r>
        <w:t>/</w:t>
      </w:r>
    </w:p>
    <w:p>
      <w:r>
        <w:t>, @,,</w:t>
      </w:r>
    </w:p>
    <w:p>
      <w:r>
        <w:t>,</w:t>
      </w:r>
    </w:p>
    <w:p>
      <w:r>
        <w:t>1</w:t>
        <w:tab/>
        <w:t>/</w:t>
      </w:r>
    </w:p>
    <w:p>
      <w:r>
        <w:t>+</w:t>
      </w:r>
    </w:p>
    <w:p>
      <w:r>
        <w:t>, 4</w:t>
        <w:tab/>
        <w:t>4 /, 3,6 #,, ,, 1 = +</w:t>
      </w:r>
    </w:p>
    <w:p>
      <w:r>
        <w:t>4+ , 0 4G</w:t>
      </w:r>
    </w:p>
    <w:p>
      <w:r>
        <w:t>43/ #,, @@ A1 =</w:t>
      </w:r>
    </w:p>
    <w:p>
      <w:r>
        <w:t>,A A</w:t>
      </w:r>
    </w:p>
    <w:p>
      <w:r>
        <w:t>43/</w:t>
      </w:r>
    </w:p>
    <w:p>
      <w:r>
        <w:t>I</w:t>
      </w:r>
    </w:p>
    <w:p>
      <w:r>
        <w:t>/ O ,A3</w:t>
      </w:r>
    </w:p>
    <w:p>
      <w:r>
        <w:t>/4 A</w:t>
        <w:tab/>
        <w:t>@4</w:t>
        <w:tab/>
        <w:t>+</w:t>
      </w:r>
    </w:p>
    <w:p>
      <w:r>
        <w:t>+</w:t>
      </w:r>
    </w:p>
    <w:p>
      <w:r>
        <w:t>@ 8 ,</w:t>
      </w:r>
    </w:p>
    <w:p>
      <w:r>
        <w:t>4,4 1 3</w:t>
      </w:r>
    </w:p>
    <w:p>
      <w:r>
        <w:t>G ,</w:t>
        <w:tab/>
        <w:t>6 #</w:t>
        <w:tab/>
        <w:t>@</w:t>
        <w:tab/>
        <w:t>+ ,, 0 8 , 1</w:t>
      </w:r>
    </w:p>
    <w:p>
      <w:r>
        <w:t>0 /</w:t>
      </w:r>
    </w:p>
    <w:p>
      <w:r>
        <w:t>,A43/ 3 I ,</w:t>
      </w:r>
    </w:p>
    <w:p>
      <w:r>
        <w:t>J, P;P+ 6 5B6</w:t>
      </w:r>
    </w:p>
    <w:p>
      <w:r>
        <w:t>6 #'''''''''''''''' +</w:t>
      </w:r>
    </w:p>
    <w:p>
      <w:r>
        <w:t>,,+ 8</w:t>
      </w:r>
    </w:p>
    <w:p>
      <w:r>
        <w:t>1</w:t>
        <w:tab/>
        <w:t>/ 4 I , @,,</w:t>
      </w:r>
    </w:p>
    <w:p>
      <w:r>
        <w:t>,</w:t>
      </w:r>
    </w:p>
    <w:p>
      <w:r>
        <w:t>L 3 I</w:t>
      </w:r>
    </w:p>
    <w:p>
      <w:r>
        <w:t>M J, P;P+ 6 5B6</w:t>
      </w:r>
    </w:p>
    <w:p>
      <w:r>
        <w:t>6 -A/</w:t>
      </w:r>
    </w:p>
    <w:p>
      <w:r>
        <w:t>, 4</w:t>
      </w:r>
    </w:p>
    <w:p>
      <w:r>
        <w:t>, 1,</w:t>
      </w:r>
    </w:p>
    <w:p>
      <w:r>
        <w:t>,A43/ 4 I , @,,+ T/4</w:t>
      </w:r>
    </w:p>
    <w:p>
      <w:r>
        <w:t>O</w:t>
      </w:r>
    </w:p>
    <w:p>
      <w:r>
        <w:t>+</w:t>
      </w:r>
    </w:p>
    <w:p>
      <w:r>
        <w:t>, + #''''''''''''''''</w:t>
      </w:r>
    </w:p>
    <w:p>
      <w:r>
        <w:t>I</w:t>
      </w:r>
    </w:p>
    <w:p>
      <w:r>
        <w:t>8</w:t>
      </w:r>
    </w:p>
    <w:p>
      <w:r>
        <w:t>1, A4,01 I @6 *66 #,,</w:t>
      </w:r>
    </w:p>
    <w:p>
      <w:r>
        <w:t>4@0+ I</w:t>
      </w:r>
    </w:p>
    <w:p>
      <w:r>
        <w:t>I , : A</w:t>
        <w:tab/>
        <w:t>@</w:t>
      </w:r>
    </w:p>
    <w:p>
      <w:r>
        <w:t>A</w:t>
        <w:tab/>
        <w:t>@ !N-!; J9!-B 6 6 789 7: 7;&lt;* M J4</w:t>
      </w:r>
    </w:p>
    <w:p>
      <w:r>
        <w:t>6 65B 6</w:t>
      </w:r>
    </w:p>
    <w:p>
      <w:r>
        <w:t>J, PP;B6</w:t>
      </w:r>
    </w:p>
    <w:p>
      <w:r>
        <w:t>6 " 44</w:t>
      </w:r>
    </w:p>
    <w:p>
      <w:r>
        <w:t>2 =,, 5+ &amp;''''''''''''</w:t>
      </w:r>
    </w:p>
    <w:p>
      <w:r>
        <w:t>, I ,</w:t>
      </w:r>
    </w:p>
    <w:p>
      <w:r>
        <w:t>1</w:t>
      </w:r>
    </w:p>
    <w:p>
      <w:r>
        <w:t>,</w:t>
      </w:r>
    </w:p>
    <w:p>
      <w:r>
        <w:t>@6 DA6 + 1 4 C</w:t>
      </w:r>
    </w:p>
    <w:p>
      <w:r>
        <w:t>K ,A 0 ,</w:t>
      </w:r>
    </w:p>
    <w:p>
      <w:r>
        <w:t>=,, 6</w:t>
      </w:r>
    </w:p>
    <w:p>
      <w:r>
        <w:t>56 &amp;'''''''''''' 0 I ,AC</w:t>
      </w:r>
    </w:p>
    <w:p>
      <w:r>
        <w:t>,</w:t>
      </w:r>
    </w:p>
    <w:p>
      <w:r>
        <w:t>A ,</w:t>
      </w:r>
    </w:p>
    <w:p>
      <w:r>
        <w:t>D 13</w:t>
      </w:r>
    </w:p>
    <w:p>
      <w:r>
        <w:t>,</w:t>
      </w:r>
    </w:p>
    <w:p>
      <w:r>
        <w:t>Q ,</w:t>
      </w:r>
    </w:p>
    <w:p>
      <w:r>
        <w:t>1</w:t>
      </w:r>
    </w:p>
    <w:p>
      <w:r>
        <w:t>8 #'''''''''''''''' , 1 ,</w:t>
      </w:r>
    </w:p>
    <w:p>
      <w:r>
        <w:t>@6DA5++</w:t>
      </w:r>
    </w:p>
    <w:p>
      <w:r>
        <w:t>4</w:t>
      </w:r>
    </w:p>
    <w:p>
      <w:r>
        <w:t>@6 52+6VI</w:t>
      </w:r>
    </w:p>
    <w:p>
      <w:r>
        <w:t>@</w:t>
        <w:tab/>
        <w:tab/>
        <w:t>,6 #,, A @</w:t>
        <w:tab/>
        <w:t>+</w:t>
      </w:r>
    </w:p>
    <w:p>
      <w:r>
        <w:t>1</w:t>
        <w:tab/>
        <w:t>+</w:t>
      </w:r>
    </w:p>
    <w:p>
      <w:r>
        <w:t>8A</w:t>
      </w:r>
    </w:p>
    <w:p>
      <w:r>
        <w:t>,</w:t>
      </w:r>
    </w:p>
    <w:p>
      <w:r>
        <w:t>I ,A4 8 J, PP+ 6B6</w:t>
      </w:r>
    </w:p>
    <w:p>
      <w:r>
        <w:t>2 ) !</w:t>
      </w:r>
    </w:p>
    <w:p>
      <w:r>
        <w:t>@,, @1</w:t>
      </w:r>
    </w:p>
    <w:p>
      <w:r>
        <w:t>,A!N-+ , 1, !N-</w:t>
      </w:r>
    </w:p>
    <w:p>
      <w:r>
        <w:t>,/ A 3</w:t>
      </w:r>
    </w:p>
    <w:p>
      <w:r>
        <w:t>,</w:t>
      </w:r>
    </w:p>
    <w:p>
      <w:r>
        <w:t>A4,01 I @6 66 $</w:t>
      </w:r>
    </w:p>
    <w:p>
      <w:r>
        <w:t>=E =9</w:t>
      </w:r>
    </w:p>
    <w:p>
      <w:r>
        <w:t>&gt;</w:t>
        <w:tab/>
        <w:t>*4</w:t>
      </w:r>
    </w:p>
    <w:p>
      <w:r>
        <w:t>? * 4</w:t>
      </w:r>
    </w:p>
    <w:p>
      <w:r>
        <w:t>=* J, PP;B6</w:t>
      </w:r>
    </w:p>
    <w:p>
      <w:r>
        <w:t>!""#$</w:t>
      </w:r>
    </w:p>
    <w:p>
      <w:r>
        <w:t>*6 &amp;''''''''''''+</w:t>
      </w:r>
    </w:p>
    <w:p>
      <w:r>
        <w:t>,A/ 41, 4</w:t>
      </w:r>
    </w:p>
    <w:p>
      <w:r>
        <w:t>3,+ 40 ,A3 A @</w:t>
      </w:r>
    </w:p>
    <w:p>
      <w:r>
        <w:t>1,</w:t>
        <w:tab/>
        <w:t>4 4 8</w:t>
      </w:r>
    </w:p>
    <w:p>
      <w:r>
        <w:t>,</w:t>
      </w:r>
    </w:p>
    <w:p>
      <w:r>
        <w:t>, 0 4G</w:t>
      </w:r>
    </w:p>
    <w:p>
      <w:r>
        <w:t>,A43/</w:t>
      </w:r>
    </w:p>
    <w:p>
      <w:r>
        <w:t>@,,6 #,, ,, 8AI</w:t>
      </w:r>
    </w:p>
    <w:p>
      <w:r>
        <w:t>+</w:t>
      </w:r>
    </w:p>
    <w:p>
      <w:r>
        <w:t>,</w:t>
      </w:r>
    </w:p>
    <w:p>
      <w:r>
        <w:t>1,+ #''''''''''''''''</w:t>
      </w:r>
    </w:p>
    <w:p>
      <w:r>
        <w:t>,</w:t>
      </w:r>
    </w:p>
    <w:p>
      <w:r>
        <w:t>44</w:t>
      </w:r>
    </w:p>
    <w:p>
      <w:r>
        <w:t>,</w:t>
      </w:r>
    </w:p>
    <w:p>
      <w:r>
        <w:t>@</w:t>
      </w:r>
    </w:p>
    <w:p>
      <w:r>
        <w:t>8 ,A43/</w:t>
      </w:r>
    </w:p>
    <w:p>
      <w:r>
        <w:t>, @,,</w:t>
      </w:r>
    </w:p>
    <w:p>
      <w:r>
        <w:t>4 I</w:t>
      </w:r>
    </w:p>
    <w:p>
      <w:r>
        <w:t>4G6 " ,,+ #''''''''''''''''</w:t>
      </w:r>
    </w:p>
    <w:p>
      <w:r>
        <w:t>44 ,,C+</w:t>
      </w:r>
    </w:p>
    <w:p>
      <w:r>
        <w:t>44 1 , &amp;3</w:t>
        <w:tab/>
        <w:t>,</w:t>
      </w:r>
    </w:p>
    <w:p>
      <w:r>
        <w:t>* 3</w:t>
      </w:r>
    </w:p>
    <w:p>
      <w:r>
        <w:t>1 4</w:t>
      </w:r>
    </w:p>
    <w:p>
      <w:r>
        <w:t>,/ !'''''''''</w:t>
      </w:r>
    </w:p>
    <w:p>
      <w:r>
        <w:t>.</w:t>
        <w:tab/>
        <w:t xml:space="preserve"> J:65B+ 1</w:t>
      </w:r>
    </w:p>
    <w:p>
      <w:r>
        <w:t>.</w:t>
      </w:r>
    </w:p>
    <w:p>
      <w:r>
        <w:t>J: B+ = I ,A,,4/4 :6 D L</w:t>
      </w:r>
    </w:p>
    <w:p>
      <w:r>
        <w:t>4 .</w:t>
      </w:r>
    </w:p>
    <w:p>
      <w:r>
        <w:t>M J, PP+ 6 *B6</w:t>
      </w:r>
    </w:p>
    <w:p>
      <w:r>
        <w:t>6 &amp;'''''''''''' 1</w:t>
      </w:r>
    </w:p>
    <w:p>
      <w:r>
        <w:t>0 /</w:t>
      </w:r>
    </w:p>
    <w:p>
      <w:r>
        <w:t>,A43/</w:t>
      </w:r>
    </w:p>
    <w:p>
      <w:r>
        <w:t>@,,</w:t>
      </w:r>
    </w:p>
    <w:p>
      <w:r>
        <w:t>, @ 8+</w:t>
      </w:r>
    </w:p>
    <w:p>
      <w:r>
        <w:t>44</w:t>
      </w:r>
    </w:p>
    <w:p>
      <w:r>
        <w:t>D 3 + #'''''''''''''''' 1 44 ,,C 8</w:t>
      </w:r>
    </w:p>
    <w:p>
      <w:r>
        <w:t>. "</w:t>
      </w:r>
    </w:p>
    <w:p>
      <w:r>
        <w:t>, J / 5D+ :6 D+ ,6 WB J, PP+ 6 B</w:t>
      </w:r>
    </w:p>
    <w:p>
      <w:r>
        <w:t>, @ 8 , ,</w:t>
      </w:r>
    </w:p>
    <w:p>
      <w:r>
        <w:t>" /</w:t>
        <w:tab/>
        <w:t>4 ,</w:t>
      </w:r>
    </w:p>
    <w:p>
      <w:r>
        <w:t>3</w:t>
      </w:r>
    </w:p>
    <w:p>
      <w:r>
        <w:t>@</w:t>
      </w:r>
    </w:p>
    <w:p>
      <w:r>
        <w:t>A</w:t>
      </w:r>
    </w:p>
    <w:p>
      <w:r>
        <w:t>1</w:t>
      </w:r>
    </w:p>
    <w:p>
      <w:r>
        <w:t>,.</w:t>
      </w:r>
    </w:p>
    <w:p>
      <w:r>
        <w:t>,A43/</w:t>
      </w:r>
    </w:p>
    <w:p>
      <w:r>
        <w:t>@,, J, PP+</w:t>
      </w:r>
    </w:p>
    <w:p>
      <w:r>
        <w:t>2B6</w:t>
      </w:r>
    </w:p>
    <w:p>
      <w:r>
        <w:t>6 -A/</w:t>
      </w:r>
    </w:p>
    <w:p>
      <w:r>
        <w:t>,A41,</w:t>
      </w:r>
    </w:p>
    <w:p>
      <w:r>
        <w:t>0</w:t>
      </w:r>
    </w:p>
    <w:p>
      <w:r>
        <w:t>, 1,</w:t>
      </w:r>
    </w:p>
    <w:p>
      <w:r>
        <w:t>43/</w:t>
        <w:tab/>
        <w:t>+ &amp;''''''''''''+ + I</w:t>
      </w:r>
    </w:p>
    <w:p>
      <w:r>
        <w:t>3</w:t>
      </w:r>
    </w:p>
    <w:p>
      <w:r>
        <w:t>41</w:t>
        <w:tab/>
        <w:t>,+ , 3</w:t>
        <w:tab/>
        <w:t>@</w:t>
        <w:tab/>
        <w:t>4</w:t>
      </w:r>
    </w:p>
    <w:p>
      <w:r>
        <w:t>@6 *6</w:t>
      </w:r>
    </w:p>
    <w:p>
      <w:r>
        <w:t>,,4/4</w:t>
      </w:r>
    </w:p>
    <w:p>
      <w:r>
        <w:t>#''''''''''''''''6 !</w:t>
      </w:r>
    </w:p>
    <w:p>
      <w:r>
        <w:t>1+</w:t>
      </w:r>
    </w:p>
    <w:p>
      <w:r>
        <w:t>AG4</w:t>
      </w:r>
    </w:p>
    <w:p>
      <w:r>
        <w:t>@6 6 J, PP+ 6</w:t>
      </w:r>
    </w:p>
    <w:p>
      <w:r>
        <w:t>O DB6 # @@+ G</w:t>
      </w:r>
    </w:p>
    <w:p>
      <w:r>
        <w:t>A</w:t>
        <w:tab/>
        <w:t>3,4</w:t>
      </w:r>
    </w:p>
    <w:p>
      <w:r>
        <w:t>1/ I (</w:t>
        <w:tab/>
        <w:t>01</w:t>
      </w:r>
    </w:p>
    <w:p>
      <w:r>
        <w:t>2+</w:t>
      </w:r>
    </w:p>
    <w:p>
      <w:r>
        <w:t>@+%2 *0,-*..</w:t>
        <w:tab/>
        <w:t>+</w:t>
      </w:r>
    </w:p>
    <w:p>
      <w:r>
        <w:t>6 " # ,A 0+ ,A</w:t>
        <w:tab/>
        <w:t>44 A 34</w:t>
        <w:tab/>
        <w:t>4@4 8 A 3 I</w:t>
      </w:r>
    </w:p>
    <w:p>
      <w:r>
        <w:t>/ 1</w:t>
      </w:r>
    </w:p>
    <w:p>
      <w:r>
        <w:t>0+ ,, A</w:t>
      </w:r>
    </w:p>
    <w:p>
      <w:r>
        <w:t>4/,0 /4 I , 3,</w:t>
      </w:r>
    </w:p>
    <w:p>
      <w:r>
        <w:t>#''''''''''''''''</w:t>
      </w:r>
    </w:p>
    <w:p>
      <w:r>
        <w:t>,</w:t>
      </w:r>
    </w:p>
    <w:p>
      <w:r>
        <w:t>4 A @ J, PP+ 6 DB6</w:t>
      </w:r>
    </w:p>
    <w:p>
      <w:r>
        <w:t>B</w:t>
      </w:r>
    </w:p>
    <w:p>
      <w:r>
        <w:t>D6 ! ,A</w:t>
      </w:r>
    </w:p>
    <w:p>
      <w:r>
        <w:t>=+ ,</w:t>
      </w:r>
    </w:p>
    <w:p>
      <w:r>
        <w:t>A3,4</w:t>
      </w:r>
    </w:p>
    <w:p>
      <w:r>
        <w:t>8 ,A3=</w:t>
      </w:r>
    </w:p>
    <w:p>
      <w:r>
        <w:t>,/ J I B</w:t>
      </w:r>
    </w:p>
    <w:p>
      <w:r>
        <w:t>I ,AC</w:t>
      </w:r>
    </w:p>
    <w:p>
      <w:r>
        <w:t>&amp;3</w:t>
        <w:tab/>
        <w:t>, @44, 4 ,4</w:t>
      </w:r>
    </w:p>
    <w:p>
      <w:r>
        <w:t>+ +</w:t>
      </w:r>
    </w:p>
    <w:p>
      <w:r>
        <w:t>44</w:t>
        <w:tab/>
        <w:t>+ I ,A4</w:t>
      </w:r>
    </w:p>
    <w:p>
      <w:r>
        <w:t>,</w:t>
      </w:r>
    </w:p>
    <w:p>
      <w:r>
        <w:t>3=4</w:t>
      </w:r>
    </w:p>
    <w:p>
      <w:r>
        <w:t>, 4@ J"N+ 665 6 B6</w:t>
      </w:r>
    </w:p>
    <w:p>
      <w:r>
        <w:t>26 #,,</w:t>
      </w:r>
    </w:p>
    <w:p>
      <w:r>
        <w:t>4</w:t>
      </w:r>
    </w:p>
    <w:p>
      <w:r>
        <w:t>, , 1</w:t>
      </w:r>
    </w:p>
    <w:p>
      <w:r>
        <w:t>4 44 , .</w:t>
      </w:r>
    </w:p>
    <w:p>
      <w:r>
        <w:t>@</w:t>
      </w:r>
    </w:p>
    <w:p>
      <w:r>
        <w:t>G 4</w:t>
      </w:r>
    </w:p>
    <w:p>
      <w:r>
        <w:t>, 46 #,, A</w:t>
      </w:r>
    </w:p>
    <w:p>
      <w:r>
        <w:t>@</w:t>
      </w:r>
    </w:p>
    <w:p>
      <w:r>
        <w:t>4</w:t>
        <w:tab/>
        <w:t>6</w:t>
      </w:r>
    </w:p>
    <w:p>
      <w:r>
        <w:t>6 #''''''''''''''''</w:t>
      </w:r>
    </w:p>
    <w:p>
      <w:r>
        <w:t>G 4 1</w:t>
      </w:r>
    </w:p>
    <w:p>
      <w:r>
        <w:t>I ,A4 8 I &amp;'''''''''''' 8 ,A43/ A!''''''''' @</w:t>
      </w:r>
    </w:p>
    <w:p>
      <w:r>
        <w:t>4</w:t>
        <w:tab/>
        <w:t>4 /,3, J"N+ 665+ 6 B6 &amp;''''''''''''</w:t>
      </w:r>
    </w:p>
    <w:p>
      <w:r>
        <w:t>1,, @ 4</w:t>
      </w:r>
    </w:p>
    <w:p>
      <w:r>
        <w:t>,,4/4 J36B6</w:t>
      </w:r>
    </w:p>
    <w:p>
      <w:r>
        <w:t>56 ! ,A</w:t>
      </w:r>
    </w:p>
    <w:p>
      <w:r>
        <w:t>,A</w:t>
        <w:tab/>
        <w:t>+ ,</w:t>
      </w:r>
    </w:p>
    <w:p>
      <w:r>
        <w:t>44 8 ,</w:t>
      </w:r>
    </w:p>
    <w:p>
      <w:r>
        <w:t>4 C I C =/4 J"N+</w:t>
      </w:r>
    </w:p>
    <w:p>
      <w:r>
        <w:t>6 6 5+ 6 B6</w:t>
      </w:r>
    </w:p>
    <w:p>
      <w:r>
        <w:t>D</w:t>
      </w:r>
    </w:p>
    <w:p>
      <w:r>
        <w:t>!""#$</w:t>
      </w:r>
    </w:p>
    <w:p>
      <w:r>
        <w:t>@B</w:t>
      </w:r>
    </w:p>
    <w:p>
      <w:r>
        <w:t>56 ! ,A</w:t>
      </w:r>
    </w:p>
    <w:p>
      <w:r>
        <w:t>,A</w:t>
      </w:r>
    </w:p>
    <w:p>
      <w:r>
        <w:t>+ , +</w:t>
      </w:r>
    </w:p>
    <w:p>
      <w:r>
        <w:t>,4</w:t>
      </w:r>
    </w:p>
    <w:p>
      <w:r>
        <w:t>@ 4=I +</w:t>
      </w:r>
    </w:p>
    <w:p>
      <w:r>
        <w:t>4+</w:t>
      </w:r>
    </w:p>
    <w:p>
      <w:r>
        <w:t>C</w:t>
      </w:r>
    </w:p>
    <w:p>
      <w:r>
        <w:t>D 13 + 0</w:t>
      </w:r>
    </w:p>
    <w:p>
      <w:r>
        <w:t>43, , @</w:t>
      </w:r>
    </w:p>
    <w:p>
      <w:r>
        <w:t>1</w:t>
        <w:tab/>
        <w:t>E</w:t>
      </w:r>
    </w:p>
    <w:p>
      <w:r>
        <w:t>56 $</w:t>
      </w:r>
    </w:p>
    <w:p>
      <w:r>
        <w:t>= 2+ &amp;''''''''''''+</w:t>
      </w:r>
    </w:p>
    <w:p>
      <w:r>
        <w:t>,3</w:t>
        <w:tab/>
        <w:tab/>
        <w:t>+</w:t>
      </w:r>
    </w:p>
    <w:p>
      <w:r>
        <w:t>4</w:t>
      </w:r>
    </w:p>
    <w:p>
      <w:r>
        <w:t>1</w:t>
      </w:r>
    </w:p>
    <w:p>
      <w:r>
        <w:t>#''''''''''''''''</w:t>
      </w:r>
    </w:p>
    <w:p>
      <w:r>
        <w:t>,.4</w:t>
      </w:r>
    </w:p>
    <w:p>
      <w:r>
        <w:t>,/46 #,,</w:t>
      </w:r>
    </w:p>
    <w:p>
      <w:r>
        <w:t>1, J@6 C</w:t>
      </w:r>
    </w:p>
    <w:p>
      <w:r>
        <w:t>D6 6 B6</w:t>
      </w:r>
    </w:p>
    <w:p>
      <w:r>
        <w:t>556 # ,,+ ,</w:t>
      </w:r>
    </w:p>
    <w:p>
      <w:r>
        <w:t>, /</w:t>
        <w:tab/>
        <w:t>,6</w:t>
      </w:r>
    </w:p>
    <w:p>
      <w:r>
        <w:t>5*6 $</w:t>
      </w:r>
    </w:p>
    <w:p>
      <w:r>
        <w:t>+ &amp;''''''''''''</w:t>
      </w:r>
    </w:p>
    <w:p>
      <w:r>
        <w:t>I #'''''''''''''''' 8A,, 1</w:t>
      </w:r>
    </w:p>
    <w:p>
      <w:r>
        <w:t>X =,, I %''''+ )'''''''''''''+ , A</w:t>
      </w:r>
    </w:p>
    <w:p>
      <w:r>
        <w:t>L</w:t>
      </w:r>
    </w:p>
    <w:p>
      <w:r>
        <w:t>MH ,, ,</w:t>
      </w:r>
    </w:p>
    <w:p>
      <w:r>
        <w:t>4/,</w:t>
      </w:r>
    </w:p>
    <w:p>
      <w:r>
        <w:t>8A,, 1</w:t>
      </w:r>
    </w:p>
    <w:p>
      <w:r>
        <w:t>@,,</w:t>
      </w:r>
    </w:p>
    <w:p>
      <w:r>
        <w:t>+ !'''''''''+</w:t>
      </w:r>
    </w:p>
    <w:p>
      <w:r>
        <w:t>8</w:t>
      </w:r>
    </w:p>
    <w:p>
      <w:r>
        <w:t>0 ,/ Y</w:t>
      </w:r>
    </w:p>
    <w:p>
      <w:r>
        <w:t>X I %'''' J"N+ 6 6 5+ 6</w:t>
      </w:r>
    </w:p>
    <w:p>
      <w:r>
        <w:t>6 B6</w:t>
      </w:r>
    </w:p>
    <w:p>
      <w:r>
        <w:t>56 $</w:t>
      </w:r>
    </w:p>
    <w:p>
      <w:r>
        <w:t>A</w:t>
      </w:r>
    </w:p>
    <w:p>
      <w:r>
        <w:t>4</w:t>
      </w:r>
    </w:p>
    <w:p>
      <w:r>
        <w:t>,</w:t>
      </w:r>
    </w:p>
    <w:p>
      <w:r>
        <w:t>0 J@6 C</w:t>
      </w:r>
    </w:p>
    <w:p>
      <w:r>
        <w:t>D6 6 B6</w:t>
      </w:r>
    </w:p>
    <w:p>
      <w:r>
        <w:t>56 #''''''''''''''''</w:t>
      </w:r>
    </w:p>
    <w:p>
      <w:r>
        <w:t>14 I &amp;''''''''''''+</w:t>
      </w:r>
    </w:p>
    <w:p>
      <w:r>
        <w:t>+</w:t>
      </w:r>
    </w:p>
    <w:p>
      <w:r>
        <w:t>@6 6</w:t>
      </w:r>
    </w:p>
    <w:p>
      <w:r>
        <w:t>06 $</w:t>
      </w:r>
    </w:p>
    <w:p>
      <w:r>
        <w:t>3 +</w:t>
      </w:r>
    </w:p>
    <w:p>
      <w:r>
        <w:t>,</w:t>
      </w:r>
    </w:p>
    <w:p>
      <w:r>
        <w:t>0</w:t>
      </w:r>
    </w:p>
    <w:p>
      <w:r>
        <w:t>44 4 I @6 A*6</w:t>
      </w:r>
    </w:p>
    <w:p>
      <w:r>
        <w:t>+ 1 @@ 4@</w:t>
      </w:r>
    </w:p>
    <w:p>
      <w:r>
        <w:t>U</w:t>
      </w:r>
    </w:p>
    <w:p>
      <w:r>
        <w:t>J@6 C</w:t>
      </w:r>
    </w:p>
    <w:p>
      <w:r>
        <w:t>D66B6</w:t>
      </w:r>
    </w:p>
    <w:p>
      <w:r>
        <w:t>5D6</w:t>
      </w:r>
    </w:p>
    <w:p>
      <w:r>
        <w:t>=,,</w:t>
      </w:r>
    </w:p>
    <w:p>
      <w:r>
        <w:t>AU 2+ &amp;''''''''''''</w:t>
      </w:r>
    </w:p>
    <w:p>
      <w:r>
        <w:t>@</w:t>
      </w:r>
    </w:p>
    <w:p>
      <w:r>
        <w:t>I #'''''''''''''''' 8A,, @@</w:t>
      </w:r>
    </w:p>
    <w:p>
      <w:r>
        <w:t>, 4 +</w:t>
      </w:r>
    </w:p>
    <w:p>
      <w:r>
        <w:t>, + A1</w:t>
      </w:r>
    </w:p>
    <w:p>
      <w:r>
        <w:t>@,, J"N+ 665+ 6</w:t>
      </w:r>
    </w:p>
    <w:p>
      <w:r>
        <w:t>5B6</w:t>
      </w:r>
    </w:p>
    <w:p>
      <w:r>
        <w:t>526 - + #''''''''''''''''</w:t>
      </w:r>
    </w:p>
    <w:p>
      <w:r>
        <w:t>4 I &amp;'''''''''''' A43/</w:t>
      </w:r>
    </w:p>
    <w:p>
      <w:r>
        <w:t>@,, Y ,, J"N+ 66+ 6 + 4, 4@</w:t>
        <w:tab/>
        <w:t>B6 &amp;''''''''''''</w:t>
      </w:r>
    </w:p>
    <w:p>
      <w:r>
        <w:t>4</w:t>
      </w:r>
    </w:p>
    <w:p>
      <w:r>
        <w:t>4</w:t>
      </w:r>
    </w:p>
    <w:p>
      <w:r>
        <w:t>@@6</w:t>
      </w:r>
    </w:p>
    <w:p>
      <w:r>
        <w:t>56 #''''''''''''''''</w:t>
      </w:r>
    </w:p>
    <w:p>
      <w:r>
        <w:t>4 I 43/ !''''''''' I</w:t>
      </w:r>
    </w:p>
    <w:p>
      <w:r>
        <w:t>3 5 J@6 C</w:t>
      </w:r>
    </w:p>
    <w:p>
      <w:r>
        <w:t>D6 6 B6</w:t>
      </w:r>
    </w:p>
    <w:p>
      <w:r>
        <w:t>*6 ? @ ,+ #'''''''''''''''' A/ + I ,A4 8+ , L 1</w:t>
      </w:r>
    </w:p>
    <w:p>
      <w:r>
        <w:t>2</w:t>
      </w:r>
    </w:p>
    <w:p>
      <w:r>
        <w:t>4 @44,</w:t>
      </w:r>
    </w:p>
    <w:p>
      <w:r>
        <w:t>@@ 4</w:t>
        <w:tab/>
        <w:t>/0 J 9!#B</w:t>
      </w:r>
    </w:p>
    <w:p>
      <w:r>
        <w:t>,A</w:t>
        <w:tab/>
        <w:t>//</w:t>
      </w:r>
    </w:p>
    <w:p>
      <w:r>
        <w:t>8 14</w:t>
      </w:r>
    </w:p>
    <w:p>
      <w:r>
        <w:t>, @</w:t>
      </w:r>
    </w:p>
    <w:p>
      <w:r>
        <w:t>G M</w:t>
      </w:r>
    </w:p>
    <w:p>
      <w:r>
        <w:t>,</w:t>
      </w:r>
    </w:p>
    <w:p>
      <w:r>
        <w:t>8 4</w:t>
        <w:tab/>
        <w:t>/ 4</w:t>
      </w:r>
    </w:p>
    <w:p>
      <w:r>
        <w:t>/</w:t>
        <w:tab/>
        <w:t>4 A @</w:t>
        <w:tab/>
        <w:t>6</w:t>
      </w:r>
    </w:p>
    <w:p>
      <w:r>
        <w:t>*6 #''''''''''''''''</w:t>
      </w:r>
    </w:p>
    <w:p>
      <w:r>
        <w:t>I</w:t>
      </w:r>
    </w:p>
    <w:p>
      <w:r>
        <w:t>A!'''''''''</w:t>
      </w:r>
    </w:p>
    <w:p>
      <w:r>
        <w:t>,</w:t>
      </w:r>
    </w:p>
    <w:p>
      <w:r>
        <w:t>3, J @</w:t>
      </w:r>
    </w:p>
    <w:p>
      <w:r>
        <w:t>1 A4,B+</w:t>
      </w:r>
    </w:p>
    <w:p>
      <w:r>
        <w:t>,</w:t>
      </w:r>
    </w:p>
    <w:p>
      <w:r>
        <w:t>@ / , 3+ ,Z +</w:t>
      </w:r>
    </w:p>
    <w:p>
      <w:r>
        <w:t>0+ &amp;''''''''''''6</w:t>
      </w:r>
    </w:p>
    <w:p>
      <w:r>
        <w:t>2</w:t>
      </w:r>
    </w:p>
    <w:p>
      <w:r>
        <w:t>!""#$</w:t>
      </w:r>
    </w:p>
    <w:p>
      <w:r>
        <w:t>*6 #''''''''''''''''</w:t>
      </w:r>
    </w:p>
    <w:p>
      <w:r>
        <w:t>&amp;'''''''''''' A</w:t>
      </w:r>
    </w:p>
    <w:p>
      <w:r>
        <w:t>4</w:t>
      </w:r>
    </w:p>
    <w:p>
      <w:r>
        <w:t>, 8</w:t>
      </w:r>
    </w:p>
    <w:p>
      <w:r>
        <w:t>1</w:t>
      </w:r>
    </w:p>
    <w:p>
      <w:r>
        <w:t>43/ 4 4 I</w:t>
      </w:r>
    </w:p>
    <w:p>
      <w:r>
        <w:t>/</w:t>
      </w:r>
    </w:p>
    <w:p>
      <w:r>
        <w:t>I</w:t>
      </w:r>
    </w:p>
    <w:p>
      <w:r>
        <w:t>4G J 4</w:t>
      </w:r>
    </w:p>
    <w:p>
      <w:r>
        <w:t>1B6</w:t>
      </w:r>
    </w:p>
    <w:p>
      <w:r>
        <w:t>*56 #''''''''''''''''+ 4 A</w:t>
      </w:r>
    </w:p>
    <w:p>
      <w:r>
        <w:t>3,+</w:t>
      </w:r>
    </w:p>
    <w:p>
      <w:r>
        <w:t>1 I &amp;''''''''''''6 %0 A = @ J''''''+ D B+ ,,</w:t>
      </w:r>
    </w:p>
    <w:p>
      <w:r>
        <w:t>, 4 ,</w:t>
      </w:r>
    </w:p>
    <w:p>
      <w:r>
        <w:t>,.4 AC 4</w:t>
      </w:r>
    </w:p>
    <w:p>
      <w:r>
        <w:t>@,, J</w:t>
        <w:tab/>
        <w:t>1</w:t>
      </w:r>
    </w:p>
    <w:p>
      <w:r>
        <w:t>, B6</w:t>
      </w:r>
    </w:p>
    <w:p>
      <w:r>
        <w:t>**6 " ,,+ #''''''''''''''''</w:t>
      </w:r>
    </w:p>
    <w:p>
      <w:r>
        <w:t>4 1 I ,A4 8</w:t>
      </w:r>
    </w:p>
    <w:p>
      <w:r>
        <w:t>@, '''''' F1</w:t>
      </w:r>
    </w:p>
    <w:p>
      <w:r>
        <w:t>, / J@6 C</w:t>
      </w:r>
    </w:p>
    <w:p>
      <w:r>
        <w:t>D6 6 H "N+ 26 6 H 4 ''''''''''''''''+ "N+ 26 6 + 6</w:t>
      </w:r>
    </w:p>
    <w:p>
      <w:r>
        <w:t>B6</w:t>
      </w:r>
    </w:p>
    <w:p>
      <w:r>
        <w:t>*6</w:t>
      </w:r>
    </w:p>
    <w:p>
      <w:r>
        <w:t>8 ,A</w:t>
      </w:r>
    </w:p>
    <w:p>
      <w:r>
        <w:t>#'''''''''''''''' A4</w:t>
      </w:r>
    </w:p>
    <w:p>
      <w:r>
        <w:t>0 /</w:t>
        <w:tab/>
        <w:t>+ , 4</w:t>
      </w:r>
    </w:p>
    <w:p>
      <w:r>
        <w:t>'''''''''''''''' J4</w:t>
      </w:r>
    </w:p>
    <w:p>
      <w:r>
        <w:t>, 4@</w:t>
        <w:tab/>
        <w:t>B</w:t>
      </w:r>
    </w:p>
    <w:p>
      <w:r>
        <w:t>4,4 I ,A</w:t>
      </w:r>
    </w:p>
    <w:p>
      <w:r>
        <w:t>,</w:t>
      </w:r>
    </w:p>
    <w:p>
      <w:r>
        <w:t>3</w:t>
      </w:r>
    </w:p>
    <w:p>
      <w:r>
        <w:t>, 1 4</w:t>
      </w:r>
    </w:p>
    <w:p>
      <w:r>
        <w:t>,, 1+</w:t>
      </w:r>
    </w:p>
    <w:p>
      <w:r>
        <w:t>,+ 4 3/ , @,,</w:t>
      </w:r>
    </w:p>
    <w:p>
      <w:r>
        <w:t>% &amp;''''''''''''6 #'''''''''''''''' ,</w:t>
      </w:r>
    </w:p>
    <w:p>
      <w:r>
        <w:t>4 8 , ,A</w:t>
        <w:tab/>
        <w:t>/</w:t>
      </w:r>
    </w:p>
    <w:p>
      <w:r>
        <w:t>8A,,+ #''''''''''''''''+</w:t>
      </w:r>
    </w:p>
    <w:p>
      <w:r>
        <w:t>4</w:t>
      </w:r>
    </w:p>
    <w:p>
      <w:r>
        <w:t>J"N+ 66+ 6 B6</w:t>
      </w:r>
    </w:p>
    <w:p>
      <w:r>
        <w:t>*6 &amp;''''''''''''</w:t>
      </w:r>
    </w:p>
    <w:p>
      <w:r>
        <w:t>4 I</w:t>
      </w:r>
    </w:p>
    <w:p>
      <w:r>
        <w:t>,</w:t>
      </w:r>
    </w:p>
    <w:p>
      <w:r>
        <w:t>0+ , 8A,</w:t>
      </w:r>
    </w:p>
    <w:p>
      <w:r>
        <w:t>44 4 0 ,</w:t>
      </w:r>
    </w:p>
    <w:p>
      <w:r>
        <w:t>= 2 J@6 6</w:t>
      </w:r>
    </w:p>
    <w:p>
      <w:r>
        <w:t>+ @6 C</w:t>
      </w:r>
    </w:p>
    <w:p>
      <w:r>
        <w:t>D6 6 B6 ;, A</w:t>
      </w:r>
    </w:p>
    <w:p>
      <w:r>
        <w:t>44 4</w:t>
      </w:r>
    </w:p>
    <w:p>
      <w:r>
        <w:t>@</w:t>
      </w:r>
    </w:p>
    <w:p>
      <w:r>
        <w:t>,A43/ 4 I !''''''''' J36B65</w:t>
      </w:r>
    </w:p>
    <w:p>
      <w:r>
        <w:t>*D6</w:t>
      </w:r>
    </w:p>
    <w:p>
      <w:r>
        <w:t>43/ / 4/, &amp;''''''''''''H ,, 4</w:t>
      </w:r>
    </w:p>
    <w:p>
      <w:r>
        <w:t>1 1,,</w:t>
      </w:r>
    </w:p>
    <w:p>
      <w:r>
        <w:t>@,, 0 A,, J4 ''''''''''''''''+ "N+ 6 6 + 6 B6</w:t>
      </w:r>
    </w:p>
    <w:p>
      <w:r>
        <w:t>*26 !'''''''''</w:t>
      </w:r>
    </w:p>
    <w:p>
      <w:r>
        <w:t>,/ 8</w:t>
      </w:r>
    </w:p>
    <w:p>
      <w:r>
        <w:t>,</w:t>
      </w:r>
    </w:p>
    <w:p>
      <w:r>
        <w:t>Y #''''''''''''''''E ,,</w:t>
      </w:r>
    </w:p>
    <w:p>
      <w:r>
        <w:t>[W Y</w:t>
      </w:r>
    </w:p>
    <w:p>
      <w:r>
        <w:t>+ )'''''''''''''+ I %''''6 #,,</w:t>
      </w:r>
    </w:p>
    <w:p>
      <w:r>
        <w:t>/</w:t>
      </w:r>
    </w:p>
    <w:p>
      <w:r>
        <w:t>4/,0 I , 3,</w:t>
      </w:r>
    </w:p>
    <w:p>
      <w:r>
        <w:t>#''''''''''''''''+ 4@4 1 8</w:t>
      </w:r>
    </w:p>
    <w:p>
      <w:r>
        <w:t>0 , 0 A 6</w:t>
      </w:r>
    </w:p>
    <w:p>
      <w:r>
        <w:t>*6 !</w:t>
      </w:r>
    </w:p>
    <w:p>
      <w:r>
        <w:t>,</w:t>
      </w:r>
    </w:p>
    <w:p>
      <w:r>
        <w:t>1,+ #'''''''''''''''' A</w:t>
      </w:r>
    </w:p>
    <w:p>
      <w:r>
        <w:t>@</w:t>
      </w:r>
    </w:p>
    <w:p>
      <w:r>
        <w:t>I &amp;'''''''''''' 8 ,A43/</w:t>
      </w:r>
    </w:p>
    <w:p>
      <w:r>
        <w:t>, @,, !''''''''' ,</w:t>
      </w:r>
    </w:p>
    <w:p>
      <w:r>
        <w:t>I</w:t>
      </w:r>
    </w:p>
    <w:p>
      <w:r>
        <w:t>4G J 4</w:t>
      </w:r>
    </w:p>
    <w:p>
      <w:r>
        <w:t>1B6</w:t>
      </w:r>
    </w:p>
    <w:p>
      <w:r>
        <w:t>6 $</w:t>
      </w:r>
    </w:p>
    <w:p>
      <w:r>
        <w:t>@</w:t>
        <w:tab/>
        <w:t>, JL -,</w:t>
      </w:r>
    </w:p>
    <w:p>
      <w:r>
        <w:t>"B /</w:t>
        <w:tab/>
        <w:t>4</w:t>
      </w:r>
    </w:p>
    <w:p>
      <w:r>
        <w:t>,</w:t>
      </w:r>
    </w:p>
    <w:p>
      <w:r>
        <w:t>3</w:t>
      </w:r>
    </w:p>
    <w:p>
      <w:r>
        <w:t>@</w:t>
      </w:r>
    </w:p>
    <w:p>
      <w:r>
        <w:t>, 4 A 4</w:t>
      </w:r>
    </w:p>
    <w:p>
      <w:r>
        <w:t>#'''''''''''''''' I ,A4/</w:t>
      </w:r>
    </w:p>
    <w:p>
      <w:r>
        <w:t>&amp;''''''''''''</w:t>
      </w:r>
    </w:p>
    <w:p>
      <w:r>
        <w:t>A43/ A!''''''''' J 0 D 6H @6 C</w:t>
      </w:r>
    </w:p>
    <w:p>
      <w:r>
        <w:t>D6 6 B6</w:t>
      </w:r>
    </w:p>
    <w:p>
      <w:r>
        <w:t>3 ) @6 I</w:t>
      </w:r>
    </w:p>
    <w:p>
      <w:r>
        <w:t>+ , ,3,,4</w:t>
      </w:r>
    </w:p>
    <w:p>
      <w:r>
        <w:t>\</w:t>
      </w:r>
    </w:p>
    <w:p>
      <w:r>
        <w:t>44</w:t>
      </w:r>
    </w:p>
    <w:p>
      <w:r>
        <w:t>, 4@ 4 4+</w:t>
      </w:r>
    </w:p>
    <w:p>
      <w:r>
        <w:t>* 3 + 1 , &amp;3</w:t>
        <w:tab/>
        <w:t>,E =7#########</w:t>
        <w:tab/>
        <w:tab/>
        <w:tab/>
        <w:tab/>
        <w:tab/>
        <w:t>5</w:t>
      </w:r>
    </w:p>
    <w:p>
      <w:r>
        <w:t>* 6</w:t>
        <w:tab/>
        <w:t>!7#########</w:t>
      </w:r>
    </w:p>
    <w:p>
      <w:r>
        <w:t>=6 J, *+ 6 B6</w:t>
      </w:r>
    </w:p>
    <w:p>
      <w:r>
        <w:t>!""#$</w:t>
      </w:r>
    </w:p>
    <w:p>
      <w:r>
        <w:t>6</w:t>
      </w:r>
    </w:p>
    <w:p>
      <w:r>
        <w:t>@ /</w:t>
        <w:tab/>
        <w:t>4</w:t>
      </w:r>
    </w:p>
    <w:p>
      <w:r>
        <w:t>=</w:t>
      </w:r>
    </w:p>
    <w:p>
      <w:r>
        <w:t>, + #''''''''''''''''</w:t>
      </w:r>
    </w:p>
    <w:p>
      <w:r>
        <w:t>44</w:t>
      </w:r>
    </w:p>
    <w:p>
      <w:r>
        <w:t>@ 4</w:t>
      </w:r>
    </w:p>
    <w:p>
      <w:r>
        <w:t>,A43/ A!'''''''''</w:t>
      </w:r>
    </w:p>
    <w:p>
      <w:r>
        <w:t>A , 1, !N-</w:t>
      </w:r>
    </w:p>
    <w:p>
      <w:r>
        <w:t>O 4 I @6 *6</w:t>
      </w:r>
    </w:p>
    <w:p>
      <w:r>
        <w:t>O I</w:t>
      </w:r>
    </w:p>
    <w:p>
      <w:r>
        <w:t>J@6 4 4</w:t>
      </w:r>
    </w:p>
    <w:p>
      <w:r>
        <w:t>* 3 + 6 5D ] , *B6</w:t>
      </w:r>
    </w:p>
    <w:p>
      <w:r>
        <w:t>#%&amp;</w:t>
      </w:r>
    </w:p>
    <w:p>
      <w:r>
        <w:t>!B 8 4,3,</w:t>
      </w:r>
    </w:p>
    <w:p>
      <w:r>
        <w:t>6 ! ,4 I</w:t>
      </w:r>
    </w:p>
    <w:p>
      <w:r>
        <w:t>I 1+ , = ,</w:t>
      </w:r>
    </w:p>
    <w:p>
      <w:r>
        <w:t>,4</w:t>
      </w:r>
    </w:p>
    <w:p>
      <w:r>
        <w:t>, @+ , 4</w:t>
      </w:r>
    </w:p>
    <w:p>
      <w:r>
        <w:t>,</w:t>
      </w:r>
    </w:p>
    <w:p>
      <w:r>
        <w:t>4</w:t>
      </w:r>
    </w:p>
    <w:p>
      <w:r>
        <w:t>, &amp;3</w:t>
        <w:tab/>
        <w:t>, @44, J6 52</w:t>
      </w:r>
    </w:p>
    <w:p>
      <w:r>
        <w:t>9+ !&amp;9</w:t>
      </w:r>
    </w:p>
    <w:p>
      <w:r>
        <w:t>;; D 6H !&amp;9</w:t>
      </w:r>
    </w:p>
    <w:p>
      <w:r>
        <w:t>;; H !&amp;9</w:t>
      </w:r>
    </w:p>
    <w:p>
      <w:r>
        <w:t>; 55 ] - 2D DH )(.(,,-+</w:t>
      </w:r>
    </w:p>
    <w:p>
      <w:r>
        <w:t>, ,</w:t>
      </w:r>
    </w:p>
    <w:p>
      <w:r>
        <w:t>, 4 1, /</w:t>
        <w:tab/>
        <w:t>1+ + :6</w:t>
      </w:r>
    </w:p>
    <w:p>
      <w:r>
        <w:t>6 5 $"B6</w:t>
      </w:r>
    </w:p>
    <w:p>
      <w:r>
        <w:t>6</w:t>
      </w:r>
    </w:p>
    <w:p>
      <w:r>
        <w:t>A ,8 4/,</w:t>
      </w:r>
    </w:p>
    <w:p>
      <w:r>
        <w:t>I</w:t>
      </w:r>
    </w:p>
    <w:p>
      <w:r>
        <w:t>1 44</w:t>
      </w:r>
    </w:p>
    <w:p>
      <w:r>
        <w:t>I</w:t>
      </w:r>
    </w:p>
    <w:p>
      <w:r>
        <w:t>3, J!&amp;9</w:t>
      </w:r>
    </w:p>
    <w:p>
      <w:r>
        <w:t>; 55 ] - 2D DH D ; 52H "+</w:t>
      </w:r>
    </w:p>
    <w:p>
      <w:r>
        <w:t>, , @44, A/ =+ )</w:t>
        <w:tab/>
        <w:t>+ 1,6 ;;+ + :6 66</w:t>
      </w:r>
    </w:p>
    <w:p>
      <w:r>
        <w:t>6</w:t>
      </w:r>
    </w:p>
    <w:p>
      <w:r>
        <w:t>H "/+ $ 1</w:t>
      </w:r>
    </w:p>
    <w:p>
      <w:r>
        <w:t>,</w:t>
      </w:r>
    </w:p>
    <w:p>
      <w:r>
        <w:t>, &amp;3</w:t>
        <w:tab/>
        <w:t>, @44,+ &amp;0 $</w:t>
        <w:tab/>
        <w:tab/>
        <w:t>+ *+ 6 5H - ^,+</w:t>
      </w:r>
    </w:p>
    <w:p>
      <w:r>
        <w:t>"G</w:t>
      </w:r>
    </w:p>
    <w:p>
      <w:r>
        <w:t>, )[+ )</w:t>
        <w:tab/>
        <w:t>+ *+ 6 B6</w:t>
      </w:r>
    </w:p>
    <w:p>
      <w:r>
        <w:t>56 $</w:t>
      </w:r>
    </w:p>
    <w:p>
      <w:r>
        <w:t>,AC 4@44</w:t>
      </w:r>
    </w:p>
    <w:p>
      <w:r>
        <w:t>&amp;3</w:t>
        <w:tab/>
        <w:t>, @44,+</w:t>
      </w:r>
    </w:p>
    <w:p>
      <w:r>
        <w:t>84</w:t>
      </w:r>
    </w:p>
    <w:p>
      <w:r>
        <w:t>,</w:t>
      </w:r>
    </w:p>
    <w:p>
      <w:r>
        <w:t>4</w:t>
      </w:r>
    </w:p>
    <w:p>
      <w:r>
        <w:t>, &amp;3</w:t>
        <w:tab/>
        <w:t>, @44,+</w:t>
      </w:r>
    </w:p>
    <w:p>
      <w:r>
        <w:t>@ , ,A3=</w:t>
      </w:r>
    </w:p>
    <w:p>
      <w:r>
        <w:t>,/</w:t>
      </w:r>
    </w:p>
    <w:p>
      <w:r>
        <w:t>,</w:t>
      </w:r>
    </w:p>
    <w:p>
      <w:r>
        <w:t>, 4</w:t>
      </w:r>
    </w:p>
    <w:p>
      <w:r>
        <w:t>1 J@6 !&amp;9 * ; 5H</w:t>
      </w:r>
    </w:p>
    <w:p>
      <w:r>
        <w:t>;; *H (3+ $</w:t>
      </w:r>
    </w:p>
    <w:p>
      <w:r>
        <w:t>3,+ )T,+ D+ 6B6 $A4 ,</w:t>
      </w:r>
    </w:p>
    <w:p>
      <w:r>
        <w:t>, . 1 J"+ 6 6+ :6 656</w:t>
      </w:r>
    </w:p>
    <w:p>
      <w:r>
        <w:t>:6 656 6</w:t>
      </w:r>
    </w:p>
    <w:p>
      <w:r>
        <w:t>6</w:t>
      </w:r>
    </w:p>
    <w:p>
      <w:r>
        <w:t>B6</w:t>
      </w:r>
    </w:p>
    <w:p>
      <w:r>
        <w:t>*6 # ,A 0+ ,</w:t>
      </w:r>
    </w:p>
    <w:p>
      <w:r>
        <w:t>A</w:t>
      </w:r>
    </w:p>
    <w:p>
      <w:r>
        <w:t>84 ,</w:t>
      </w:r>
    </w:p>
    <w:p>
      <w:r>
        <w:t>,</w:t>
      </w:r>
    </w:p>
    <w:p>
      <w:r>
        <w:t>,AC</w:t>
      </w:r>
    </w:p>
    <w:p>
      <w:r>
        <w:t>,</w:t>
      </w:r>
    </w:p>
    <w:p>
      <w:r>
        <w:t>A ,</w:t>
      </w:r>
    </w:p>
    <w:p>
      <w:r>
        <w:t>D 13</w:t>
      </w:r>
    </w:p>
    <w:p>
      <w:r>
        <w:t>J4</w:t>
      </w:r>
    </w:p>
    <w:p>
      <w:r>
        <w:t>, 4</w:t>
      </w:r>
    </w:p>
    <w:p>
      <w:r>
        <w:t>, B6 -, ,</w:t>
      </w:r>
    </w:p>
    <w:p>
      <w:r>
        <w:t>,</w:t>
      </w:r>
    </w:p>
    <w:p>
      <w:r>
        <w:t>,</w:t>
      </w:r>
    </w:p>
    <w:p>
      <w:r>
        <w:t>@ ,A3= A</w:t>
      </w:r>
    </w:p>
    <w:p>
      <w:r>
        <w:t>3,6</w:t>
      </w:r>
    </w:p>
    <w:p>
      <w:r>
        <w:t>6 " ,,+ I ,A</w:t>
      </w:r>
    </w:p>
    <w:p>
      <w:r>
        <w:t>=+ ,</w:t>
      </w:r>
    </w:p>
    <w:p>
      <w:r>
        <w:t>G 4</w:t>
      </w:r>
    </w:p>
    <w:p>
      <w:r>
        <w:t>8 , @ @4 8 ,</w:t>
      </w:r>
    </w:p>
    <w:p>
      <w:r>
        <w:t>,</w:t>
      </w:r>
    </w:p>
    <w:p>
      <w:r>
        <w:t>,</w:t>
      </w:r>
    </w:p>
    <w:p>
      <w:r>
        <w:t>,</w:t>
      </w:r>
    </w:p>
    <w:p>
      <w:r>
        <w:t>J4@ 4</w:t>
      </w:r>
    </w:p>
    <w:p>
      <w:r>
        <w:t>, 4@</w:t>
        <w:tab/>
        <w:t>B6</w:t>
      </w:r>
    </w:p>
    <w:p>
      <w:r>
        <w:t>)B "</w:t>
      </w:r>
    </w:p>
    <w:p>
      <w:r>
        <w:t>,</w:t>
      </w:r>
    </w:p>
    <w:p>
      <w:r>
        <w:t>J6</w:t>
      </w:r>
    </w:p>
    <w:p>
      <w:r>
        <w:t>B</w:t>
      </w:r>
    </w:p>
    <w:p>
      <w:r>
        <w:t>6 $</w:t>
      </w:r>
    </w:p>
    <w:p>
      <w:r>
        <w:t>,</w:t>
      </w:r>
    </w:p>
    <w:p>
      <w:r>
        <w:t>4/,4 G 6</w:t>
      </w:r>
    </w:p>
    <w:p>
      <w:r>
        <w:t>6 $ ,6</w:t>
      </w:r>
    </w:p>
    <w:p>
      <w:r>
        <w:t>,A</w:t>
      </w:r>
    </w:p>
    <w:p>
      <w:r>
        <w:t>8 E</w:t>
      </w:r>
    </w:p>
    <w:p>
      <w:r>
        <w:t>A</w:t>
      </w:r>
    </w:p>
    <w:p>
      <w:r>
        <w:t>4!</w:t>
      </w:r>
    </w:p>
    <w:p>
      <w:r>
        <w:t>!""#$</w:t>
      </w:r>
    </w:p>
    <w:p>
      <w:r>
        <w:t>*A</w:t>
      </w:r>
    </w:p>
    <w:p>
      <w:r>
        <w:t>4</w:t>
      </w:r>
    </w:p>
    <w:p>
      <w:r>
        <w:t>*"</w:t>
      </w:r>
    </w:p>
    <w:p>
      <w:r>
        <w:t>D6 $</w:t>
      </w:r>
    </w:p>
    <w:p>
      <w:r>
        <w:t>AG</w:t>
      </w:r>
    </w:p>
    <w:p>
      <w:r>
        <w:t>6 #,,</w:t>
      </w:r>
    </w:p>
    <w:p>
      <w:r>
        <w:t>, 4 8 E B ;</w:t>
        <w:tab/>
        <w:t>4</w:t>
      </w:r>
    </w:p>
    <w:p>
      <w:r>
        <w:t>4 4</w:t>
      </w:r>
    </w:p>
    <w:p>
      <w:r>
        <w:t>=</w:t>
      </w:r>
    </w:p>
    <w:p>
      <w:r>
        <w:t>3,/ =8+ 3B 4</w:t>
      </w:r>
    </w:p>
    <w:p>
      <w:r>
        <w:t>+ B G/3,4</w:t>
      </w:r>
    </w:p>
    <w:p>
      <w:r>
        <w:t>8 ,A</w:t>
      </w:r>
    </w:p>
    <w:p>
      <w:r>
        <w:t>+</w:t>
      </w:r>
    </w:p>
    <w:p>
      <w:r>
        <w:t>B 4,</w:t>
      </w:r>
    </w:p>
    <w:p>
      <w:r>
        <w:t>J@6 #</w:t>
        <w:tab/>
        <w:t>/,+ &amp;4</w:t>
      </w:r>
    </w:p>
    <w:p>
      <w:r>
        <w:t>3,/</w:t>
      </w:r>
    </w:p>
    <w:p>
      <w:r>
        <w:t>+ :T,+ D5+ 6 *H ! ,+ &gt;^ &lt;</w:t>
        <w:tab/>
        <w:t>+ + :6</w:t>
      </w:r>
    </w:p>
    <w:p>
      <w:r>
        <w:t>6</w:t>
      </w:r>
    </w:p>
    <w:p>
      <w:r>
        <w:t>B6</w:t>
      </w:r>
    </w:p>
    <w:p>
      <w:r>
        <w:t>,</w:t>
      </w:r>
    </w:p>
    <w:p>
      <w:r>
        <w:t>26 $ +</w:t>
      </w:r>
    </w:p>
    <w:p>
      <w:r>
        <w:t>C I C</w:t>
      </w:r>
    </w:p>
    <w:p>
      <w:r>
        <w:t>+</w:t>
      </w:r>
    </w:p>
    <w:p>
      <w:r>
        <w:t>A3</w:t>
      </w:r>
    </w:p>
    <w:p>
      <w:r>
        <w:t>A 4 4, A 3,/ =8+</w:t>
      </w:r>
    </w:p>
    <w:p>
      <w:r>
        <w:t>A</w:t>
      </w:r>
    </w:p>
    <w:p>
      <w:r>
        <w:t>J6+ D</w:t>
      </w:r>
    </w:p>
    <w:p>
      <w:r>
        <w:t>B</w:t>
      </w:r>
    </w:p>
    <w:p>
      <w:r>
        <w:t>A</w:t>
      </w:r>
    </w:p>
    <w:p>
      <w:r>
        <w:t>,,4/ J6</w:t>
      </w:r>
    </w:p>
    <w:p>
      <w:r>
        <w:t>B6</w:t>
      </w:r>
    </w:p>
    <w:p>
      <w:r>
        <w:t>6</w:t>
      </w:r>
    </w:p>
    <w:p>
      <w:r>
        <w:t>, JL (@_,,/W MB</w:t>
      </w:r>
    </w:p>
    <w:p>
      <w:r>
        <w:t>0</w:t>
      </w:r>
    </w:p>
    <w:p>
      <w:r>
        <w:t>A 3,/ = 8+</w:t>
      </w:r>
    </w:p>
    <w:p>
      <w:r>
        <w:t>,</w:t>
      </w:r>
    </w:p>
    <w:p>
      <w:r>
        <w:t>@</w:t>
      </w:r>
    </w:p>
    <w:p>
      <w:r>
        <w:t>R</w:t>
      </w:r>
    </w:p>
    <w:p>
      <w:r>
        <w:t>4</w:t>
        <w:tab/>
        <w:t>H , +</w:t>
      </w:r>
    </w:p>
    <w:p>
      <w:r>
        <w:t>4@</w:t>
        <w:tab/>
        <w:tab/>
        <w:t>+ /+ , 0 A</w:t>
      </w:r>
    </w:p>
    <w:p>
      <w:r>
        <w:t>, JL #</w:t>
        <w:tab/>
        <w:t>//</w:t>
        <w:tab/>
        <w:t>W M+ L</w:t>
      </w:r>
    </w:p>
    <w:p>
      <w:r>
        <w:t>1 MB</w:t>
      </w:r>
    </w:p>
    <w:p>
      <w:r>
        <w:t>@</w:t>
      </w:r>
    </w:p>
    <w:p>
      <w:r>
        <w:t>I</w:t>
      </w:r>
    </w:p>
    <w:p>
      <w:r>
        <w:t>4</w:t>
        <w:tab/>
        <w:t>4</w:t>
        <w:tab/>
        <w:t>+ 1</w:t>
        <w:tab/>
        <w:t>+</w:t>
      </w:r>
    </w:p>
    <w:p>
      <w:r>
        <w:t>4 4</w:t>
      </w:r>
    </w:p>
    <w:p>
      <w:r>
        <w:t>, ,4/ J@6 ?^,</w:t>
        <w:tab/>
        <w:tab/>
        <w:t>&lt; +</w:t>
      </w:r>
    </w:p>
    <w:p>
      <w:r>
        <w:t>1, (@_,,/W</w:t>
      </w:r>
    </w:p>
    <w:p>
      <w:r>
        <w:t>@,/</w:t>
        <w:tab/>
        <w:t>+ 93/+ + 6</w:t>
      </w:r>
    </w:p>
    <w:p>
      <w:r>
        <w:t>H !&amp;9</w:t>
      </w:r>
    </w:p>
    <w:p>
      <w:r>
        <w:t>;;</w:t>
      </w:r>
    </w:p>
    <w:p>
      <w:r>
        <w:t>6 333H *6</w:t>
      </w:r>
    </w:p>
    <w:p>
      <w:r>
        <w:t>66B6</w:t>
      </w:r>
    </w:p>
    <w:p>
      <w:r>
        <w:t>6 $A</w:t>
      </w:r>
    </w:p>
    <w:p>
      <w:r>
        <w:t>,</w:t>
      </w:r>
    </w:p>
    <w:p>
      <w:r>
        <w:t>C ,4</w:t>
      </w:r>
    </w:p>
    <w:p>
      <w:r>
        <w:t>@1 A</w:t>
      </w:r>
    </w:p>
    <w:p>
      <w:r>
        <w:t>JL (@_,,/W Y /</w:t>
      </w:r>
    </w:p>
    <w:p>
      <w:r>
        <w:t>MH @6 ?^,</w:t>
        <w:tab/>
        <w:tab/>
        <w:t>&lt; + 6 6+ 6 *B6</w:t>
      </w:r>
    </w:p>
    <w:p>
      <w:r>
        <w:t>4 4</w:t>
      </w:r>
    </w:p>
    <w:p>
      <w:r>
        <w:t>6 $AG/</w:t>
      </w:r>
    </w:p>
    <w:p>
      <w:r>
        <w:t>, 4 4</w:t>
      </w:r>
    </w:p>
    <w:p>
      <w:r>
        <w:t>=</w:t>
      </w:r>
    </w:p>
    <w:p>
      <w:r>
        <w:t>3,/ /</w:t>
        <w:tab/>
        <w:t>@ 8 !</w:t>
      </w:r>
    </w:p>
    <w:p>
      <w:r>
        <w:t>)</w:t>
      </w:r>
    </w:p>
    <w:p>
      <w:r>
        <w:t>I , @ 4</w:t>
      </w:r>
    </w:p>
    <w:p>
      <w:r>
        <w:t>43 ,A</w:t>
      </w:r>
    </w:p>
    <w:p>
      <w:r>
        <w:t>,A6 ;,</w:t>
      </w:r>
    </w:p>
    <w:p>
      <w:r>
        <w:t>4, 8 ,</w:t>
      </w:r>
    </w:p>
    <w:p>
      <w:r>
        <w:t>8A1</w:t>
      </w:r>
    </w:p>
    <w:p>
      <w:r>
        <w:t>4 8A, 4 I ,A4/</w:t>
      </w:r>
    </w:p>
    <w:p>
      <w:r>
        <w:t>4</w:t>
        <w:tab/>
        <w:t>+</w:t>
      </w:r>
    </w:p>
    <w:p>
      <w:r>
        <w:t>I ,A4/ A</w:t>
      </w:r>
    </w:p>
    <w:p>
      <w:r>
        <w:t>J#</w:t>
        <w:tab/>
        <w:t>/,+ 6 6+ 6 *H N &amp;#+ !,,/ &amp;,</w:t>
      </w:r>
    </w:p>
    <w:p>
      <w:r>
        <w:t>-[Y 3,/</w:t>
        <w:tab/>
        <w:tab/>
        <w:t>+ )6 ;;+ 5 46+ &gt;+ D*+ 6H &gt;,+</w:t>
      </w:r>
    </w:p>
    <w:p>
      <w:r>
        <w:t>N</w:t>
        <w:tab/>
        <w:tab/>
        <w:t>/</w:t>
      </w:r>
    </w:p>
    <w:p>
      <w:r>
        <w:t>&gt;1, Y</w:t>
      </w:r>
    </w:p>
    <w:p>
      <w:r>
        <w:t>-/ 3W+ )T,+ 5+ 6 *H !&amp;9 *6*</w:t>
      </w:r>
    </w:p>
    <w:p>
      <w:r>
        <w:t>D6 6 B6</w:t>
      </w:r>
    </w:p>
    <w:p>
      <w:r>
        <w:t>6 !</w:t>
        <w:tab/>
        <w:t>+ !+ , + A,</w:t>
      </w:r>
    </w:p>
    <w:p>
      <w:r>
        <w:t>43 A 44 , J6 5</w:t>
      </w:r>
    </w:p>
    <w:p>
      <w:r>
        <w:t>B+</w:t>
      </w:r>
    </w:p>
    <w:p>
      <w:r>
        <w:t>1,</w:t>
      </w:r>
    </w:p>
    <w:p>
      <w:r>
        <w:t>1 , 4 8A,</w:t>
      </w:r>
    </w:p>
    <w:p>
      <w:r>
        <w:t>4 J!&amp;9 *6*</w:t>
      </w:r>
    </w:p>
    <w:p>
      <w:r>
        <w:t>D6 6 H ! ,+ :6 5</w:t>
      </w:r>
    </w:p>
    <w:p>
      <w:r>
        <w:t>6</w:t>
      </w:r>
    </w:p>
    <w:p>
      <w:r>
        <w:t>B6</w:t>
      </w:r>
    </w:p>
    <w:p>
      <w:r>
        <w:t>56</w:t>
      </w:r>
    </w:p>
    <w:p>
      <w:r>
        <w:t>C+</w:t>
      </w:r>
    </w:p>
    <w:p>
      <w:r>
        <w:t>44</w:t>
      </w:r>
    </w:p>
    <w:p>
      <w:r>
        <w:t>,,@+ 43 A ,.4+</w:t>
      </w:r>
    </w:p>
    <w:p>
      <w:r>
        <w:t>1 ,</w:t>
      </w:r>
    </w:p>
    <w:p>
      <w:r>
        <w:t>1 ,</w:t>
      </w:r>
    </w:p>
    <w:p>
      <w:r>
        <w:t>8A</w:t>
      </w:r>
    </w:p>
    <w:p>
      <w:r>
        <w:t>4 1 4 I ,A</w:t>
        <w:tab/>
        <w:t>44 O I</w:t>
      </w:r>
    </w:p>
    <w:p>
      <w:r>
        <w:t>8 ,</w:t>
      </w:r>
    </w:p>
    <w:p>
      <w:r>
        <w:t>1,+ 1 ,</w:t>
      </w:r>
    </w:p>
    <w:p>
      <w:r>
        <w:t>+</w:t>
      </w:r>
    </w:p>
    <w:p>
      <w:r>
        <w:t>41</w:t>
      </w:r>
    </w:p>
    <w:p>
      <w:r>
        <w:t>3,4 J@6 !&amp;9 *65</w:t>
      </w:r>
    </w:p>
    <w:p>
      <w:r>
        <w:t>*6*65 6 5 3B6</w:t>
      </w:r>
    </w:p>
    <w:p>
      <w:r>
        <w:t>!""#$</w:t>
      </w:r>
    </w:p>
    <w:p>
      <w:r>
        <w:t>9</w:t>
      </w:r>
    </w:p>
    <w:p>
      <w:r>
        <w:t>, 1</w:t>
      </w:r>
    </w:p>
    <w:p>
      <w:r>
        <w:t>*6 ;, 3 I ,</w:t>
      </w:r>
    </w:p>
    <w:p>
      <w:r>
        <w:t>8</w:t>
      </w:r>
    </w:p>
    <w:p>
      <w:r>
        <w:t>41</w:t>
      </w:r>
    </w:p>
    <w:p>
      <w:r>
        <w:t>,</w:t>
      </w:r>
    </w:p>
    <w:p>
      <w:r>
        <w:t>A , 1 8 ,</w:t>
      </w:r>
    </w:p>
    <w:p>
      <w:r>
        <w:t>@,,</w:t>
      </w:r>
    </w:p>
    <w:p>
      <w:r>
        <w:t>4,,</w:t>
      </w:r>
    </w:p>
    <w:p>
      <w:r>
        <w:t>,</w:t>
      </w:r>
    </w:p>
    <w:p>
      <w:r>
        <w:t>4 J! ,+ :6 2</w:t>
      </w:r>
    </w:p>
    <w:p>
      <w:r>
        <w:t>6</w:t>
      </w:r>
    </w:p>
    <w:p>
      <w:r>
        <w:t>B6</w:t>
      </w:r>
    </w:p>
    <w:p>
      <w:r>
        <w:t>B `,@ =8</w:t>
      </w:r>
    </w:p>
    <w:p>
      <w:r>
        <w:t>,A43/ A!'''''''''E 3,/</w:t>
      </w:r>
    </w:p>
    <w:p>
      <w:r>
        <w:t>, a</w:t>
      </w:r>
    </w:p>
    <w:p>
      <w:r>
        <w:t>6 # 3= , + , 4@ @@ , 8 ,A43 / A!'''''''''</w:t>
      </w:r>
    </w:p>
    <w:p>
      <w:r>
        <w:t>1</w:t>
      </w:r>
    </w:p>
    <w:p>
      <w:r>
        <w:t>G4 A</w:t>
      </w:r>
    </w:p>
    <w:p>
      <w:r>
        <w:t>4G 4 1 , 06</w:t>
      </w:r>
    </w:p>
    <w:p>
      <w:r>
        <w:t>6 $A</w:t>
        <w:tab/>
        <w:t>4/</w:t>
      </w:r>
    </w:p>
    <w:p>
      <w:r>
        <w:t>1,,</w:t>
      </w:r>
    </w:p>
    <w:p>
      <w:r>
        <w:t>, 4 8 J6 55+ 55 B</w:t>
      </w:r>
    </w:p>
    <w:p>
      <w:r>
        <w:t>,A ,. @ R , 4</w:t>
      </w:r>
    </w:p>
    <w:p>
      <w:r>
        <w:t>4@/3, 8</w:t>
      </w:r>
    </w:p>
    <w:p>
      <w:r>
        <w:t>,/ @</w:t>
      </w:r>
    </w:p>
    <w:p>
      <w:r>
        <w:t>, JE 4</w:t>
        <w:tab/>
        <w:t>4 /,3,B J@6 6 5 ,6</w:t>
      </w:r>
    </w:p>
    <w:p>
      <w:r>
        <w:t>H )^[,+ &lt; Y #</w:t>
        <w:tab/>
        <w:t>Y,31/+ )</w:t>
        <w:tab/>
        <w:t>+ + :6 O *</w:t>
      </w:r>
    </w:p>
    <w:p>
      <w:r>
        <w:t>6 5 H 3</w:t>
        <w:tab/>
        <w:t>+ ) &lt;</w:t>
        <w:tab/>
        <w:t>+ 2+ :6 *</w:t>
      </w:r>
    </w:p>
    <w:p>
      <w:r>
        <w:t>6 5 H )+</w:t>
      </w:r>
    </w:p>
    <w:p>
      <w:r>
        <w:t>$</w:t>
      </w:r>
    </w:p>
    <w:p>
      <w:r>
        <w:t>1/</w:t>
      </w:r>
    </w:p>
    <w:p>
      <w:r>
        <w:t>[Y 3,/ + &gt;+ + 6 5H -/+</w:t>
      </w:r>
    </w:p>
    <w:p>
      <w:r>
        <w:t>3</w:t>
        <w:tab/>
        <w:t>1_,</w:t>
      </w:r>
    </w:p>
    <w:p>
      <w:r>
        <w:t>[Y</w:t>
      </w:r>
    </w:p>
    <w:p>
      <w:r>
        <w:t>"1+ &gt;+ + 6 *B6</w:t>
      </w:r>
    </w:p>
    <w:p>
      <w:r>
        <w:t>D6</w:t>
      </w:r>
    </w:p>
    <w:p>
      <w:r>
        <w:t>4 A4</w:t>
        <w:tab/>
        <w:t>,, I ,A, A @</w:t>
      </w:r>
    </w:p>
    <w:p>
      <w:r>
        <w:t>,A ,.4JB</w:t>
      </w:r>
    </w:p>
    <w:p>
      <w:r>
        <w:t>a</w:t>
      </w:r>
    </w:p>
    <w:p>
      <w:r>
        <w:t>A</w:t>
      </w:r>
    </w:p>
    <w:p>
      <w:r>
        <w:t>+ E</w:t>
      </w:r>
    </w:p>
    <w:p>
      <w:r>
        <w:t>• $A,</w:t>
      </w:r>
    </w:p>
    <w:p>
      <w:r>
        <w:t>4 A</w:t>
      </w:r>
    </w:p>
    <w:p>
      <w:r>
        <w:t>, 1 ,A ,.4</w:t>
      </w:r>
    </w:p>
    <w:p>
      <w:r>
        <w:t>@,, J@6 &amp; ! -&gt;- + 6</w:t>
      </w:r>
    </w:p>
    <w:p>
      <w:r>
        <w:t>:6 H )W+ ) &lt;</w:t>
        <w:tab/>
        <w:t>+ 5*+ :6 2</w:t>
      </w:r>
    </w:p>
    <w:p>
      <w:r>
        <w:t>6 5 BH</w:t>
      </w:r>
    </w:p>
    <w:p>
      <w:r>
        <w:t>• $A,</w:t>
      </w:r>
    </w:p>
    <w:p>
      <w:r>
        <w:t>4 A A43/ JL(@ 1/ M</w:t>
      </w:r>
    </w:p>
    <w:p>
      <w:r>
        <w:t>L "</w:t>
        <w:tab/>
        <w:tab/>
        <w:t>1/ MB+ ,,</w:t>
      </w:r>
    </w:p>
    <w:p>
      <w:r>
        <w:t>1,+</w:t>
      </w:r>
    </w:p>
    <w:p>
      <w:r>
        <w:t>4 4</w:t>
      </w:r>
    </w:p>
    <w:p>
      <w:r>
        <w:t>+ , 1 , 0+</w:t>
      </w:r>
    </w:p>
    <w:p>
      <w:r>
        <w:t>8 4 ,4/,</w:t>
      </w:r>
    </w:p>
    <w:p>
      <w:r>
        <w:t>@,, J6 5* H 6 5 B+ 41.</w:t>
      </w:r>
    </w:p>
    <w:p>
      <w:r>
        <w:t>4</w:t>
      </w:r>
    </w:p>
    <w:p>
      <w:r>
        <w:t>,</w:t>
      </w:r>
    </w:p>
    <w:p>
      <w:r>
        <w:t>0</w:t>
      </w:r>
    </w:p>
    <w:p>
      <w:r>
        <w:t>, 0</w:t>
      </w:r>
    </w:p>
    <w:p>
      <w:r>
        <w:t>, 1,</w:t>
      </w:r>
    </w:p>
    <w:p>
      <w:r>
        <w:t>,A43/</w:t>
      </w:r>
    </w:p>
    <w:p>
      <w:r>
        <w:t>, @,,</w:t>
      </w:r>
    </w:p>
    <w:p>
      <w:r>
        <w:t>26 " 4</w:t>
        <w:tab/>
        <w:t>+ I</w:t>
      </w:r>
    </w:p>
    <w:p>
      <w:r>
        <w:t>@</w:t>
      </w:r>
    </w:p>
    <w:p>
      <w:r>
        <w:t>1,</w:t>
        <w:tab/>
        <w:t>4</w:t>
      </w:r>
    </w:p>
    <w:p>
      <w:r>
        <w:t>4+</w:t>
      </w:r>
    </w:p>
    <w:p>
      <w:r>
        <w:t>1</w:t>
      </w:r>
    </w:p>
    <w:p>
      <w:r>
        <w:t>I @+ , =/</w:t>
      </w:r>
    </w:p>
    <w:p>
      <w:r>
        <w:t>A3 A@@</w:t>
      </w:r>
    </w:p>
    <w:p>
      <w:r>
        <w:t>,</w:t>
      </w:r>
    </w:p>
    <w:p>
      <w:r>
        <w:t>4,,</w:t>
      </w:r>
    </w:p>
    <w:p>
      <w:r>
        <w:t>+</w:t>
      </w:r>
    </w:p>
    <w:p>
      <w:r>
        <w:t>AC G G</w:t>
      </w:r>
    </w:p>
    <w:p>
      <w:r>
        <w:t>4</w:t>
      </w:r>
    </w:p>
    <w:p>
      <w:r>
        <w:t>G</w:t>
      </w:r>
    </w:p>
    <w:p>
      <w:r>
        <w:t>,,</w:t>
      </w:r>
    </w:p>
    <w:p>
      <w:r>
        <w:t>1 J6 2 ,6</w:t>
      </w:r>
    </w:p>
    <w:p>
      <w:r>
        <w:t>B6</w:t>
      </w:r>
    </w:p>
    <w:p>
      <w:r>
        <w:t>6 - , 1,</w:t>
        <w:tab/>
        <w:t>4 4,,</w:t>
      </w:r>
    </w:p>
    <w:p>
      <w:r>
        <w:t>C 43,</w:t>
      </w:r>
    </w:p>
    <w:p>
      <w:r>
        <w:t>,,</w:t>
      </w:r>
    </w:p>
    <w:p>
      <w:r>
        <w:t>1/</w:t>
        <w:tab/>
        <w:t>+ , =/ 4 , 4, @</w:t>
      </w:r>
    </w:p>
    <w:p>
      <w:r>
        <w:t>,</w:t>
      </w:r>
    </w:p>
    <w:p>
      <w:r>
        <w:t>, , 4</w:t>
      </w:r>
    </w:p>
    <w:p>
      <w:r>
        <w:t>,</w:t>
      </w:r>
    </w:p>
    <w:p>
      <w:r>
        <w:t>!""#$</w:t>
      </w:r>
    </w:p>
    <w:p>
      <w:r>
        <w:t>@</w:t>
        <w:tab/>
        <w:t>H ,</w:t>
      </w:r>
    </w:p>
    <w:p>
      <w:r>
        <w:t>4,</w:t>
      </w:r>
    </w:p>
    <w:p>
      <w:r>
        <w:t>1 C</w:t>
      </w:r>
    </w:p>
    <w:p>
      <w:r>
        <w:t>3 @</w:t>
      </w:r>
    </w:p>
    <w:p>
      <w:r>
        <w:t>@</w:t>
      </w:r>
    </w:p>
    <w:p>
      <w:r>
        <w:t>,A</w:t>
        <w:tab/>
        <w:t>3,</w:t>
      </w:r>
    </w:p>
    <w:p>
      <w:r>
        <w:t>J@6 !&amp;9</w:t>
      </w:r>
    </w:p>
    <w:p>
      <w:r>
        <w:t>;; 2 B6</w:t>
      </w:r>
    </w:p>
    <w:p>
      <w:r>
        <w:t>6 $</w:t>
      </w:r>
    </w:p>
    <w:p>
      <w:r>
        <w:t>, @</w:t>
      </w:r>
    </w:p>
    <w:p>
      <w:r>
        <w:t>A I</w:t>
      </w:r>
    </w:p>
    <w:p>
      <w:r>
        <w:t>,</w:t>
      </w:r>
    </w:p>
    <w:p>
      <w:r>
        <w:t>3=@</w:t>
      </w:r>
    </w:p>
    <w:p>
      <w:r>
        <w:t>+ C</w:t>
      </w:r>
    </w:p>
    <w:p>
      <w:r>
        <w:t>,</w:t>
      </w:r>
    </w:p>
    <w:p>
      <w:r>
        <w:t>I</w:t>
      </w:r>
    </w:p>
    <w:p>
      <w:r>
        <w:t>1,</w:t>
        <w:tab/>
        <w:t>4</w:t>
      </w:r>
    </w:p>
    <w:p>
      <w:r>
        <w:t>J!&amp;9</w:t>
      </w:r>
    </w:p>
    <w:p>
      <w:r>
        <w:t>;;; 2BE D ;;; D 6 55B6</w:t>
      </w:r>
    </w:p>
    <w:p>
      <w:r>
        <w:t>6 ;, 3 I , 8</w:t>
      </w:r>
    </w:p>
    <w:p>
      <w:r>
        <w:t>41 A , , A43, ,</w:t>
      </w:r>
    </w:p>
    <w:p>
      <w:r>
        <w:t>8 ,A0 I ,+</w:t>
      </w:r>
    </w:p>
    <w:p>
      <w:r>
        <w:t>/</w:t>
      </w:r>
    </w:p>
    <w:p>
      <w:r>
        <w:t>, @</w:t>
        <w:tab/>
        <w:t>+ I , 1,</w:t>
        <w:tab/>
        <w:t>4 =8</w:t>
      </w:r>
    </w:p>
    <w:p>
      <w:r>
        <w:t>,A</w:t>
      </w:r>
    </w:p>
    <w:p>
      <w:r>
        <w:t>J6 2 + !&amp;9</w:t>
      </w:r>
    </w:p>
    <w:p>
      <w:r>
        <w:t>;;</w:t>
      </w:r>
    </w:p>
    <w:p>
      <w:r>
        <w:t>6 333B6</w:t>
      </w:r>
    </w:p>
    <w:p>
      <w:r>
        <w:t>6 # ,A 0+ ,</w:t>
      </w:r>
    </w:p>
    <w:p>
      <w:r>
        <w:t>1 8A</w:t>
      </w:r>
    </w:p>
    <w:p>
      <w:r>
        <w:t>,A, A!'''''''''+ 43 3 2+ , 4@ A</w:t>
      </w:r>
    </w:p>
    <w:p>
      <w:r>
        <w:t>@</w:t>
      </w:r>
    </w:p>
    <w:p>
      <w:r>
        <w:t>43/ I , 4@</w:t>
        <w:tab/>
        <w:t>+</w:t>
      </w:r>
    </w:p>
    <w:p>
      <w:r>
        <w:t>+</w:t>
      </w:r>
    </w:p>
    <w:p>
      <w:r>
        <w:t>@ A *</w:t>
      </w:r>
    </w:p>
    <w:p>
      <w:r>
        <w:t>,</w:t>
      </w:r>
    </w:p>
    <w:p>
      <w:r>
        <w:t>06</w:t>
      </w:r>
    </w:p>
    <w:p>
      <w:r>
        <w:t>56 ! 4,4</w:t>
      </w:r>
    </w:p>
    <w:p>
      <w:r>
        <w:t>3 , 0</w:t>
      </w:r>
    </w:p>
    <w:p>
      <w:r>
        <w:t>0 4G</w:t>
      </w:r>
    </w:p>
    <w:p>
      <w:r>
        <w:t>,A43/</w:t>
      </w:r>
    </w:p>
    <w:p>
      <w:r>
        <w:t>, @,,</w:t>
      </w:r>
    </w:p>
    <w:p>
      <w:r>
        <w:t>, 6 ", + 4</w:t>
      </w:r>
    </w:p>
    <w:p>
      <w:r>
        <w:t>4,</w:t>
      </w:r>
    </w:p>
    <w:p>
      <w:r>
        <w:t>, 4@</w:t>
        <w:tab/>
        <w:t>+ @</w:t>
        <w:tab/>
        <w:t>+</w:t>
      </w:r>
    </w:p>
    <w:p>
      <w:r>
        <w:t>+ ,A A BE</w:t>
      </w:r>
    </w:p>
    <w:p>
      <w:r>
        <w:t>• $ 1,</w:t>
        <w:tab/>
        <w:t>4 A</w:t>
      </w:r>
    </w:p>
    <w:p>
      <w:r>
        <w:t>, A</w:t>
        <w:tab/>
        <w:t>@0</w:t>
      </w:r>
    </w:p>
    <w:p>
      <w:r>
        <w:t>@ 8+</w:t>
      </w:r>
    </w:p>
    <w:p>
      <w:r>
        <w:t>,</w:t>
      </w:r>
    </w:p>
    <w:p>
      <w:r>
        <w:t>1,+ , 4@ A I</w:t>
      </w:r>
    </w:p>
    <w:p>
      <w:r>
        <w:t>44</w:t>
      </w:r>
    </w:p>
    <w:p>
      <w:r>
        <w:t>4</w:t>
      </w:r>
    </w:p>
    <w:p>
      <w:r>
        <w:t>,</w:t>
      </w:r>
    </w:p>
    <w:p>
      <w:r>
        <w:t>,, J@6 6B 4 I ,</w:t>
      </w:r>
    </w:p>
    <w:p>
      <w:r>
        <w:t>J@6 C</w:t>
      </w:r>
    </w:p>
    <w:p>
      <w:r>
        <w:t>D6 6 5B6</w:t>
      </w:r>
    </w:p>
    <w:p>
      <w:r>
        <w:t>• $ /4</w:t>
      </w:r>
    </w:p>
    <w:p>
      <w:r>
        <w:t>,A43/ JL #</w:t>
        <w:tab/>
        <w:t>//</w:t>
        <w:tab/>
        <w:t>W MB</w:t>
      </w:r>
    </w:p>
    <w:p>
      <w:r>
        <w:t>4 4/,</w:t>
      </w:r>
    </w:p>
    <w:p>
      <w:r>
        <w:t>@+ @@4</w:t>
      </w:r>
    </w:p>
    <w:p>
      <w:r>
        <w:t>4</w:t>
        <w:tab/>
        <w:t>+ 8 ,A14 A!''''''''' / , 4@</w:t>
        <w:tab/>
        <w:t>+</w:t>
      </w:r>
    </w:p>
    <w:p>
      <w:r>
        <w:t>, +</w:t>
      </w:r>
    </w:p>
    <w:p>
      <w:r>
        <w:t>@ 8+ '''''' 1</w:t>
      </w:r>
    </w:p>
    <w:p>
      <w:r>
        <w:t>, /</w:t>
        <w:tab/>
        <w:t>6</w:t>
      </w:r>
    </w:p>
    <w:p>
      <w:r>
        <w:t>• $ 4@ A</w:t>
      </w:r>
    </w:p>
    <w:p>
      <w:r>
        <w:t>1</w:t>
        <w:tab/>
        <w:t>/ @ 4 A 4</w:t>
      </w:r>
    </w:p>
    <w:p>
      <w:r>
        <w:t>, 4</w:t>
      </w:r>
    </w:p>
    <w:p>
      <w:r>
        <w:t>L,</w:t>
      </w:r>
    </w:p>
    <w:p>
      <w:r>
        <w:t>b</w:t>
      </w:r>
    </w:p>
    <w:p>
      <w:r>
        <w:t>3 6</w:t>
      </w:r>
    </w:p>
    <w:p>
      <w:r>
        <w:t>• -,</w:t>
      </w:r>
    </w:p>
    <w:p>
      <w:r>
        <w:t>4, @</w:t>
      </w:r>
    </w:p>
    <w:p>
      <w:r>
        <w:t>=+ 7######### 5</w:t>
        <w:tab/>
        <w:tab/>
        <w:tab/>
        <w:tab/>
        <w:t>( .</w:t>
      </w:r>
    </w:p>
    <w:p>
      <w:r>
        <w:t>*6 !7#########</w:t>
      </w:r>
    </w:p>
    <w:p>
      <w:r>
        <w:t>. " J@6 44</w:t>
      </w:r>
    </w:p>
    <w:p>
      <w:r>
        <w:t>*6 6 + 6</w:t>
      </w:r>
    </w:p>
    <w:p>
      <w:r>
        <w:t>\ B6 # ,, =+ ,,+ 1 @@4</w:t>
      </w:r>
    </w:p>
    <w:p>
      <w:r>
        <w:t>" J44</w:t>
      </w:r>
    </w:p>
    <w:p>
      <w:r>
        <w:t>6 6 + 6 2 \ 5B6</w:t>
      </w:r>
    </w:p>
    <w:p>
      <w:r>
        <w:t>4 ) - +</w:t>
      </w:r>
    </w:p>
    <w:p>
      <w:r>
        <w:t>Jb</w:t>
        <w:tab/>
        <w:tab/>
        <w:tab/>
        <w:t>bB</w:t>
      </w:r>
    </w:p>
    <w:p>
      <w:r>
        <w:t>Jb@</w:t>
        <w:tab/>
        <w:tab/>
        <w:t>bB</w:t>
      </w:r>
    </w:p>
    <w:p>
      <w:r>
        <w:t>1</w:t>
      </w:r>
    </w:p>
    <w:p>
      <w:r>
        <w:t>, C 46</w:t>
      </w:r>
    </w:p>
    <w:p>
      <w:r>
        <w:t>5</w:t>
      </w:r>
    </w:p>
    <w:p>
      <w:r>
        <w:t>!""#$</w:t>
      </w:r>
    </w:p>
    <w:p>
      <w:r>
        <w:t>*6 $ 0</w:t>
      </w:r>
    </w:p>
    <w:p>
      <w:r>
        <w:t>, 4@</w:t>
      </w:r>
    </w:p>
    <w:p>
      <w:r>
        <w:t>I</w:t>
      </w:r>
    </w:p>
    <w:p>
      <w:r>
        <w:t>8 ,A43/ 4 I !'''''''''</w:t>
      </w:r>
    </w:p>
    <w:p>
      <w:r>
        <w:t>@</w:t>
      </w:r>
    </w:p>
    <w:p>
      <w:r>
        <w:t>, 4</w:t>
        <w:tab/>
        <w:t>4 /,3, 4 I ,</w:t>
      </w:r>
    </w:p>
    <w:p>
      <w:r>
        <w:t>+</w:t>
      </w:r>
    </w:p>
    <w:p>
      <w:r>
        <w:t>44 , 44</w:t>
      </w:r>
    </w:p>
    <w:p>
      <w:r>
        <w:t>,AC</w:t>
      </w:r>
    </w:p>
    <w:p>
      <w:r>
        <w:t>D 13 6</w:t>
      </w:r>
    </w:p>
    <w:p>
      <w:r>
        <w:t>, 1 44 , + , @@4</w:t>
        <w:tab/>
        <w:t>,</w:t>
      </w:r>
    </w:p>
    <w:p>
      <w:r>
        <w:t>,</w:t>
      </w:r>
    </w:p>
    <w:p>
      <w:r>
        <w:t>@1</w:t>
      </w:r>
    </w:p>
    <w:p>
      <w:r>
        <w:t>,</w:t>
      </w:r>
    </w:p>
    <w:p>
      <w:r>
        <w:t>U 44</w:t>
      </w:r>
    </w:p>
    <w:p>
      <w:r>
        <w:t>6</w:t>
      </w:r>
    </w:p>
    <w:p>
      <w:r>
        <w:t>6 ! + /</w:t>
        <w:tab/>
        <w:t>+ 8 , 1,</w:t>
        <w:tab/>
        <w:t>4 4,,</w:t>
      </w:r>
    </w:p>
    <w:p>
      <w:r>
        <w:t>, 4@</w:t>
      </w:r>
    </w:p>
    <w:p>
      <w:r>
        <w:t>C 43,+</w:t>
      </w:r>
    </w:p>
    <w:p>
      <w:r>
        <w:t>8+</w:t>
      </w:r>
    </w:p>
    <w:p>
      <w:r>
        <w:t>48</w:t>
        <w:tab/>
        <w:t>+ , 1</w:t>
      </w:r>
    </w:p>
    <w:p>
      <w:r>
        <w:t>4 I ,A 4</w:t>
      </w:r>
    </w:p>
    <w:p>
      <w:r>
        <w:t>1+ @</w:t>
      </w:r>
    </w:p>
    <w:p>
      <w:r>
        <w:t>, 8 , + 1 ,A 4</w:t>
      </w:r>
    </w:p>
    <w:p>
      <w:r>
        <w:t>,</w:t>
      </w:r>
    </w:p>
    <w:p>
      <w:r>
        <w:t>,</w:t>
      </w:r>
    </w:p>
    <w:p>
      <w:r>
        <w:t>@</w:t>
      </w:r>
    </w:p>
    <w:p>
      <w:r>
        <w:t>,</w:t>
      </w:r>
    </w:p>
    <w:p>
      <w:r>
        <w:t>1, 1+</w:t>
      </w:r>
    </w:p>
    <w:p>
      <w:r>
        <w:t>3 @+</w:t>
      </w:r>
    </w:p>
    <w:p>
      <w:r>
        <w:t>1</w:t>
      </w:r>
    </w:p>
    <w:p>
      <w:r>
        <w:t>, @</w:t>
        <w:tab/>
        <w:t>+</w:t>
      </w:r>
    </w:p>
    <w:p>
      <w:r>
        <w:t>@ I ,A4 8 ,A43/</w:t>
      </w:r>
    </w:p>
    <w:p>
      <w:r>
        <w:t>@,, 4 4 I</w:t>
      </w:r>
    </w:p>
    <w:p>
      <w:r>
        <w:t>/6</w:t>
      </w:r>
    </w:p>
    <w:p>
      <w:r>
        <w:t>6 "</w:t>
      </w:r>
    </w:p>
    <w:p>
      <w:r>
        <w:t>8 AC+</w:t>
      </w:r>
    </w:p>
    <w:p>
      <w:r>
        <w:t>3 @+ , + , 4@ U 44 3 ,,4</w:t>
      </w:r>
    </w:p>
    <w:p>
      <w:r>
        <w:t>4+</w:t>
      </w:r>
    </w:p>
    <w:p>
      <w:r>
        <w:t>U 2+</w:t>
      </w:r>
    </w:p>
    <w:p>
      <w:r>
        <w:t>4+ ,</w:t>
      </w:r>
    </w:p>
    <w:p>
      <w:r>
        <w:t>@@ A43/</w:t>
      </w:r>
    </w:p>
    <w:p>
      <w:r>
        <w:t>, @,,</w:t>
      </w:r>
    </w:p>
    <w:p>
      <w:r>
        <w:t>, 6</w:t>
      </w:r>
    </w:p>
    <w:p>
      <w:r>
        <w:t>D6 " G A + , 3 I ,</w:t>
      </w:r>
    </w:p>
    <w:p>
      <w:r>
        <w:t>8</w:t>
      </w:r>
    </w:p>
    <w:p>
      <w:r>
        <w:t>41</w:t>
      </w:r>
    </w:p>
    <w:p>
      <w:r>
        <w:t>,AG</w:t>
      </w:r>
    </w:p>
    <w:p>
      <w:r>
        <w:t>A +</w:t>
      </w:r>
    </w:p>
    <w:p>
      <w:r>
        <w:t>A</w:t>
      </w:r>
    </w:p>
    <w:p>
      <w:r>
        <w:t>4G</w:t>
      </w:r>
    </w:p>
    <w:p>
      <w:r>
        <w:t>,+ A</w:t>
      </w:r>
    </w:p>
    <w:p>
      <w:r>
        <w:t>, 1 J6 2 H ?^,</w:t>
        <w:tab/>
        <w:tab/>
        <w:t>&lt; + 6 6+ 6 D :6 5B6</w:t>
      </w:r>
    </w:p>
    <w:p>
      <w:r>
        <w:t>26 " 48</w:t>
        <w:tab/>
        <w:t>+ , A</w:t>
      </w:r>
    </w:p>
    <w:p>
      <w:r>
        <w:t>I ,</w:t>
      </w:r>
    </w:p>
    <w:p>
      <w:r>
        <w:t>8 A I ,</w:t>
      </w:r>
    </w:p>
    <w:p>
      <w:r>
        <w:t>A , 1</w:t>
      </w:r>
    </w:p>
    <w:p>
      <w:r>
        <w:t>0 / JL,34,4 MB</w:t>
      </w:r>
    </w:p>
    <w:p>
      <w:r>
        <w:t>,A43/ ,/G6</w:t>
      </w:r>
    </w:p>
    <w:p>
      <w:r>
        <w:t>6 $ 4@</w:t>
        <w:tab/>
        <w:t>+ 8 3= , +</w:t>
      </w:r>
    </w:p>
    <w:p>
      <w:r>
        <w:t>41</w:t>
      </w:r>
    </w:p>
    <w:p>
      <w:r>
        <w:t>A</w:t>
      </w:r>
    </w:p>
    <w:p>
      <w:r>
        <w:t>A43/</w:t>
        <w:tab/>
        <w:t>+</w:t>
      </w:r>
    </w:p>
    <w:p>
      <w:r>
        <w:t>A</w:t>
      </w:r>
    </w:p>
    <w:p>
      <w:r>
        <w:t>A43/ 4G</w:t>
      </w:r>
    </w:p>
    <w:p>
      <w:r>
        <w:t>R6 #,, A</w:t>
      </w:r>
    </w:p>
    <w:p>
      <w:r>
        <w:t>4 , 16 #,, A43,</w:t>
      </w:r>
    </w:p>
    <w:p>
      <w:r>
        <w:t>,AG A +</w:t>
      </w:r>
    </w:p>
    <w:p>
      <w:r>
        <w:t>0 4G6</w:t>
      </w:r>
    </w:p>
    <w:p>
      <w:r>
        <w:t>56 "</w:t>
      </w:r>
    </w:p>
    <w:p>
      <w:r>
        <w:t>,I+</w:t>
      </w:r>
    </w:p>
    <w:p>
      <w:r>
        <w:t>1</w:t>
      </w:r>
    </w:p>
    <w:p>
      <w:r>
        <w:t>,, I ,A</w:t>
      </w:r>
    </w:p>
    <w:p>
      <w:r>
        <w:t>,A</w:t>
      </w:r>
    </w:p>
    <w:p>
      <w:r>
        <w:t>+ ,</w:t>
      </w:r>
    </w:p>
    <w:p>
      <w:r>
        <w:t>4 I +</w:t>
      </w:r>
    </w:p>
    <w:p>
      <w:r>
        <w:t>,A 0+</w:t>
      </w:r>
    </w:p>
    <w:p>
      <w:r>
        <w:t>43/ /+ @</w:t>
        <w:tab/>
        <w:t>4</w:t>
      </w:r>
    </w:p>
    <w:p>
      <w:r>
        <w:t>, JL (@_,,/W MB6</w:t>
      </w:r>
    </w:p>
    <w:p>
      <w:r>
        <w:t>56</w:t>
      </w:r>
    </w:p>
    <w:p>
      <w:r>
        <w:t>4</w:t>
      </w:r>
    </w:p>
    <w:p>
      <w:r>
        <w:t>,</w:t>
        <w:tab/>
        <w:t>+ @U,,</w:t>
      </w:r>
    </w:p>
    <w:p>
      <w:r>
        <w:t>,</w:t>
      </w:r>
    </w:p>
    <w:p>
      <w:r>
        <w:t>, 4 )L C DB"3+</w:t>
      </w:r>
    </w:p>
    <w:p>
      <w:r>
        <w:t>4@</w:t>
        <w:tab/>
        <w:tab/>
        <w:t>+</w:t>
      </w:r>
    </w:p>
    <w:p>
      <w:r>
        <w:t>=8H</w:t>
      </w:r>
    </w:p>
    <w:p>
      <w:r>
        <w:t>5) +</w:t>
      </w:r>
    </w:p>
    <w:p>
      <w:r>
        <w:t>4, A@@, I ,</w:t>
      </w:r>
    </w:p>
    <w:p>
      <w:r>
        <w:t>= + , 4@ 1 84+</w:t>
      </w:r>
    </w:p>
    <w:p>
      <w:r>
        <w:t>@6 26 I</w:t>
      </w:r>
    </w:p>
    <w:p>
      <w:r>
        <w:t>+</w:t>
      </w:r>
    </w:p>
    <w:p>
      <w:r>
        <w:t>38 « , , »+</w:t>
      </w:r>
    </w:p>
    <w:p>
      <w:r>
        <w:t>@6 A6</w:t>
      </w:r>
    </w:p>
    <w:p>
      <w:r>
        <w:t>8</w:t>
      </w:r>
    </w:p>
    <w:p>
      <w:r>
        <w:t>,</w:t>
      </w:r>
    </w:p>
    <w:p>
      <w:r>
        <w:t>8A,,</w:t>
      </w:r>
    </w:p>
    <w:p>
      <w:r>
        <w:t>@6 6 14</w:t>
      </w:r>
    </w:p>
    <w:p>
      <w:r>
        <w:t>0</w:t>
      </w:r>
    </w:p>
    <w:p>
      <w:r>
        <w:t>@6 *6 I</w:t>
      </w:r>
    </w:p>
    <w:p>
      <w:r>
        <w:t>1, !N-</w:t>
      </w:r>
    </w:p>
    <w:p>
      <w:r>
        <w:t>,A43/ A!''''''''' J@6</w:t>
      </w:r>
    </w:p>
    <w:p>
      <w:r>
        <w:t>B6 %</w:t>
      </w:r>
    </w:p>
    <w:p>
      <w:r>
        <w:t>@6 A6</w:t>
      </w:r>
    </w:p>
    <w:p>
      <w:r>
        <w:t>1,</w:t>
      </w:r>
    </w:p>
    <w:p>
      <w:r>
        <w:t>0+ +</w:t>
      </w:r>
    </w:p>
    <w:p>
      <w:r>
        <w:t>,,+ ,</w:t>
      </w:r>
    </w:p>
    <w:p>
      <w:r>
        <w:t>44 +</w:t>
      </w:r>
    </w:p>
    <w:p>
      <w:r>
        <w:t>,AC</w:t>
      </w:r>
    </w:p>
    <w:p>
      <w:r>
        <w:t>D 13 + 8 ,</w:t>
      </w:r>
    </w:p>
    <w:p>
      <w:r>
        <w:t>A 4+</w:t>
      </w:r>
    </w:p>
    <w:p>
      <w:r>
        <w:t>4,4+ 8 @6 6</w:t>
      </w:r>
    </w:p>
    <w:p>
      <w:r>
        <w:t>0</w:t>
      </w:r>
    </w:p>
    <w:p>
      <w:r>
        <w:t>6</w:t>
      </w:r>
    </w:p>
    <w:p>
      <w:r>
        <w:t>*</w:t>
      </w:r>
    </w:p>
    <w:p>
      <w:r>
        <w:t>!""#$</w:t>
      </w:r>
    </w:p>
    <w:p>
      <w:r>
        <w:t>,</w:t>
      </w:r>
    </w:p>
    <w:p>
      <w:r>
        <w:t>, A4</w:t>
      </w:r>
    </w:p>
    <w:p>
      <w:r>
        <w:t>4 A 1,</w:t>
        <w:tab/>
        <w:t>4</w:t>
      </w:r>
    </w:p>
    <w:p>
      <w:r>
        <w:t>,</w:t>
      </w:r>
    </w:p>
    <w:p>
      <w:r>
        <w:t>=8+ 3@+ A1</w:t>
      </w:r>
    </w:p>
    <w:p>
      <w:r>
        <w:t>,A</w:t>
      </w:r>
    </w:p>
    <w:p>
      <w:r>
        <w:t>L A3,/ M JE FB6</w:t>
      </w:r>
    </w:p>
    <w:p>
      <w:r>
        <w:t>56 + , +</w:t>
      </w:r>
    </w:p>
    <w:p>
      <w:r>
        <w:t>,A 1+</w:t>
      </w:r>
    </w:p>
    <w:p>
      <w:r>
        <w:t>, 4 A 4</w:t>
      </w:r>
    </w:p>
    <w:p>
      <w:r>
        <w:t>A</w:t>
      </w:r>
    </w:p>
    <w:p>
      <w:r>
        <w:t>4 @</w:t>
        <w:tab/>
        <w:t>4</w:t>
      </w:r>
    </w:p>
    <w:p>
      <w:r>
        <w:t>3,/ J@6 6</w:t>
      </w:r>
    </w:p>
    <w:p>
      <w:r>
        <w:t>B6 $ 4 ,,4/4</w:t>
      </w:r>
    </w:p>
    <w:p>
      <w:r>
        <w:t>, 4@</w:t>
      </w:r>
    </w:p>
    <w:p>
      <w:r>
        <w:t>@</w:t>
      </w:r>
    </w:p>
    <w:p>
      <w:r>
        <w:t>3,/</w:t>
        <w:tab/>
        <w:t>+</w:t>
      </w:r>
    </w:p>
    <w:p>
      <w:r>
        <w:t>,</w:t>
        <w:tab/>
        <w:t>+ , 4@</w:t>
      </w:r>
    </w:p>
    <w:p>
      <w:r>
        <w:t>41,</w:t>
      </w:r>
    </w:p>
    <w:p>
      <w:r>
        <w:t>,</w:t>
      </w:r>
    </w:p>
    <w:p>
      <w:r>
        <w:t>3=46</w:t>
      </w:r>
    </w:p>
    <w:p>
      <w:r>
        <w:t>B 4 3</w:t>
      </w:r>
    </w:p>
    <w:p>
      <w:r>
        <w:t>556 !</w:t>
      </w:r>
    </w:p>
    <w:p>
      <w:r>
        <w:t>4 8 ,A</w:t>
      </w:r>
    </w:p>
    <w:p>
      <w:r>
        <w:t>1</w:t>
      </w:r>
    </w:p>
    <w:p>
      <w:r>
        <w:t>4 A</w:t>
      </w:r>
    </w:p>
    <w:p>
      <w:r>
        <w:t>3,/</w:t>
        <w:tab/>
        <w:tab/>
        <w:t>,+</w:t>
      </w:r>
    </w:p>
    <w:p>
      <w:r>
        <w:t>4G</w:t>
      </w:r>
    </w:p>
    <w:p>
      <w:r>
        <w:t>R+ , 1</w:t>
      </w:r>
    </w:p>
    <w:p>
      <w:r>
        <w:t>4 O =</w:t>
      </w:r>
    </w:p>
    <w:p>
      <w:r>
        <w:t>,A 8</w:t>
      </w:r>
    </w:p>
    <w:p>
      <w:r>
        <w:t>,A3,4</w:t>
      </w:r>
    </w:p>
    <w:p>
      <w:r>
        <w:t>,</w:t>
      </w:r>
    </w:p>
    <w:p>
      <w:r>
        <w:t>3=4 O ,8,,</w:t>
      </w:r>
    </w:p>
    <w:p>
      <w:r>
        <w:t>1 A 41,</w:t>
      </w:r>
    </w:p>
    <w:p>
      <w:r>
        <w:t>=6</w:t>
      </w:r>
    </w:p>
    <w:p>
      <w:r>
        <w:t>5*6 $ 0</w:t>
      </w:r>
    </w:p>
    <w:p>
      <w:r>
        <w:t>, 0 A @</w:t>
      </w:r>
    </w:p>
    <w:p>
      <w:r>
        <w:t>, 4 ,4/G J@6 6 5* B6</w:t>
      </w:r>
    </w:p>
    <w:p>
      <w:r>
        <w:t>,</w:t>
      </w:r>
    </w:p>
    <w:p>
      <w:r>
        <w:t>Q , ,</w:t>
      </w:r>
    </w:p>
    <w:p>
      <w:r>
        <w:t>=8</w:t>
      </w:r>
    </w:p>
    <w:p>
      <w:r>
        <w:t>,A</w:t>
        <w:tab/>
        <w:t>@</w:t>
        <w:tab/>
        <w:t>+ A</w:t>
      </w:r>
    </w:p>
    <w:p>
      <w:r>
        <w:t>8</w:t>
      </w:r>
    </w:p>
    <w:p>
      <w:r>
        <w:t>3,/4</w:t>
      </w:r>
    </w:p>
    <w:p>
      <w:r>
        <w:t>4</w:t>
      </w:r>
    </w:p>
    <w:p>
      <w:r>
        <w:t>J@6 E &lt;,,H L</w:t>
      </w:r>
    </w:p>
    <w:p>
      <w:r>
        <w:t>31/ M+</w:t>
      </w:r>
    </w:p>
    <w:p>
      <w:r>
        <w:rPr>
          <w:b/>
        </w:rPr>
        <w:t>E. 9</w:t>
      </w:r>
    </w:p>
    <w:p>
      <w:r>
        <w:t>-, + &gt;+ 22+ 6 D*B6</w:t>
      </w:r>
    </w:p>
    <w:p>
      <w:r>
        <w:t>56</w:t>
      </w:r>
    </w:p>
    <w:p>
      <w:r>
        <w:t>8+</w:t>
      </w:r>
    </w:p>
    <w:p>
      <w:r>
        <w:t>,</w:t>
      </w:r>
    </w:p>
    <w:p>
      <w:r>
        <w:t>A 0+ 0 I , , 8 ,</w:t>
      </w:r>
    </w:p>
    <w:p>
      <w:r>
        <w:t>,+ 1 L ,A M+</w:t>
      </w:r>
    </w:p>
    <w:p>
      <w:r>
        <w:t>, 0+</w:t>
      </w:r>
    </w:p>
    <w:p>
      <w:r>
        <w:t>@,,6 "</w:t>
      </w:r>
    </w:p>
    <w:p>
      <w:r>
        <w:t>,I+ 8 , 4@</w:t>
      </w:r>
    </w:p>
    <w:p>
      <w:r>
        <w:t>3=</w:t>
      </w:r>
    </w:p>
    <w:p>
      <w:r>
        <w:t>+ @U G</w:t>
      </w:r>
    </w:p>
    <w:p>
      <w:r>
        <w:t>J6 D B</w:t>
      </w:r>
    </w:p>
    <w:p>
      <w:r>
        <w:t>1 A</w:t>
      </w:r>
    </w:p>
    <w:p>
      <w:r>
        <w:t>J6</w:t>
      </w:r>
    </w:p>
    <w:p>
      <w:r>
        <w:t>B+ 4</w:t>
      </w:r>
    </w:p>
    <w:p>
      <w:r>
        <w:t>, 1 , @,,+</w:t>
      </w:r>
    </w:p>
    <w:p>
      <w:r>
        <w:t>I</w:t>
      </w:r>
    </w:p>
    <w:p>
      <w:r>
        <w:t>8A,,</w:t>
      </w:r>
    </w:p>
    <w:p>
      <w:r>
        <w:t>1 , 06</w:t>
      </w:r>
    </w:p>
    <w:p>
      <w:r>
        <w:t>0 A</w:t>
      </w:r>
    </w:p>
    <w:p>
      <w:r>
        <w:t>, ,4/ 16</w:t>
      </w:r>
    </w:p>
    <w:p>
      <w:r>
        <w:t>56 N,U ,. ,</w:t>
      </w:r>
    </w:p>
    <w:p>
      <w:r>
        <w:t>/,</w:t>
      </w:r>
    </w:p>
    <w:p>
      <w:r>
        <w:t>A 0</w:t>
      </w:r>
    </w:p>
    <w:p>
      <w:r>
        <w:t>,</w:t>
      </w:r>
    </w:p>
    <w:p>
      <w:r>
        <w:t>@</w:t>
      </w:r>
    </w:p>
    <w:p>
      <w:r>
        <w:t>,A6</w:t>
      </w:r>
    </w:p>
    <w:p>
      <w:r>
        <w:t>,6</w:t>
      </w:r>
    </w:p>
    <w:p>
      <w:r>
        <w:t>+ , 4,</w:t>
      </w:r>
    </w:p>
    <w:p>
      <w:r>
        <w:t>, CE</w:t>
      </w:r>
    </w:p>
    <w:p>
      <w:r>
        <w:t>5D6 $A6</w:t>
      </w:r>
    </w:p>
    <w:p>
      <w:r>
        <w:t>+</w:t>
      </w:r>
    </w:p>
    <w:p>
      <w:r>
        <w:t>@@+ 8 L , 8 A 3,/4</w:t>
      </w:r>
    </w:p>
    <w:p>
      <w:r>
        <w:t>@1 A</w:t>
      </w:r>
    </w:p>
    <w:p>
      <w:r>
        <w:t>1</w:t>
      </w:r>
    </w:p>
    <w:p>
      <w:r>
        <w:t>8 ,</w:t>
      </w:r>
    </w:p>
    <w:p>
      <w:r>
        <w:t>,A</w:t>
      </w:r>
    </w:p>
    <w:p>
      <w:r>
        <w:t>M J!&amp;9</w:t>
      </w:r>
    </w:p>
    <w:p>
      <w:r>
        <w:t>;; *H 5 ;; H</w:t>
      </w:r>
    </w:p>
    <w:p>
      <w:r>
        <w:t>;; *H (-, + -[Y 3,/</w:t>
        <w:tab/>
        <w:tab/>
        <w:t>+ !&amp;+ )6 ;;+ D 46+ &gt;+ 2+ Y6 555B6</w:t>
      </w:r>
    </w:p>
    <w:p>
      <w:r>
        <w:t>6 )</w:t>
      </w:r>
    </w:p>
    <w:p>
      <w:r>
        <w:t>,A 4 4</w:t>
        <w:tab/>
        <w:t>4</w:t>
      </w:r>
    </w:p>
    <w:p>
      <w:r>
        <w:t>4 ,4/, J6 5* B6</w:t>
      </w:r>
    </w:p>
    <w:p>
      <w:r>
        <w:t>!""#$</w:t>
      </w:r>
    </w:p>
    <w:p>
      <w:r>
        <w:t>526 !</w:t>
      </w:r>
    </w:p>
    <w:p>
      <w:r>
        <w:t>@ 8 , 4@ @ G</w:t>
      </w:r>
    </w:p>
    <w:p>
      <w:r>
        <w:t>/4</w:t>
        <w:tab/>
        <w:t>4,</w:t>
      </w:r>
    </w:p>
    <w:p>
      <w:r>
        <w:t>,A6</w:t>
      </w:r>
    </w:p>
    <w:p>
      <w:r>
        <w:t>8A,,</w:t>
      </w:r>
    </w:p>
    <w:p>
      <w:r>
        <w:t>A 4</w:t>
      </w:r>
    </w:p>
    <w:p>
      <w:r>
        <w:t>I ,A</w:t>
      </w:r>
    </w:p>
    <w:p>
      <w:r>
        <w:t>,</w:t>
      </w:r>
    </w:p>
    <w:p>
      <w:r>
        <w:t>+ ,A 6</w:t>
      </w:r>
    </w:p>
    <w:p>
      <w:r>
        <w:t>6</w:t>
      </w:r>
    </w:p>
    <w:p>
      <w:r>
        <w:t xml:space="preserve">J </w:t>
        <w:tab/>
        <w:t>B</w:t>
      </w:r>
    </w:p>
    <w:p>
      <w:r>
        <w:t>,A6 553 ,6</w:t>
      </w:r>
    </w:p>
    <w:p>
      <w:r>
        <w:t>J +</w:t>
      </w:r>
    </w:p>
    <w:p>
      <w:r>
        <w:t>41B A I</w:t>
      </w:r>
    </w:p>
    <w:p>
      <w:r>
        <w:t>8+</w:t>
      </w:r>
    </w:p>
    <w:p>
      <w:r>
        <w:t>,</w:t>
      </w:r>
    </w:p>
    <w:p>
      <w:r>
        <w:t>A 0+ ,</w:t>
      </w:r>
    </w:p>
    <w:p>
      <w:r>
        <w:t>@U</w:t>
      </w:r>
    </w:p>
    <w:p>
      <w:r>
        <w:t>D6</w:t>
      </w:r>
    </w:p>
    <w:p>
      <w:r>
        <w:t>56 # ,+ ,A6 553 ,6</w:t>
      </w:r>
    </w:p>
    <w:p>
      <w:r>
        <w:t>, 41</w:t>
      </w:r>
    </w:p>
    <w:p>
      <w:r>
        <w:t>,A ,.6</w:t>
      </w:r>
    </w:p>
    <w:p>
      <w:r>
        <w:t>, , 1</w:t>
      </w:r>
    </w:p>
    <w:p>
      <w:r>
        <w:t>4</w:t>
      </w:r>
    </w:p>
    <w:p>
      <w:r>
        <w:t>, 1,, 8</w:t>
      </w:r>
    </w:p>
    <w:p>
      <w:r>
        <w:t>,</w:t>
      </w:r>
    </w:p>
    <w:p>
      <w:r>
        <w:t>Q , ,</w:t>
      </w:r>
    </w:p>
    <w:p>
      <w:r>
        <w:t>3,+ AI</w:t>
      </w:r>
    </w:p>
    <w:p>
      <w:r>
        <w:t>,</w:t>
      </w:r>
    </w:p>
    <w:p>
      <w:r>
        <w:t>Q ,</w:t>
      </w:r>
    </w:p>
    <w:p>
      <w:r>
        <w:t>A</w:t>
      </w:r>
    </w:p>
    <w:p>
      <w:r>
        <w:t>,</w:t>
      </w:r>
    </w:p>
    <w:p>
      <w:r>
        <w:t>1,</w:t>
      </w:r>
    </w:p>
    <w:p>
      <w:r>
        <w:t>1,, @G4 @4 I ,A6 5 $" J7.,+</w:t>
      </w:r>
    </w:p>
    <w:p>
      <w:r>
        <w:t>1,+ )</w:t>
        <w:tab/>
        <w:t>+ + 6B6</w:t>
      </w:r>
    </w:p>
    <w:p>
      <w:r>
        <w:t>*6</w:t>
      </w:r>
    </w:p>
    <w:p>
      <w:r>
        <w:t>0/, A ,8 4/, I , @</w:t>
      </w:r>
    </w:p>
    <w:p>
      <w:r>
        <w:t>1,+ AI</w:t>
      </w:r>
    </w:p>
    <w:p>
      <w:r>
        <w:t>Q</w:t>
      </w:r>
    </w:p>
    <w:p>
      <w:r>
        <w:t>, 4 8</w:t>
      </w:r>
    </w:p>
    <w:p>
      <w:r>
        <w:t>4, 1 G/3, J@6 6 55 ,6</w:t>
      </w:r>
    </w:p>
    <w:p>
      <w:r>
        <w:t>B6</w:t>
      </w:r>
    </w:p>
    <w:p>
      <w:r>
        <w:t>*6 # @@+ ,</w:t>
      </w:r>
    </w:p>
    <w:p>
      <w:r>
        <w:t>4 4,</w:t>
      </w:r>
    </w:p>
    <w:p>
      <w:r>
        <w:t>1, 1 G/3, I , @</w:t>
      </w:r>
    </w:p>
    <w:p>
      <w:r>
        <w:t>C 44 8</w:t>
      </w:r>
    </w:p>
    <w:p>
      <w:r>
        <w:t>,</w:t>
      </w:r>
    </w:p>
    <w:p>
      <w:r>
        <w:t>,A6 55 3 ,6</w:t>
      </w:r>
    </w:p>
    <w:p>
      <w:r>
        <w:t>J&amp; N + 6 6 25H 91%</w:t>
        <w:tab/>
        <w:t>Y&amp;3,+ $</w:t>
      </w:r>
    </w:p>
    <w:p>
      <w:r>
        <w:t>1,+</w:t>
      </w:r>
    </w:p>
    <w:p>
      <w:r>
        <w:t>4+ $</w:t>
        <w:tab/>
        <w:tab/>
        <w:t>+ + :666</w:t>
      </w:r>
    </w:p>
    <w:p>
      <w:r>
        <w:t>6 55 H 3</w:t>
        <w:tab/>
        <w:t>+ ) &lt;</w:t>
        <w:tab/>
        <w:t>+ + :6</w:t>
      </w:r>
    </w:p>
    <w:p>
      <w:r>
        <w:t>6 55 H YY-</w:t>
        <w:tab/>
        <w:t>Y % ,,+ $</w:t>
      </w:r>
    </w:p>
    <w:p>
      <w:r>
        <w:t>1,+</w:t>
      </w:r>
    </w:p>
    <w:p>
      <w:r>
        <w:t>9-"+ (</w:t>
        <w:tab/>
        <w:t>01+ 5+ ;;; )B6</w:t>
      </w:r>
    </w:p>
    <w:p>
      <w:r>
        <w:t>*6 #</w:t>
      </w:r>
    </w:p>
    <w:p>
      <w:r>
        <w:t>+ ,</w:t>
      </w:r>
    </w:p>
    <w:p>
      <w:r>
        <w:t>=/</w:t>
      </w:r>
    </w:p>
    <w:p>
      <w:r>
        <w:t>@ J</w:t>
      </w:r>
    </w:p>
    <w:p>
      <w:r>
        <w:t>I ,A ,.+</w:t>
      </w:r>
    </w:p>
    <w:p>
      <w:r>
        <w:t>I ,A@ @</w:t>
      </w:r>
    </w:p>
    <w:p>
      <w:r>
        <w:t>B</w:t>
      </w:r>
    </w:p>
    <w:p>
      <w:r>
        <w:t>4 ,</w:t>
      </w:r>
    </w:p>
    <w:p>
      <w:r>
        <w:t>1, ,3,</w:t>
      </w:r>
    </w:p>
    <w:p>
      <w:r>
        <w:t>,</w:t>
      </w:r>
    </w:p>
    <w:p>
      <w:r>
        <w:t>J!&amp;9 2 ;;; H 3</w:t>
        <w:tab/>
        <w:t>+ ) &lt;</w:t>
        <w:tab/>
        <w:t>+ 2+ :6</w:t>
      </w:r>
    </w:p>
    <w:p>
      <w:r>
        <w:t>6 553 H -,</w:t>
        <w:tab/>
        <w:t>+ &gt; &lt;</w:t>
        <w:tab/>
        <w:t>+ 2+ :6 5</w:t>
      </w:r>
    </w:p>
    <w:p>
      <w:r>
        <w:t>6 55 3 B6</w:t>
      </w:r>
    </w:p>
    <w:p>
      <w:r>
        <w:t>*56 $</w:t>
      </w:r>
    </w:p>
    <w:p>
      <w:r>
        <w:t>3,</w:t>
      </w:r>
    </w:p>
    <w:p>
      <w:r>
        <w:t>, @@4</w:t>
      </w:r>
    </w:p>
    <w:p>
      <w:r>
        <w:t>, 1</w:t>
      </w:r>
    </w:p>
    <w:p>
      <w:r>
        <w:t>43+</w:t>
      </w:r>
    </w:p>
    <w:p>
      <w:r>
        <w:t>1, J(,,4</w:t>
        <w:tab/>
        <w:t>+</w:t>
      </w:r>
    </w:p>
    <w:p>
      <w:r>
        <w:t>, , @44,</w:t>
      </w:r>
    </w:p>
    <w:p>
      <w:r>
        <w:t>,</w:t>
      </w:r>
    </w:p>
    <w:p>
      <w:r>
        <w:t>, @,,+ 1,6 ;6+ + :622 6 5 $"B6</w:t>
      </w:r>
    </w:p>
    <w:p>
      <w:r>
        <w:t>**6 " , @G</w:t>
      </w:r>
    </w:p>
    <w:p>
      <w:r>
        <w:t>1,+</w:t>
      </w:r>
    </w:p>
    <w:p>
      <w:r>
        <w:t>4 ,</w:t>
      </w:r>
    </w:p>
    <w:p>
      <w:r>
        <w:t>,AG/3,4</w:t>
      </w:r>
    </w:p>
    <w:p>
      <w:r>
        <w:t>,+</w:t>
      </w:r>
    </w:p>
    <w:p>
      <w:r>
        <w:t>,</w:t>
      </w:r>
    </w:p>
    <w:p>
      <w:r>
        <w:t>1 @@@6</w:t>
      </w:r>
    </w:p>
    <w:p>
      <w:r>
        <w:t>*6 !</w:t>
      </w:r>
    </w:p>
    <w:p>
      <w:r>
        <w:t>A</w:t>
        <w:tab/>
        <w:t>3,4</w:t>
      </w:r>
    </w:p>
    <w:p>
      <w:r>
        <w:t>,A</w:t>
        <w:tab/>
        <w:tab/>
        <w:t>4</w:t>
      </w:r>
    </w:p>
    <w:p>
      <w:r>
        <w:t>13</w:t>
      </w:r>
    </w:p>
    <w:p>
      <w:r>
        <w:t>J-(# # 6*B+</w:t>
      </w:r>
    </w:p>
    <w:p>
      <w:r>
        <w:t>, 0 G 4 4=I</w:t>
      </w:r>
    </w:p>
    <w:p>
      <w:r>
        <w:t>1/</w:t>
      </w:r>
    </w:p>
    <w:p>
      <w:r>
        <w:t>J@6 9!</w:t>
      </w:r>
    </w:p>
    <w:p>
      <w:r>
        <w:t>66 6</w:t>
      </w:r>
    </w:p>
    <w:p>
      <w:r>
        <w:t>] !-+</w:t>
      </w:r>
    </w:p>
    <w:p>
      <w:r>
        <w:t>A</w:t>
        <w:tab/>
        <w:t>3,4</w:t>
      </w:r>
    </w:p>
    <w:p>
      <w:r>
        <w:t>DB+ ,</w:t>
      </w:r>
    </w:p>
    <w:p>
      <w:r>
        <w:t>3 ,</w:t>
      </w:r>
    </w:p>
    <w:p>
      <w:r>
        <w:t>43 , 1</w:t>
      </w:r>
    </w:p>
    <w:p>
      <w:r>
        <w:t>@</w:t>
      </w:r>
    </w:p>
    <w:p>
      <w:r>
        <w:t>I</w:t>
      </w:r>
    </w:p>
    <w:p>
      <w:r>
        <w:t>I</w:t>
      </w:r>
    </w:p>
    <w:p>
      <w:r>
        <w:t>/</w:t>
      </w:r>
    </w:p>
    <w:p>
      <w:r>
        <w:t>@6 A*6 J@6 A6 c @6 56B6 -A. = , ,.+ ,</w:t>
      </w:r>
    </w:p>
    <w:p>
      <w:r>
        <w:t>7 ) !6</w:t>
      </w:r>
    </w:p>
    <w:p>
      <w:r>
        <w:t>6</w:t>
      </w:r>
    </w:p>
    <w:p>
      <w:r>
        <w:t>E « G 4</w:t>
      </w:r>
    </w:p>
    <w:p>
      <w:r>
        <w:t>)**3</w:t>
      </w:r>
    </w:p>
    <w:p>
      <w:r>
        <w:t>*»!6 55 3 ,6</w:t>
      </w:r>
    </w:p>
    <w:p>
      <w:r>
        <w:t>E « A</w:t>
      </w:r>
    </w:p>
    <w:p>
      <w:r>
        <w:t>)H3»*</w:t>
      </w:r>
    </w:p>
    <w:p>
      <w:r>
        <w:t>!""#$</w:t>
      </w:r>
    </w:p>
    <w:p>
      <w:r>
        <w:t>,+ , 4 ,</w:t>
      </w:r>
    </w:p>
    <w:p>
      <w:r>
        <w:t>, 1,+ , @ A</w:t>
      </w:r>
    </w:p>
    <w:p>
      <w:r>
        <w:t>@</w:t>
        <w:tab/>
        <w:t>+ , 4</w:t>
      </w:r>
    </w:p>
    <w:p>
      <w:r>
        <w:t>46</w:t>
      </w:r>
    </w:p>
    <w:p>
      <w:r>
        <w:t>*6 $AC</w:t>
      </w:r>
    </w:p>
    <w:p>
      <w:r>
        <w:t>1</w:t>
      </w:r>
    </w:p>
    <w:p>
      <w:r>
        <w:t>, 4+</w:t>
      </w:r>
    </w:p>
    <w:p>
      <w:r>
        <w:t>, 4</w:t>
        <w:tab/>
        <w:t>+</w:t>
      </w:r>
    </w:p>
    <w:p>
      <w:r>
        <w:t>,A 8</w:t>
      </w:r>
    </w:p>
    <w:p>
      <w:r>
        <w:t>,A1 466 ! ,A</w:t>
      </w:r>
    </w:p>
    <w:p>
      <w:r>
        <w:t>1,+ , 1,, O</w:t>
      </w:r>
    </w:p>
    <w:p>
      <w:r>
        <w:t>, ,A ,.4</w:t>
      </w:r>
    </w:p>
    <w:p>
      <w:r>
        <w:t>8</w:t>
      </w:r>
    </w:p>
    <w:p>
      <w:r>
        <w:t>1 14</w:t>
      </w:r>
    </w:p>
    <w:p>
      <w:r>
        <w:t>O</w:t>
      </w:r>
    </w:p>
    <w:p>
      <w:r>
        <w:t>3 A/</w:t>
      </w:r>
    </w:p>
    <w:p>
      <w:r>
        <w:t>11 J-/+ * * 65+</w:t>
      </w:r>
    </w:p>
    <w:p>
      <w:r>
        <w:t>, +</w:t>
      </w:r>
    </w:p>
    <w:p>
      <w:r>
        <w:t>44</w:t>
        <w:tab/>
        <w:t>+</w:t>
      </w:r>
    </w:p>
    <w:p>
      <w:r>
        <w:t>@</w:t>
        <w:tab/>
        <w:t>B6</w:t>
      </w:r>
    </w:p>
    <w:p>
      <w:r>
        <w:t>*D6 $</w:t>
      </w:r>
    </w:p>
    <w:p>
      <w:r>
        <w:t>, A 0</w:t>
      </w:r>
    </w:p>
    <w:p>
      <w:r>
        <w:t>,</w:t>
      </w:r>
    </w:p>
    <w:p>
      <w:r>
        <w:t>8 1 ,</w:t>
      </w:r>
    </w:p>
    <w:p>
      <w:r>
        <w:t>J(,,4</w:t>
        <w:tab/>
        <w:t>+ 66 2</w:t>
      </w:r>
    </w:p>
    <w:p>
      <w:r>
        <w:t>6 5 $"B6</w:t>
      </w:r>
    </w:p>
    <w:p>
      <w:r>
        <w:t>*26 ;, 1</w:t>
      </w:r>
    </w:p>
    <w:p>
      <w:r>
        <w:t>48 A4, , @6 DA*6</w:t>
      </w:r>
    </w:p>
    <w:p>
      <w:r>
        <w:t>@,G</w:t>
      </w:r>
    </w:p>
    <w:p>
      <w:r>
        <w:t>1</w:t>
      </w:r>
    </w:p>
    <w:p>
      <w:r>
        <w:t>,</w:t>
      </w:r>
    </w:p>
    <w:p>
      <w:r>
        <w:t>4@ I , @</w:t>
      </w:r>
    </w:p>
    <w:p>
      <w:r>
        <w:t>1,6 ,</w:t>
      </w:r>
    </w:p>
    <w:p>
      <w:r>
        <w:t>@6 A*6</w:t>
      </w:r>
    </w:p>
    <w:p>
      <w:r>
        <w:t>6</w:t>
      </w:r>
    </w:p>
    <w:p>
      <w:r>
        <w:t>*6 ;, A</w:t>
      </w:r>
    </w:p>
    <w:p>
      <w:r>
        <w:t>44 ,,4/4 8 ,</w:t>
      </w:r>
    </w:p>
    <w:p>
      <w:r>
        <w:t>14</w:t>
      </w:r>
    </w:p>
    <w:p>
      <w:r>
        <w:t>1, 4 44 ,,6 #,,</w:t>
      </w:r>
    </w:p>
    <w:p>
      <w:r>
        <w:t>A</w:t>
      </w:r>
    </w:p>
    <w:p>
      <w:r>
        <w:t>4=+</w:t>
      </w:r>
    </w:p>
    <w:p>
      <w:r>
        <w:t>+ A</w:t>
      </w:r>
    </w:p>
    <w:p>
      <w:r>
        <w:t>A14 ,1</w:t>
      </w:r>
    </w:p>
    <w:p>
      <w:r>
        <w:t>.6 #,, +</w:t>
      </w:r>
    </w:p>
    <w:p>
      <w:r>
        <w:t>1</w:t>
        <w:tab/>
        <w:t>+</w:t>
      </w:r>
    </w:p>
    <w:p>
      <w:r>
        <w:t>,/</w:t>
      </w:r>
    </w:p>
    <w:p>
      <w:r>
        <w:t>@,, 0</w:t>
      </w:r>
    </w:p>
    <w:p>
      <w:r>
        <w:t>X =,, I %''''6</w:t>
      </w:r>
    </w:p>
    <w:p>
      <w:r>
        <w:t>6 " ,A</w:t>
        <w:tab/>
        <w:tab/>
        <w:t>4 44 J</w:t>
        <w:tab/>
        <w:t>16</w:t>
      </w:r>
    </w:p>
    <w:p>
      <w:r>
        <w:t>O 16 B</w:t>
      </w:r>
    </w:p>
    <w:p>
      <w:r>
        <w:t>@6 A*6</w:t>
      </w:r>
    </w:p>
    <w:p>
      <w:r>
        <w:t>,</w:t>
      </w:r>
    </w:p>
    <w:p>
      <w:r>
        <w:t>1,</w:t>
      </w:r>
    </w:p>
    <w:p>
      <w:r>
        <w:t>, H</w:t>
      </w:r>
    </w:p>
    <w:p>
      <w:r>
        <w:t>6 "</w:t>
      </w:r>
    </w:p>
    <w:p>
      <w:r>
        <w:t>,I+ , 4@ AU 44 @</w:t>
        <w:tab/>
        <w:t>4+</w:t>
      </w:r>
    </w:p>
    <w:p>
      <w:r>
        <w:t>@ ,4</w:t>
        <w:tab/>
        <w:t>+ I @ 1, ,</w:t>
      </w:r>
    </w:p>
    <w:p>
      <w:r>
        <w:t>3=46</w:t>
      </w:r>
    </w:p>
    <w:p>
      <w:r>
        <w:t>6 $A</w:t>
      </w:r>
    </w:p>
    <w:p>
      <w:r>
        <w:t>, 4@</w:t>
        <w:tab/>
        <w:t>+ 8</w:t>
      </w:r>
    </w:p>
    <w:p>
      <w:r>
        <w:t>@@4</w:t>
      </w:r>
    </w:p>
    <w:p>
      <w:r>
        <w:t>1 ,</w:t>
        <w:tab/>
        <w:tab/>
        <w:t>+</w:t>
      </w:r>
    </w:p>
    <w:p>
      <w:r>
        <w:t>+</w:t>
      </w:r>
    </w:p>
    <w:p>
      <w:r>
        <w:t>=A 13, I @ 1,+ 0 +</w:t>
      </w:r>
    </w:p>
    <w:p>
      <w:r>
        <w:t>4</w:t>
      </w:r>
    </w:p>
    <w:p>
      <w:r>
        <w:t>« A ,,4/ »6</w:t>
      </w:r>
    </w:p>
    <w:p>
      <w:r>
        <w:t>56 # @@+ I</w:t>
      </w:r>
    </w:p>
    <w:p>
      <w:r>
        <w:t>,A6 5 ,6</w:t>
      </w:r>
    </w:p>
    <w:p>
      <w:r>
        <w:t>+ b, 8</w:t>
      </w:r>
    </w:p>
    <w:p>
      <w:r>
        <w:t>.4 J 4B 1,</w:t>
      </w:r>
    </w:p>
    <w:p>
      <w:r>
        <w:t>8A,</w:t>
      </w:r>
    </w:p>
    <w:p>
      <w:r>
        <w:t>1</w:t>
      </w:r>
    </w:p>
    <w:p>
      <w:r>
        <w:t>, 4 4 A,</w:t>
      </w:r>
    </w:p>
    <w:p>
      <w:r>
        <w:t>1 8A,</w:t>
      </w:r>
    </w:p>
    <w:p>
      <w:r>
        <w:t>.4</w:t>
      </w:r>
    </w:p>
    <w:p>
      <w:r>
        <w:t>.</w:t>
        <w:tab/>
        <w:t>+</w:t>
      </w:r>
    </w:p>
    <w:p>
      <w:r>
        <w:t>+ 8A, 1</w:t>
      </w:r>
    </w:p>
    <w:p>
      <w:r>
        <w:t>8A,</w:t>
      </w:r>
    </w:p>
    <w:p>
      <w:r>
        <w:t>.4b6</w:t>
      </w:r>
    </w:p>
    <w:p>
      <w:r>
        <w:t>*6 " ,,+ , A.</w:t>
      </w:r>
    </w:p>
    <w:p>
      <w:r>
        <w:t>, I +</w:t>
      </w:r>
    </w:p>
    <w:p>
      <w:r>
        <w:t>,</w:t>
      </w:r>
    </w:p>
    <w:p>
      <w:r>
        <w:t>Q , 8</w:t>
      </w:r>
    </w:p>
    <w:p>
      <w:r>
        <w:t xml:space="preserve">F « </w:t>
        <w:tab/>
        <w:t>U » 43, 8A, A ,</w:t>
      </w:r>
    </w:p>
    <w:p>
      <w:r>
        <w:t>,</w:t>
      </w:r>
    </w:p>
    <w:p>
      <w:r>
        <w:t>, 4 4 J6 * ,6</w:t>
      </w:r>
    </w:p>
    <w:p>
      <w:r>
        <w:t>B6</w:t>
      </w:r>
    </w:p>
    <w:p>
      <w:r>
        <w:t>(</w:t>
      </w:r>
    </w:p>
    <w:p>
      <w:r>
        <w:t>6 #</w:t>
        <w:tab/>
        <w:t>@</w:t>
        <w:tab/>
        <w:t>+ ,A ,.</w:t>
      </w:r>
    </w:p>
    <w:p>
      <w:r>
        <w:t>@,</w:t>
      </w:r>
    </w:p>
    <w:p>
      <w:r>
        <w:t>@ 1,+ 0 , @</w:t>
      </w:r>
    </w:p>
    <w:p>
      <w:r>
        <w:t>1,+</w:t>
      </w:r>
    </w:p>
    <w:p>
      <w:r>
        <w:t>4</w:t>
      </w:r>
    </w:p>
    <w:p>
      <w:r>
        <w:t>,A ,.4</w:t>
      </w:r>
    </w:p>
    <w:p>
      <w:r>
        <w:t>, 1 +</w:t>
      </w:r>
    </w:p>
    <w:p>
      <w:r>
        <w:t>A 8 I , +</w:t>
      </w:r>
    </w:p>
    <w:p>
      <w:r>
        <w:t>8 I ,</w:t>
      </w:r>
    </w:p>
    <w:p>
      <w:r>
        <w:t>J!&amp;9</w:t>
      </w:r>
    </w:p>
    <w:p>
      <w:r>
        <w:t>;; 5**H ( $ ! 2 DH 3</w:t>
        <w:tab/>
        <w:t>+ ) &lt;</w:t>
        <w:tab/>
        <w:t>+ + :6</w:t>
      </w:r>
    </w:p>
    <w:p>
      <w:r>
        <w:t>6 55 B6</w:t>
      </w:r>
    </w:p>
    <w:p>
      <w:r>
        <w:t>D</w:t>
      </w:r>
    </w:p>
    <w:p>
      <w:r>
        <w:t>!""#$</w:t>
      </w:r>
    </w:p>
    <w:p>
      <w:r>
        <w:t>6 " 41</w:t>
      </w:r>
    </w:p>
    <w:p>
      <w:r>
        <w:t>3</w:t>
      </w:r>
    </w:p>
    <w:p>
      <w:r>
        <w:t>@ 1, 1 0+ ,</w:t>
      </w:r>
    </w:p>
    <w:p>
      <w:r>
        <w:t>,</w:t>
      </w:r>
    </w:p>
    <w:p>
      <w:r>
        <w:t>A 0+ , 4@ U 44 3 ,,4</w:t>
      </w:r>
    </w:p>
    <w:p>
      <w:r>
        <w:t>4+ ,</w:t>
      </w:r>
    </w:p>
    <w:p>
      <w:r>
        <w:t>, 4</w:t>
      </w:r>
    </w:p>
    <w:p>
      <w:r>
        <w:t>3 +</w:t>
      </w:r>
    </w:p>
    <w:p>
      <w:r>
        <w:t>,</w:t>
      </w:r>
    </w:p>
    <w:p>
      <w:r>
        <w:t>I , @</w:t>
      </w:r>
    </w:p>
    <w:p>
      <w:r>
        <w:t>1,+ 8A,,</w:t>
      </w:r>
    </w:p>
    <w:p>
      <w:r>
        <w:t>41 ,</w:t>
      </w:r>
    </w:p>
    <w:p>
      <w:r>
        <w:t>@ 1, , 1, !N-</w:t>
      </w:r>
    </w:p>
    <w:p>
      <w:r>
        <w:t>,A43/ A!'''''''''+</w:t>
      </w:r>
    </w:p>
    <w:p>
      <w:r>
        <w:t>,</w:t>
      </w:r>
    </w:p>
    <w:p>
      <w:r>
        <w:t>A + A</w:t>
      </w:r>
    </w:p>
    <w:p>
      <w:r>
        <w:t>1</w:t>
        <w:tab/>
        <w:tab/>
        <w:tab/>
        <w:t>,,+ +</w:t>
      </w:r>
    </w:p>
    <w:p>
      <w:r>
        <w:t>8A/</w:t>
        <w:tab/>
        <w:t>4</w:t>
      </w:r>
    </w:p>
    <w:p>
      <w:r>
        <w:t>=+</w:t>
      </w:r>
    </w:p>
    <w:p>
      <w:r>
        <w:t>1 A 3=</w:t>
      </w:r>
    </w:p>
    <w:p>
      <w:r>
        <w:t>6</w:t>
      </w:r>
    </w:p>
    <w:p>
      <w:r>
        <w:t>#B #,</w:t>
      </w:r>
    </w:p>
    <w:p>
      <w:r>
        <w:t>D6 $ 0/, @G , @</w:t>
      </w:r>
    </w:p>
    <w:p>
      <w:r>
        <w:t>/@@</w:t>
      </w:r>
    </w:p>
    <w:p>
      <w:r>
        <w:t>0 1,</w:t>
      </w:r>
    </w:p>
    <w:p>
      <w:r>
        <w:t>A, J#6 566B</w:t>
      </w:r>
    </w:p>
    <w:p>
      <w:r>
        <w:t>41</w:t>
      </w:r>
    </w:p>
    <w:p>
      <w:r>
        <w:t>, 1 A 4,</w:t>
      </w:r>
    </w:p>
    <w:p>
      <w:r>
        <w:t>Z,</w:t>
      </w:r>
    </w:p>
    <w:p>
      <w:r>
        <w:t>&amp;3</w:t>
        <w:tab/>
        <w:t>, @44,6</w:t>
      </w:r>
    </w:p>
    <w:p>
      <w:r>
        <w:t>)!*% &amp;'!</w:t>
      </w:r>
    </w:p>
    <w:p>
      <w:r>
        <w:t>$</w:t>
      </w:r>
    </w:p>
    <w:p>
      <w:r>
        <w:t>A ,+</w:t>
      </w:r>
    </w:p>
    <w:p>
      <w:r>
        <w:t>-</w:t>
      </w:r>
    </w:p>
    <w:p>
      <w:r>
        <w:t>1</w:t>
      </w:r>
    </w:p>
    <w:p>
      <w:r>
        <w:t>&amp;3</w:t>
        <w:tab/>
        <w:t>, @44,</w:t>
      </w:r>
    </w:p>
    <w:p>
      <w:r>
        <w:t>− @ ,AC</w:t>
      </w:r>
    </w:p>
    <w:p>
      <w:r>
        <w:t>D 13</w:t>
      </w:r>
    </w:p>
    <w:p>
      <w:r>
        <w:t>8A,</w:t>
      </w:r>
    </w:p>
    <w:p>
      <w:r>
        <w:t>8 #'''''''''''''''' 1 I &amp;'''''''''''' ,</w:t>
      </w:r>
    </w:p>
    <w:p>
      <w:r>
        <w:t>@6 DA6</w:t>
      </w:r>
    </w:p>
    <w:p>
      <w:r>
        <w:t>1 4C</w:t>
      </w:r>
    </w:p>
    <w:p>
      <w:r>
        <w:t>K ,A 0 ,</w:t>
      </w:r>
    </w:p>
    <w:p>
      <w:r>
        <w:t>=,, H</w:t>
      </w:r>
    </w:p>
    <w:p>
      <w:r>
        <w:t>− $A</w:t>
        <w:tab/>
        <w:tab/>
        <w:t>,</w:t>
      </w:r>
    </w:p>
    <w:p>
      <w:r>
        <w:t>8A,</w:t>
      </w:r>
    </w:p>
    <w:p>
      <w:r>
        <w:t>,</w:t>
      </w:r>
    </w:p>
    <w:p>
      <w:r>
        <w:t>3=4</w:t>
      </w:r>
    </w:p>
    <w:p>
      <w:r>
        <w:t>#''''''''''''''''</w:t>
      </w:r>
    </w:p>
    <w:p>
      <w:r>
        <w:t>I</w:t>
      </w:r>
    </w:p>
    <w:p>
      <w:r>
        <w:t>A 4</w:t>
      </w:r>
    </w:p>
    <w:p>
      <w:r>
        <w:t>@6 A5*66</w:t>
      </w:r>
    </w:p>
    <w:p>
      <w:r>
        <w:t>, @+</w:t>
      </w:r>
    </w:p>
    <w:p>
      <w:r>
        <w:t>I 1 E</w:t>
      </w:r>
    </w:p>
    <w:p>
      <w:r>
        <w:t>− = ,A3=</w:t>
      </w:r>
    </w:p>
    <w:p>
      <w:r>
        <w:t>@,4</w:t>
      </w:r>
    </w:p>
    <w:p>
      <w:r>
        <w:t>#'''''''''''''''' I</w:t>
      </w:r>
    </w:p>
    <w:p>
      <w:r>
        <w:t>A 4</w:t>
      </w:r>
    </w:p>
    <w:p>
      <w:r>
        <w:t>@6 A5*6H</w:t>
      </w:r>
    </w:p>
    <w:p>
      <w:r>
        <w:t>−</w:t>
      </w:r>
    </w:p>
    <w:p>
      <w:r>
        <w:t>#'''''''''''''''' I . I &amp;'''''''''''' ,</w:t>
      </w:r>
    </w:p>
    <w:p>
      <w:r>
        <w:t>@6DA6 JG</w:t>
      </w:r>
    </w:p>
    <w:p>
      <w:r>
        <w:t>,,</w:t>
      </w:r>
    </w:p>
    <w:p>
      <w:r>
        <w:t>8 8 @</w:t>
      </w:r>
    </w:p>
    <w:p>
      <w:r>
        <w:t>1</w:t>
        <w:tab/>
        <w:t>/</w:t>
        <w:tab/>
        <w:t>8 B</w:t>
      </w:r>
    </w:p>
    <w:p>
      <w:r>
        <w:t>1 4C</w:t>
      </w:r>
    </w:p>
    <w:p>
      <w:r>
        <w:t>K ,A 0 ,</w:t>
      </w:r>
    </w:p>
    <w:p>
      <w:r>
        <w:t>=,, H</w:t>
      </w:r>
    </w:p>
    <w:p>
      <w:r>
        <w:t>− @ ,AC</w:t>
      </w:r>
    </w:p>
    <w:p>
      <w:r>
        <w:t>D 13</w:t>
      </w:r>
    </w:p>
    <w:p>
      <w:r>
        <w:t>, ,6</w:t>
      </w:r>
    </w:p>
    <w:p>
      <w:r>
        <w:t>$ /@@0</w:t>
      </w:r>
    </w:p>
    <w:p>
      <w:r>
        <w:t>=</w:t>
      </w:r>
    </w:p>
    <w:p>
      <w:r>
        <w: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