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CAPH/132/2017 vom 6. September 2017</w:t>
      </w:r>
    </w:p>
    <w:p>
      <w:r>
        <w:t>GE Cour de justice, 2017-09-06, FR</w:t>
      </w:r>
    </w:p>
    <w:p>
      <w:r>
        <w:rPr>
          <w:b/>
        </w:rPr>
        <w:t xml:space="preserve">Quelle: </w:t>
      </w:r>
      <w:r>
        <w:t>https://mcp.opencaselaw.ch/entscheid/ge_gerichte_CAPH_132_2017</w:t>
      </w:r>
    </w:p>
    <w:p>
      <w:r>
        <w:t>FR: GE_GERICHTE CAPH/132/2017 du 6 septembre 2017</w:t>
      </w:r>
    </w:p>
    <w:p>
      <w:r>
        <w:t>IT: GE_GERICHTE CAPH/132/2017 del 6 settembre 2017</w:t>
      </w:r>
    </w:p>
    <w:p>
      <w:pPr>
        <w:pStyle w:val="Heading2"/>
      </w:pPr>
      <w:r>
        <w:t>Erwägungen</w:t>
      </w:r>
    </w:p>
    <w:p>
      <w:r>
        <w:rPr>
          <w:b/>
        </w:rPr>
        <w:t>E. 1.1</w:t>
      </w:r>
    </w:p>
    <w:p>
      <w:r>
        <w:t>L'appel est recevable pour avoir été interjeté auprès de l'autorité compétente (art. 124 let. a LOJ), dans le délai légal de 30 jours (art. 311 al. 1 CPC) et selon la forme prescrite par la loi (art. 130, 131 et 311 CPC) à l'encontre d'une décision incidente (art. 237 et 308 al. 1 let. a CPC) rendue par le Tribunal des prud'hommes dans une affaire patrimoniale dont la valeur litigieuse est, compte tenu des conclusions de la demande en paiement, supérieure à 10'000 fr. (art. 91 et 308 al. 2 CPC).</w:t>
      </w:r>
    </w:p>
    <w:p>
      <w:r>
        <w:rPr>
          <w:b/>
        </w:rPr>
        <w:t>E. 1.2</w:t>
      </w:r>
    </w:p>
    <w:p>
      <w:r>
        <w:t>La Cour revoit la cause en fait et en droit avec un plein pouvoir d'examen (art. 310 CPC).</w:t>
      </w:r>
    </w:p>
    <w:p>
      <w:r>
        <w:rPr>
          <w:b/>
        </w:rPr>
        <w:t>E. 1.3</w:t>
      </w:r>
    </w:p>
    <w:p>
      <w:r>
        <w:t>La valeur litigieuse étant supérieure à 30'000 fr., la procédure est soumise aux maximes des débats et de disposition (art. 55 CPC cum art. 247 al. 2 let. b ch. 2 CPC et art. 58 CPC). La procédure ordinaire est applicable (art. 219 et ss CPC).</w:t>
      </w:r>
    </w:p>
    <w:p>
      <w:r>
        <w:t>- 5/9 -</w:t>
      </w:r>
    </w:p>
    <w:p>
      <w:r>
        <w:t>C/3780/2016-5</w:t>
      </w:r>
    </w:p>
    <w:p>
      <w:r>
        <w:rPr>
          <w:b/>
        </w:rPr>
        <w:t>E. 2</w:t>
      </w:r>
    </w:p>
    <w:p>
      <w:r>
        <w:t>Les appelants font valoir que la demande de l'intimée a été déposée tardivement, dès lors que le dies a quo du délai de trois mois prévu par l'art. 209 al. 3 CPC avait été le jour de la notification de l'autorisation de procéder, et non le lendemain, les art. 142 ss CPC n'étant pas applicables au cas d’espèce.</w:t>
      </w:r>
    </w:p>
    <w:p>
      <w:r>
        <w:rPr>
          <w:b/>
        </w:rPr>
        <w:t>E. 2.1</w:t>
      </w:r>
    </w:p>
    <w:p>
      <w:r>
        <w:t>L'existence d'une autorisation de procéder valable, c’est-à-dire non périmée, est une condition de recevabilité de la demande qui doit être vérifiée d'office par le Tribunal (BOHNET, in Code de procédure civile commenté, 2011, n° 64 à 66 ad art. 59 CPC). En cas d'échec de la conciliation, le demandeur est en droit de porter l'action devant le Tribunal dans un délai de trois mois à compter de la délivrance de l'autorisation de procéder (art. 209 al. 3 CPC). Le délai pour déposer la demande devant le juge compétent court dès la notification de l'autorisation de procéder (ATF 140 III 227 consid. 3.1, 138 III 615 consid. 2.3). La demande doit être remise au plus tard le dernier jour du délai soit au Tribunal, soit à l'attention de ce dernier à la poste suisse ou à une représentation diplomatique ou consulaire suisse (art. 143 al. 1 CPC). Selon l'art. 142 al. 1 CPC, les délais déclenchés par la communication ou la survenance d'un événement courent dès le lendemain de celles-ci. L'al. 2 de l'art. 142 CPC prévoit que lorsqu'un délai est fixé en mois, il expire le jour du dernier mois correspondant au jour où il a commencé à courir. En l'absence d'une telle date, il expire le dernier jour du mois. A cet égard, le projet de CPC s'est écarté de la formulation de l'avant-projet, qui prévoyait au contraire une échéance dudit délai au "jour du dernier mois qui correspond à la date à laquelle il a été communiqué" sans que le Message indique d'ailleurs les motifs de ce changement (TAPPY, in Code de procédure civile commenté, 2011, n°17 ad. art. 142). Contrairement à l'art. 31 aLP, à la jurisprudence antérieure (par ex. ATF 131 V 314 consid. 4.6) et à l'avant-projet du CPC, le texte de l'art. 142 CPC ne limite pas expressément aux délais fixés en jours le report du point de départ au lendemain (ABBET, Délais, féries et suspensions en droit des poursuites et en procédure civile, in JdT 2016 II 72, p. 79). La question de savoir si l'al. 2 de de l’art. 142 CPC est une disposition spéciale par rapport à son al. 1, de sorte qu'il ne pourrait y avoir de cumul des dispositions, est discutée en doctrine (HOFMANN/LÜSCHER, Le code de procédure civile, 2ème éd., 2015, p. 114 et note 364 pour la référence à un auteur qui résume les positions doctrinales). Le Tribunal fédéral a eu l'occasion de préciser que le délai fixé en jours de l'art. 209 al. 4 CPC (30 jours pour porter l'action devant le Tribunal dans les litiges</w:t>
      </w:r>
    </w:p>
    <w:p>
      <w:r>
        <w:t>- 6/9 -</w:t>
      </w:r>
    </w:p>
    <w:p>
      <w:r>
        <w:t>C/3780/2016-5 relatifs aux baux à loyer ou à ferme d'habitations ou de locaux commerciaux et aux baux à ferme agricoles) commence à courir le lendemain de la réception de l'autorisation de procéder, conformément à l'art. 209 al. 4 CPC en liaison avec l'art. 142 al. 1 CPC. Par ailleurs, le Tribunal fédéral a jugé, en relation avec la suspension des délais en féries, que l'art. 145 al. 1 CPC s'applique tant au délai ordinaire de trois mois qu'au délai plus court concernant les litiges en matière de bail, en soulignant qu'une différenciation entre les divers délais de l'art. 209 CPC n'entre pas en ligne de compte (ATF 138 III 615 consid. 2.3). Au vu de ce qui précède, il y a lieu de retenir que la détermination du point de départ du délai de l'art. 209 al. 3 CPC se fait en appliquant les règles générales des art. 142 et ss CPC (dans le même sens : CAPH/GE du 18 avril 2017 [CAPH/65/2017]; TC/FR du 31 mars 2015 [101 2015 9] consid. 2c; OGer/ZH du 17 février 2015 [LB 140093-0] consid. 4 et TA/TI du 28 octobre 2016 [11.2014.44] consid. 3c).</w:t>
      </w:r>
    </w:p>
    <w:p>
      <w:r>
        <w:rPr>
          <w:b/>
        </w:rPr>
        <w:t>E. 2.2</w:t>
      </w:r>
    </w:p>
    <w:p>
      <w:r>
        <w:t>En l'espèce, l'autorisation de procéder a été délivrée aux parties le 14 avril 2016, de sorte que le délai pour porter l'action devant le Tribunal a commencé à courir le lendemain, soit le 15 avril 2016. Ce délai devait expirer le jour du dernier mois où il a commencé à courir, à savoir le 15 juillet 2016. Il a cependant été suspendu du 15 juillet au 15 août 2016 inclus, pour venir à échéance le 16 août 2016. Dans la mesure où il n'est pas contesté que la demande en paiement de l'intimée a été remise à un office postal à cette date, c'est à bon droit que le Tribunal l'a déclarée recevable.</w:t>
      </w:r>
    </w:p>
    <w:p>
      <w:r>
        <w:rPr>
          <w:b/>
        </w:rPr>
        <w:t>E. 3</w:t>
      </w:r>
    </w:p>
    <w:p>
      <w:r>
        <w:t>L'intimée, qui dépose un état de frais et honoraires, conclut à la condamnation des appelants à l'octroi de « dépens de témérité ».</w:t>
      </w:r>
    </w:p>
    <w:p>
      <w:r>
        <w:rPr>
          <w:b/>
        </w:rPr>
        <w:t>E. 3.1</w:t>
      </w:r>
    </w:p>
    <w:p>
      <w:r>
        <w:t>Il n'est pas perçu de frais judiciaires dans la procédure au fond pour les litiges portant sur un contrat de travail, lorsque la valeur litigieuse n'excède pas 30'000 fr., (art. 114 let. c CPC). L'art. 106 al. 1 CPC prévoit par ailleurs que les éventuels frais sont mis à la charge de la partie succombante et l’art. 111 al. 1 CPC, que les frais judiciaires sont compensés avec les avances fournies par les parties. Selon l'art. 115 CPC en outre,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w:t>
      </w:r>
    </w:p>
    <w:p>
      <w:r>
        <w:t>- 7/9 -</w:t>
      </w:r>
    </w:p>
    <w:p>
      <w:r>
        <w:t>C/3780/2016-5 procédure une thèse si évidemment mal fondée que toute personne raisonnable s'en abstiendrait (TAPPY, op. cit., n. 4 ad art. 115 CPC et les références citées). Le juge applique l'art. 115 CPC avec retenue (RÜEGG, BSK ZPO, 2013, n. 2 ad art. 115 CPC). Selon la lettre claire de l'art. 115 CPC, cette disposition ne s'applique qu'aux frais judiciaires (art. 95 al. 2 CPC) et non aux dépens (art. 95 al. 3 CPC; TAPPY, op cit., n. 9 ad art. 115 CPC). A teneur de l'art. 71 RTFMC, l'émolument forfaitaire de décision est de 1'000 fr. à 3'000 fr. dans les causes soumises à la Chambre d’appel des prud'hommes dont la valeur litigieuse est comprise entre 100'001 et 300'000 fr. Enfin, l'art. 22 al. 2 LaCC prévoit qu'il n'est pas alloué de dépens ni d'indemnité pour la représentation en justice dans les causes soumises à la juridiction des prud'hommes.</w:t>
      </w:r>
    </w:p>
    <w:p>
      <w:r>
        <w:rPr>
          <w:b/>
        </w:rPr>
        <w:t>E. 3.2</w:t>
      </w:r>
    </w:p>
    <w:p>
      <w:r>
        <w:t>En l'espèce, la valeur litigieuse excède 30'000 fr., de sorte que des frais judiciaires sont à percevoir. Dès lors, les frais judiciaires d'appel, arrêtés à 1'500 fr., seront mis à la charge des appelants, qui succombent, et compensés avec l'avance de 2'900 fr. qu’ils ont déjà versée. Le solde de 1'400 fr. trop-versé leur sera restitué. Il n'y a pas lieu de s'écarter de l'art. 22 al. 2 LaCC, qui exclut l'octroi de dépens dans les procédures prud'homales, l’art. 115 CPC, dont les conditions ne sont de toute manière pas réunies, ne s’appliquant en effet pas aux dépens. Pour le surplus, la question soumise à la Cour n’a pas été clairement tranchée par le Tribunal fédéral, de sorte qu’il ne peut être admis que les appelants ont agi témérairement en appel. * * * * *</w:t>
      </w:r>
    </w:p>
    <w:p>
      <w:r>
        <w:t>- 8/9 -</w:t>
      </w:r>
    </w:p>
    <w:p>
      <w:r>
        <w:t>C/3780/2016-5 PAR CES MOTIFS, La Chambre des prud'hommes, groupe 5 : A la forme : Déclare recevable l'appel interjeté le 14 novembre 2016 par A______ et B______ contre le jugement JTPH/376/2016 rendu le 13 octobre 2016 par le Tribunal des prud'hommes dans la cause C/3780/2016. Au fond : Rejette cet appel. Déboute les parties de toutes autres conclusions. Sur les frais: Arrête les frais judiciaires d’appel à 1'500 fr. Les met à la charge de A______ et de B______, pris conjointement et solidairement. Compense ce montant de 1'500 fr. avec l'avance de 2'900 fr. qu’ils ont déjà versée. Ordonne aux Services financiers du Pouvoir judiciaire de leur restituer cette somme de 1'400 fr. Dit qu'il n'est pas alloué de dépens. Siégeant : Madame Valérie LAEMMEL-JUILLARD, présidente; Monsieur Bernard JEANNERET, juge employeur; Monsieur Willy KNOPFEL, juge salarié; Madame Véronique BULUNDWE-LEVY, greffière.</w:t>
      </w:r>
    </w:p>
    <w:p>
      <w:r>
        <w:t>- 9/9 -</w:t>
      </w:r>
    </w:p>
    <w:p>
      <w:r>
        <w:t>C/3780/2016-5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