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CAPH/132/2006 vom 28. Juni 2006</w:t>
      </w:r>
    </w:p>
    <w:p>
      <w:r>
        <w:t>GE Cour de justice, 2006-06-28, IT</w:t>
      </w:r>
    </w:p>
    <w:p>
      <w:r>
        <w:rPr>
          <w:b/>
        </w:rPr>
        <w:t xml:space="preserve">Quelle: </w:t>
      </w:r>
      <w:r>
        <w:t>https://mcp.opencaselaw.ch/entscheid/ge_gerichte_CAPH_132_2006</w:t>
      </w:r>
    </w:p>
    <w:p>
      <w:r>
        <w:t>FR: GE_GERICHTE CAPH/132/2006 du 28 juin 2006</w:t>
      </w:r>
    </w:p>
    <w:p>
      <w:r>
        <w:t>IT: GE_GERICHTE CAPH/132/2006 del 28 giugno 2006</w:t>
      </w:r>
    </w:p>
    <w:p>
      <w:pPr>
        <w:pStyle w:val="Heading2"/>
      </w:pPr>
      <w:r>
        <w:t>Regeste</w:t>
      </w:r>
    </w:p>
    <w:p>
      <w:r>
        <w:t>Résumé: T effectue de nombreuses heures supplémentaires dans le but d'obtenir le paiement d'un bonus lié aux résultats; ce bonus fait partie du salaire car il constitue une part importante de la rémunération de T et est dû pro rata temporis. Son versement n'est pas lié au bon vouloir de l'employeur mais dépend de critères objectifs. Il peut donc venir en déduction du salaire dû pour les heures supplémentaires effectuées.</w:t>
      </w:r>
    </w:p>
    <w:p>
      <w:pPr>
        <w:pStyle w:val="Heading2"/>
      </w:pPr>
      <w:r>
        <w:t>Erwägungen</w:t>
      </w:r>
    </w:p>
    <w:p>
      <w:r>
        <w:rPr>
          <w:b/>
        </w:rPr>
        <w:t>E. 1</w:t>
      </w:r>
    </w:p>
    <w:p>
      <w:r>
        <w:t>((8 ?</w:t>
      </w:r>
    </w:p>
    <w:p>
      <w:r>
        <w:t>+ 7@ 1.7("(9.(/ ;2 0A</w:t>
      </w:r>
    </w:p>
    <w:p>
      <w:r>
        <w:t>++&lt; + 0 3( =</w:t>
      </w:r>
    </w:p>
    <w:p>
      <w:r>
        <w:t>3 / ;2 0&gt;</w:t>
      </w:r>
    </w:p>
    <w:p>
      <w:r>
        <w:t>+ # "##"-/ 2BB5</w:t>
      </w:r>
    </w:p>
    <w:p>
      <w:r>
        <w:rPr>
          <w:b/>
        </w:rPr>
        <w:t>E. 2</w:t>
      </w:r>
    </w:p>
    <w:p>
      <w:r>
        <w:t>!!"#</w:t>
      </w:r>
    </w:p>
    <w:p>
      <w:r>
        <w:t>"))))))))))))))))))))))))))/ B00</w:t>
      </w:r>
    </w:p>
    <w:p>
      <w:r>
        <w:t>. "?))))))))))))/</w:t>
      </w:r>
    </w:p>
    <w:p>
      <w:r>
        <w:t>&gt;&gt; A</w:t>
      </w:r>
    </w:p>
    <w:p>
      <w:r>
        <w:t>0 52</w:t>
      </w:r>
    </w:p>
    <w:p>
      <w:r>
        <w:t>C 1</w:t>
        <w:tab/>
        <w:t>/ 6</w:t>
      </w:r>
    </w:p>
    <w:p>
      <w:r>
        <w:t>0 B</w:t>
      </w:r>
    </w:p>
    <w:p>
      <w:r>
        <w:t>6</w:t>
      </w:r>
    </w:p>
    <w:p>
      <w:r>
        <w:t>2</w:t>
      </w:r>
    </w:p>
    <w:p>
      <w:r>
        <w:t>020 D $ 5</w:t>
      </w:r>
    </w:p>
    <w:p>
      <w:r>
        <w:t>'&lt;</w:t>
      </w:r>
    </w:p>
    <w:p>
      <w:r>
        <w:t>())))))))))))</w:t>
      </w:r>
    </w:p>
    <w:p>
      <w:r>
        <w:t>&gt;&gt; 22&gt; 0</w:t>
      </w:r>
    </w:p>
    <w:p>
      <w:r>
        <w:t>;</w:t>
        <w:tab/>
        <w:t>6 E</w:t>
      </w:r>
    </w:p>
    <w:p>
      <w:r>
        <w:t>"))))))))))))))))))))))))))/</w:t>
      </w:r>
    </w:p>
    <w:p>
      <w:r>
        <w:t>F0&gt;</w:t>
      </w:r>
    </w:p>
    <w:p>
      <w:r>
        <w:t>G C 0 6</w:t>
        <w:tab/>
        <w:t>G</w:t>
      </w:r>
    </w:p>
    <w:p>
      <w:r>
        <w:t>0</w:t>
      </w:r>
    </w:p>
    <w:p>
      <w:r>
        <w:t>BF $ 5</w:t>
      </w:r>
    </w:p>
    <w:p>
      <w:r>
        <w:t>'&lt;</w:t>
      </w:r>
    </w:p>
    <w:p>
      <w:r>
        <w:t>7</w:t>
      </w:r>
    </w:p>
    <w:p>
      <w:r>
        <w:t>60</w:t>
      </w:r>
    </w:p>
    <w:p>
      <w:r>
        <w:t>;</w:t>
        <w:tab/>
        <w:t>6 E &gt;6A</w:t>
      </w:r>
    </w:p>
    <w:p>
      <w:r>
        <w:t>60</w:t>
      </w:r>
    </w:p>
    <w:p>
      <w:r>
        <w:t>4</w:t>
      </w:r>
    </w:p>
    <w:p>
      <w:r>
        <w:t>/ 0</w:t>
      </w:r>
    </w:p>
    <w:p>
      <w:r>
        <w:t>&gt; F "))))))))))))))))))))))))))</w:t>
      </w:r>
    </w:p>
    <w:p>
      <w:r>
        <w:t>0A&gt; F 0 6H C B</w:t>
      </w:r>
    </w:p>
    <w:p>
      <w:r>
        <w:t>H&gt;&gt; B&gt; C</w:t>
      </w:r>
    </w:p>
    <w:p>
      <w:r>
        <w:t>F0&gt;</w:t>
      </w:r>
    </w:p>
    <w:p>
      <w:r>
        <w:t>0 &lt;</w:t>
      </w:r>
    </w:p>
    <w:p>
      <w:r>
        <w:t>D&gt; &gt;6</w:t>
      </w:r>
    </w:p>
    <w:p>
      <w:r>
        <w:t>0</w:t>
      </w:r>
    </w:p>
    <w:p>
      <w:r>
        <w:t>60 C</w:t>
      </w:r>
    </w:p>
    <w:p>
      <w:r>
        <w:t>0&gt;</w:t>
        <w:tab/>
        <w:t>&lt;</w:t>
      </w:r>
    </w:p>
    <w:p>
      <w:r>
        <w:t>I ; 6J0 &gt; &gt;6 C</w:t>
      </w:r>
    </w:p>
    <w:p>
      <w:r>
        <w:t>6</w:t>
        <w:tab/>
        <w:t>&lt;</w:t>
      </w:r>
    </w:p>
    <w:p>
      <w:r>
        <w:t># 0 0 &gt; BH&gt; C 3&lt; :DE:&lt; J</w:t>
      </w:r>
    </w:p>
    <w:p>
      <w:r>
        <w:t>&gt;/</w:t>
      </w:r>
    </w:p>
    <w:p>
      <w:r>
        <w:t>3&lt; &amp;D:I&lt; J</w:t>
      </w:r>
    </w:p>
    <w:p>
      <w:r>
        <w:t>/ 6&gt; @ B 0D</w:t>
        <w:tab/>
        <w:t>K</w:t>
      </w:r>
    </w:p>
    <w:p>
      <w:r>
        <w:t>0</w:t>
      </w:r>
    </w:p>
    <w:p>
      <w:r>
        <w:t>J</w:t>
      </w:r>
    </w:p>
    <w:p>
      <w:r>
        <w:t>3&lt; D&lt; 6 L 6&gt; F /</w:t>
      </w:r>
    </w:p>
    <w:p>
      <w:r>
        <w:t>0 J;B &gt; &lt; ())))))))))))</w:t>
      </w:r>
    </w:p>
    <w:p>
      <w:r>
        <w:t>&gt;205 M</w:t>
      </w:r>
    </w:p>
    <w:p>
      <w:r>
        <w:t>J</w:t>
      </w:r>
    </w:p>
    <w:p>
      <w:r>
        <w:t>F</w:t>
      </w:r>
    </w:p>
    <w:p>
      <w:r>
        <w:t>G, G C</w:t>
      </w:r>
    </w:p>
    <w:p>
      <w:r>
        <w:t>&gt;</w:t>
        <w:tab/>
        <w:t>&gt; 0&gt; $ 5</w:t>
      </w:r>
    </w:p>
    <w:p>
      <w:r>
        <w:t>'&lt;</w:t>
      </w:r>
    </w:p>
    <w:p>
      <w:r>
        <w:t>#</w:t>
      </w:r>
    </w:p>
    <w:p>
      <w:r>
        <w:t>00</w:t>
      </w:r>
    </w:p>
    <w:p>
      <w:r>
        <w:t>&gt;205 &gt;&gt; 6 C 0</w:t>
      </w:r>
    </w:p>
    <w:p>
      <w:r>
        <w:t>6&lt; # 0 0</w:t>
      </w:r>
    </w:p>
    <w:p>
      <w:r>
        <w:t>())))))))))))</w:t>
      </w:r>
    </w:p>
    <w:p>
      <w:r>
        <w:t>;</w:t>
        <w:tab/>
        <w:t>6 / 0</w:t>
      </w:r>
    </w:p>
    <w:p>
      <w:r>
        <w:t>3&lt; :D&lt; J/</w:t>
      </w:r>
    </w:p>
    <w:p>
      <w:r>
        <w:t>3&lt; D&lt; J</w:t>
      </w:r>
    </w:p>
    <w:p>
      <w:r>
        <w:t>$ 5 / &lt;&amp; '&lt;</w:t>
      </w:r>
    </w:p>
    <w:p>
      <w:r>
        <w:t>" B&gt;6 / 0 A5</w:t>
      </w:r>
    </w:p>
    <w:p>
      <w:r>
        <w:t>J B B&gt;/ 0 &gt;&gt; J</w:t>
      </w:r>
    </w:p>
    <w:p>
      <w:r>
        <w:t>3&lt; D&lt; B</w:t>
      </w:r>
    </w:p>
    <w:p>
      <w:r>
        <w:t>&gt; C 3&lt; :D&lt;K</w:t>
      </w:r>
    </w:p>
    <w:p>
      <w:r>
        <w:t>0</w:t>
      </w:r>
    </w:p>
    <w:p>
      <w:r>
        <w:t>()))))))))))) 2</w:t>
      </w:r>
    </w:p>
    <w:p>
      <w:r>
        <w:rPr>
          <w:b/>
        </w:rPr>
        <w:t>E. 3</w:t>
      </w:r>
    </w:p>
    <w:p>
      <w:r>
        <w:t>!!"#</w:t>
      </w:r>
    </w:p>
    <w:p>
      <w:r>
        <w:t>0D</w:t>
        <w:tab/>
        <w:t>&gt;20&gt;</w:t>
      </w:r>
    </w:p>
    <w:p>
      <w:r>
        <w:t>J;B/</w:t>
      </w:r>
    </w:p>
    <w:p>
      <w:r>
        <w:t>6</w:t>
      </w:r>
    </w:p>
    <w:p>
      <w:r>
        <w:t>2 0&gt; 0&gt;</w:t>
      </w:r>
    </w:p>
    <w:p>
      <w:r>
        <w:t>J D&gt;06 C</w:t>
      </w:r>
    </w:p>
    <w:p>
      <w:r>
        <w:t>0 &gt;</w:t>
      </w:r>
    </w:p>
    <w:p>
      <w:r>
        <w:t>3&lt; D&lt;</w:t>
      </w:r>
    </w:p>
    <w:p>
      <w:r>
        <w:t>3&lt; 4D&lt; $ 5</w:t>
      </w:r>
    </w:p>
    <w:p>
      <w:r>
        <w:rPr>
          <w:b/>
        </w:rPr>
        <w:t>E. 4</w:t>
      </w:r>
    </w:p>
    <w:p>
      <w:r>
        <w:t>!!"#</w:t>
      </w:r>
    </w:p>
    <w:p>
      <w:r>
        <w:t>60 0&gt;</w:t>
        <w:tab/>
        <w:t>*</w:t>
      </w:r>
    </w:p>
    <w:p>
      <w:r>
        <w:t>3&lt; EDI:&lt;: 6 &gt;L C IN 5 0</w:t>
      </w:r>
    </w:p>
    <w:p>
      <w:r>
        <w:t>;</w:t>
        <w:tab/>
        <w:t>6 :</w:t>
      </w:r>
    </w:p>
    <w:p>
      <w:r>
        <w:t>3&lt; &amp;:D/E 6 &gt;L C IN 5 0</w:t>
      </w:r>
    </w:p>
    <w:p>
      <w:r>
        <w:t>;</w:t>
        <w:tab/>
        <w:t>6</w:t>
      </w:r>
    </w:p>
    <w:p>
      <w:r>
        <w:t>3&lt; &amp;D4/ 6 &gt;L C IN 5 0</w:t>
      </w:r>
    </w:p>
    <w:p>
      <w:r>
        <w:t>;</w:t>
        <w:tab/>
        <w:t>6</w:t>
      </w:r>
    </w:p>
    <w:p>
      <w:r>
        <w:t>J</w:t>
        <w:tab/>
        <w:t>*</w:t>
      </w:r>
    </w:p>
    <w:p>
      <w:r>
        <w:t>3&lt; 4D 6 &gt;L C IN 5 0</w:t>
      </w:r>
    </w:p>
    <w:p>
      <w:r>
        <w:t>;00</w:t>
      </w:r>
    </w:p>
    <w:p>
      <w:r>
        <w:t>3&lt; D 6 &gt;L C IN 5 0</w:t>
      </w:r>
    </w:p>
    <w:p>
      <w:r>
        <w:t>;</w:t>
        <w:tab/>
        <w:t>6</w:t>
      </w:r>
    </w:p>
    <w:p>
      <w:r>
        <w:t>3&lt; D 6 &gt;L C IN 5 0</w:t>
      </w:r>
    </w:p>
    <w:p>
      <w:r>
        <w:t>3&lt; D 6 &gt;L C IN 5 0</w:t>
      </w:r>
    </w:p>
    <w:p>
      <w:r>
        <w:t>())))))))))))</w:t>
      </w:r>
    </w:p>
    <w:p>
      <w:r>
        <w:t>B 60 FD0</w:t>
      </w:r>
    </w:p>
    <w:p>
      <w:r>
        <w:t>600&gt;/ C</w:t>
      </w:r>
    </w:p>
    <w:p>
      <w:r>
        <w:t>D 0&gt;</w:t>
        <w:tab/>
        <w:t>/ I</w:t>
      </w:r>
    </w:p>
    <w:p>
      <w:r>
        <w:t>E/ I</w:t>
      </w:r>
    </w:p>
    <w:p>
      <w:r>
        <w:t>:/ I</w:t>
      </w:r>
    </w:p>
    <w:p>
      <w:r>
        <w:t>:</w:t>
      </w:r>
    </w:p>
    <w:p>
      <w:r>
        <w:t>&lt;</w:t>
      </w:r>
    </w:p>
    <w:p>
      <w:r>
        <w:t>O H</w:t>
      </w:r>
    </w:p>
    <w:p>
      <w:r>
        <w:t>60 0&gt;</w:t>
        <w:tab/>
        <w:t>/ 0</w:t>
      </w:r>
    </w:p>
    <w:p>
      <w:r>
        <w:t>BB&gt; D&amp;:</w:t>
      </w:r>
    </w:p>
    <w:p>
      <w:r>
        <w:t>E/ D:</w:t>
      </w:r>
    </w:p>
    <w:p>
      <w:r>
        <w:t>:</w:t>
      </w:r>
    </w:p>
    <w:p>
      <w:r>
        <w:t>4&amp;</w:t>
      </w:r>
    </w:p>
    <w:p>
      <w:r>
        <w:t>&lt;</w:t>
      </w:r>
    </w:p>
    <w:p>
      <w:r>
        <w:t>&gt;</w:t>
      </w:r>
    </w:p>
    <w:p>
      <w:r>
        <w:t>&gt; &gt; &gt;</w:t>
      </w:r>
    </w:p>
    <w:p>
      <w:r>
        <w:t>2BB</w:t>
      </w:r>
    </w:p>
    <w:p>
      <w:r>
        <w:t>0</w:t>
      </w:r>
    </w:p>
    <w:p>
      <w:r>
        <w:t>D 0</w:t>
      </w:r>
    </w:p>
    <w:p>
      <w:r>
        <w:t>;00 / 0 &gt;B</w:t>
      </w:r>
    </w:p>
    <w:p>
      <w:r>
        <w:t>0 &gt;</w:t>
      </w:r>
    </w:p>
    <w:p>
      <w:r>
        <w:t>()))))))))))) F</w:t>
      </w:r>
    </w:p>
    <w:p>
      <w:r>
        <w:t>J F0B</w:t>
      </w:r>
    </w:p>
    <w:p>
      <w:r>
        <w:t>0</w:t>
      </w:r>
    </w:p>
    <w:p>
      <w:r>
        <w:t>0 5</w:t>
      </w:r>
    </w:p>
    <w:p>
      <w:r>
        <w:t>F</w:t>
      </w:r>
    </w:p>
    <w:p>
      <w:r>
        <w:t>0 H</w:t>
      </w:r>
    </w:p>
    <w:p>
      <w:r>
        <w:t>K 00</w:t>
      </w:r>
    </w:p>
    <w:p>
      <w:r>
        <w:t>&gt;20</w:t>
      </w:r>
    </w:p>
    <w:p>
      <w:r>
        <w:t>0 6</w:t>
      </w:r>
    </w:p>
    <w:p>
      <w:r>
        <w:t>J</w:t>
      </w:r>
    </w:p>
    <w:p>
      <w:r>
        <w:t>0 6</w:t>
      </w:r>
    </w:p>
    <w:p>
      <w:r>
        <w:t>0 H</w:t>
      </w:r>
    </w:p>
    <w:p>
      <w:r>
        <w:t>/</w:t>
      </w:r>
    </w:p>
    <w:p>
      <w:r>
        <w:t>0</w:t>
      </w:r>
    </w:p>
    <w:p>
      <w:r>
        <w:t>0</w:t>
      </w:r>
    </w:p>
    <w:p>
      <w:r>
        <w:t>3&lt; :D&amp;&amp;&amp;&lt;&lt;</w:t>
      </w:r>
    </w:p>
    <w:p>
      <w:r>
        <w:t>"00</w:t>
      </w:r>
    </w:p>
    <w:p>
      <w:r>
        <w:t>B&gt;</w:t>
      </w:r>
    </w:p>
    <w:p>
      <w:r>
        <w:t>6</w:t>
        <w:tab/>
        <w:tab/>
        <w:tab/>
        <w:t>00</w:t>
      </w:r>
    </w:p>
    <w:p>
      <w:r>
        <w:t>0</w:t>
      </w:r>
    </w:p>
    <w:p>
      <w:r>
        <w:t>3&lt; &amp;D&amp;/ 6 &gt;L C IN 5 0 : 6J / 06 H 2 0 BB&gt; H , &lt; # &gt;B</w:t>
      </w:r>
    </w:p>
    <w:p>
      <w:r>
        <w:t>00 &gt;</w:t>
      </w:r>
    </w:p>
    <w:p>
      <w:r>
        <w:t>0</w:t>
      </w:r>
    </w:p>
    <w:p>
      <w:r>
        <w:t>C</w:t>
      </w:r>
    </w:p>
    <w:p>
      <w:r>
        <w:t>&lt;</w:t>
      </w:r>
    </w:p>
    <w:p>
      <w:r>
        <w:t>! 0 0/ 00</w:t>
      </w:r>
    </w:p>
    <w:p>
      <w:r>
        <w:t>0</w:t>
      </w:r>
    </w:p>
    <w:p>
      <w:r>
        <w:t>&gt;J</w:t>
      </w:r>
    </w:p>
    <w:p>
      <w:r>
        <w:t>())))))))))))</w:t>
      </w:r>
    </w:p>
    <w:p>
      <w:r>
        <w:t>0</w:t>
        <w:tab/>
        <w:t>&lt;</w:t>
      </w:r>
    </w:p>
    <w:p>
      <w:r>
        <w:rPr>
          <w:b/>
        </w:rPr>
        <w:t>E. 5</w:t>
      </w:r>
    </w:p>
    <w:p>
      <w:r>
        <w:t>!!"#</w:t>
      </w:r>
    </w:p>
    <w:p>
      <w:r>
        <w:t># (J</w:t>
        <w:tab/>
        <w:t>0</w:t>
      </w:r>
    </w:p>
    <w:p>
      <w:r>
        <w:t>&gt;&gt; C 0D D @</w:t>
      </w:r>
    </w:p>
    <w:p>
      <w:r>
        <w:t>&gt; 0</w:t>
      </w:r>
    </w:p>
    <w:p>
      <w:r>
        <w:t>:</w:t>
      </w:r>
    </w:p>
    <w:p>
      <w:r>
        <w:t>&gt;J</w:t>
      </w:r>
    </w:p>
    <w:p>
      <w:r>
        <w:t>I</w:t>
      </w:r>
    </w:p>
    <w:p>
      <w:r>
        <w:t>4&lt; # &gt;0</w:t>
      </w:r>
    </w:p>
    <w:p>
      <w:r>
        <w:t>0 B 6</w:t>
        <w:tab/>
        <w:t>*</w:t>
      </w:r>
    </w:p>
    <w:p>
      <w:r>
        <w:t>()))))))))))) 600 J / 0</w:t>
      </w:r>
    </w:p>
    <w:p>
      <w:r>
        <w:t>H</w:t>
      </w:r>
    </w:p>
    <w:p>
      <w:r>
        <w:t>; 6 &amp; ;</w:t>
      </w:r>
    </w:p>
    <w:p>
      <w:r>
        <w:t>E</w:t>
      </w:r>
    </w:p>
    <w:p>
      <w:r>
        <w:t>K 0 6 L 2</w:t>
        <w:tab/>
        <w:t>J0</w:t>
      </w:r>
    </w:p>
    <w:p>
      <w:r>
        <w:t>/</w:t>
      </w:r>
    </w:p>
    <w:p>
      <w:r>
        <w:t>06</w:t>
      </w:r>
    </w:p>
    <w:p>
      <w:r>
        <w:t>2P</w:t>
      </w:r>
    </w:p>
    <w:p>
      <w:r>
        <w:t>60 J B</w:t>
      </w:r>
    </w:p>
    <w:p>
      <w:r>
        <w:t>0 &gt; B</w:t>
        <w:tab/>
        <w:tab/>
        <w:t>00&lt; / 0 &gt; )))))))) 056 F/</w:t>
      </w:r>
    </w:p>
    <w:p>
      <w:r>
        <w:t>6 $</w:t>
      </w:r>
    </w:p>
    <w:p>
      <w:r>
        <w:t>0 &gt;&gt;'/ 0 0A&gt;</w:t>
      </w:r>
    </w:p>
    <w:p>
      <w:r>
        <w:t>600</w:t>
      </w:r>
    </w:p>
    <w:p>
      <w:r>
        <w:t>B</w:t>
      </w:r>
    </w:p>
    <w:p>
      <w:r>
        <w:t>0 J;B/ 0 0</w:t>
      </w:r>
    </w:p>
    <w:p>
      <w:r>
        <w:t>0 &gt;&gt; &gt; J&gt;</w:t>
      </w:r>
    </w:p>
    <w:p>
      <w:r>
        <w:t>0 6</w:t>
      </w:r>
    </w:p>
    <w:p>
      <w:r>
        <w:t>0D 0</w:t>
      </w:r>
    </w:p>
    <w:p>
      <w:r>
        <w:t>0&lt;</w:t>
      </w:r>
    </w:p>
    <w:p>
      <w:r>
        <w:t>&gt; B &gt;20 F ())))))))))))</w:t>
      </w:r>
    </w:p>
    <w:p>
      <w:r>
        <w:t>&gt; C 0</w:t>
      </w:r>
    </w:p>
    <w:p>
      <w:r>
        <w:t>C</w:t>
      </w:r>
    </w:p>
    <w:p>
      <w:r>
        <w:t>J;B</w:t>
      </w:r>
    </w:p>
    <w:p>
      <w:r>
        <w:t>H D</w:t>
        <w:tab/>
        <w:t>6</w:t>
      </w:r>
    </w:p>
    <w:p>
      <w:r>
        <w:t>&lt; 80 DA 6</w:t>
      </w:r>
    </w:p>
    <w:p>
      <w:r>
        <w:t>; &gt;&gt; F</w:t>
      </w:r>
    </w:p>
    <w:p>
      <w:r>
        <w:t>A 0</w:t>
      </w:r>
    </w:p>
    <w:p>
      <w:r>
        <w:t>0&gt;</w:t>
      </w:r>
    </w:p>
    <w:p>
      <w:r>
        <w:t>0 00J &gt; &gt;</w:t>
        <w:tab/>
        <w:t>&gt;&gt;</w:t>
      </w:r>
    </w:p>
    <w:p>
      <w:r>
        <w:t>B</w:t>
      </w:r>
    </w:p>
    <w:p>
      <w:r>
        <w:t>0 B</w:t>
      </w:r>
    </w:p>
    <w:p>
      <w:r>
        <w:t>BB&gt; B/</w:t>
      </w:r>
    </w:p>
    <w:p>
      <w:r>
        <w:t>J</w:t>
      </w:r>
    </w:p>
    <w:p>
      <w:r>
        <w:t>$!56J0</w:t>
      </w:r>
    </w:p>
    <w:p>
      <w:r>
        <w:t>I</w:t>
      </w:r>
    </w:p>
    <w:p>
      <w:r>
        <w:t>4'&lt;</w:t>
      </w:r>
    </w:p>
    <w:p>
      <w:r>
        <w:t># 0A&gt;</w:t>
      </w:r>
    </w:p>
    <w:p>
      <w:r>
        <w:t>0D</w:t>
        <w:tab/>
        <w:t>&gt;</w:t>
      </w:r>
    </w:p>
    <w:p>
      <w:r>
        <w:t>B&gt; &gt;20 F "))))))))))))))))))))))))))</w:t>
      </w:r>
    </w:p>
    <w:p>
      <w:r>
        <w:t>DBB</w:t>
      </w:r>
    </w:p>
    <w:p>
      <w:r>
        <w:t>0&gt;</w:t>
      </w:r>
    </w:p>
    <w:p>
      <w:r>
        <w:t>FD0 6 00</w:t>
      </w:r>
    </w:p>
    <w:p>
      <w:r>
        <w:t>60 FD0</w:t>
      </w:r>
    </w:p>
    <w:p>
      <w:r>
        <w:t>BB B DA D 0 J;B&lt; # &gt; B F 0 2</w:t>
      </w:r>
    </w:p>
    <w:p>
      <w:r>
        <w:t>"?)))))))))))) &gt; B &gt;&gt;</w:t>
      </w:r>
    </w:p>
    <w:p>
      <w:r>
        <w:t>&gt;0</w:t>
      </w:r>
    </w:p>
    <w:p>
      <w:r>
        <w:t>0 J</w:t>
      </w:r>
    </w:p>
    <w:p>
      <w:r>
        <w:t>0</w:t>
      </w:r>
    </w:p>
    <w:p>
      <w:r>
        <w:t>, /</w:t>
      </w:r>
    </w:p>
    <w:p>
      <w:r>
        <w:t>F &gt; 0</w:t>
      </w:r>
    </w:p>
    <w:p>
      <w:r>
        <w:t>&lt; # &gt;</w:t>
      </w:r>
    </w:p>
    <w:p>
      <w:r>
        <w:t>60 &gt;</w:t>
      </w:r>
    </w:p>
    <w:p>
      <w:r>
        <w:t>J;B F 0 00J</w:t>
      </w:r>
    </w:p>
    <w:p>
      <w:r>
        <w:t>BH HL&lt;</w:t>
      </w:r>
    </w:p>
    <w:p>
      <w:r>
        <w:t>0 &gt;</w:t>
        <w:tab/>
        <w:t>&gt;</w:t>
      </w:r>
    </w:p>
    <w:p>
      <w:r>
        <w:t>()))))))))))) &gt; 0&gt; C 0D</w:t>
      </w:r>
    </w:p>
    <w:p>
      <w:r>
        <w:t>J;B BH&gt;</w:t>
      </w:r>
    </w:p>
    <w:p>
      <w:r>
        <w:t>0 &lt;</w:t>
      </w:r>
    </w:p>
    <w:p>
      <w:r>
        <w:t>( 0 0A&gt;</w:t>
      </w:r>
    </w:p>
    <w:p>
      <w:r>
        <w:t>"))))))))))))))))))))))))))</w:t>
      </w:r>
    </w:p>
    <w:p>
      <w:r>
        <w:t>H 0F&gt; 6 BB&gt;</w:t>
      </w:r>
    </w:p>
    <w:p>
      <w:r>
        <w:t>J</w:t>
      </w:r>
    </w:p>
    <w:p>
      <w:r>
        <w:t>0&gt;</w:t>
        <w:tab/>
        <w:t>/</w:t>
      </w:r>
    </w:p>
    <w:p>
      <w:r>
        <w:t>D H</w:t>
      </w:r>
    </w:p>
    <w:p>
      <w:r>
        <w:t>D BB&gt;</w:t>
      </w:r>
    </w:p>
    <w:p>
      <w:r>
        <w:t>6 &gt; 0 &lt;</w:t>
      </w:r>
    </w:p>
    <w:p>
      <w:r>
        <w:t>0/ 0 &gt;</w:t>
      </w:r>
    </w:p>
    <w:p>
      <w:r>
        <w:t>B&gt; F ()))))))))))) D6</w:t>
      </w:r>
    </w:p>
    <w:p>
      <w:r>
        <w:t>0 6 D</w:t>
        <w:tab/>
        <w:t>22</w:t>
      </w:r>
    </w:p>
    <w:p>
      <w:r>
        <w:t>0</w:t>
      </w:r>
    </w:p>
    <w:p>
      <w:r>
        <w:t>0/ J FD0 P</w:t>
      </w:r>
    </w:p>
    <w:p>
      <w:r>
        <w:t>H</w:t>
      </w:r>
    </w:p>
    <w:p>
      <w:r>
        <w:t>DJ</w:t>
      </w:r>
    </w:p>
    <w:p>
      <w:r>
        <w:t>6&lt; 80 6 &gt;20</w:t>
      </w:r>
    </w:p>
    <w:p>
      <w:r>
        <w:t>C</w:t>
      </w:r>
    </w:p>
    <w:p>
      <w:r>
        <w:rPr>
          <w:b/>
        </w:rPr>
        <w:t>E. 6</w:t>
      </w:r>
    </w:p>
    <w:p>
      <w:r>
        <w:t>!!"#</w:t>
      </w:r>
    </w:p>
    <w:p>
      <w:r>
        <w:t>&gt; &gt;F F</w:t>
      </w:r>
    </w:p>
    <w:p>
      <w:r>
        <w:t>0 ; $!56JH</w:t>
      </w:r>
    </w:p>
    <w:p>
      <w:r>
        <w:t>:</w:t>
      </w:r>
    </w:p>
    <w:p>
      <w:r>
        <w:t>&gt;J '&lt;</w:t>
      </w:r>
    </w:p>
    <w:p>
      <w:r>
        <w:t>0D</w:t>
      </w:r>
    </w:p>
    <w:p>
      <w:r>
        <w:t>I</w:t>
      </w:r>
    </w:p>
    <w:p>
      <w:r>
        <w:t>4/ ())))))))))))</w:t>
      </w:r>
    </w:p>
    <w:p>
      <w:r>
        <w:t>&gt;</w:t>
      </w:r>
    </w:p>
    <w:p>
      <w:r>
        <w:t>0</w:t>
      </w:r>
    </w:p>
    <w:p>
      <w:r>
        <w:t>3&lt; DI&lt;I 6&gt;</w:t>
      </w:r>
    </w:p>
    <w:p>
      <w:r>
        <w:t>"))))))))))))))))))))))))))</w:t>
      </w:r>
    </w:p>
    <w:p>
      <w:r>
        <w:t>4 &gt;J / C</w:t>
      </w:r>
    </w:p>
    <w:p>
      <w:r>
        <w:t>J</w:t>
      </w:r>
    </w:p>
    <w:p>
      <w:r>
        <w:t>/ 0 &gt;L&lt;</w:t>
      </w:r>
    </w:p>
    <w:p>
      <w:r>
        <w:t>! ;2</w:t>
      </w:r>
    </w:p>
    <w:p>
      <w:r>
        <w:t>I</w:t>
      </w:r>
    </w:p>
    <w:p>
      <w:r>
        <w:t>4/ 0 (J</w:t>
        <w:tab/>
        <w:t>0</w:t>
      </w:r>
    </w:p>
    <w:p>
      <w:r>
        <w:t>D</w:t>
      </w:r>
    </w:p>
    <w:p>
      <w:r>
        <w:t>&gt;J&gt; 0 H</w:t>
      </w:r>
    </w:p>
    <w:p>
      <w:r>
        <w:t>0 0</w:t>
        <w:tab/>
        <w:t>&lt;</w:t>
      </w:r>
    </w:p>
    <w:p>
      <w:r>
        <w:t>7 C 0D 0 B&gt;</w:t>
      </w:r>
    </w:p>
    <w:p>
      <w:r>
        <w:t>())))))))))))/ 0 J D 0/</w:t>
      </w:r>
    </w:p>
    <w:p>
      <w:r>
        <w:t>L</w:t>
      </w:r>
    </w:p>
    <w:p>
      <w:r>
        <w:t>&gt;J 4/</w:t>
      </w:r>
    </w:p>
    <w:p>
      <w:r>
        <w:t>0&gt; 0 ;2</w:t>
      </w:r>
    </w:p>
    <w:p>
      <w:r>
        <w:t>5 /</w:t>
      </w:r>
    </w:p>
    <w:p>
      <w:r>
        <w:t>FD0 6 &gt;J&gt; 0</w:t>
      </w:r>
    </w:p>
    <w:p>
      <w:r>
        <w:t>0</w:t>
      </w:r>
    </w:p>
    <w:p>
      <w:r>
        <w:t>60 0&gt;</w:t>
      </w:r>
    </w:p>
    <w:p>
      <w:r>
        <w:t>6A&gt; 0</w:t>
      </w:r>
    </w:p>
    <w:p>
      <w:r>
        <w:t>(J</w:t>
        <w:tab/>
        <w:t>0/ B FD0 &gt; 0 J D 0&gt; BB&gt;</w:t>
      </w:r>
    </w:p>
    <w:p>
      <w:r>
        <w:t>0D 0</w:t>
      </w:r>
    </w:p>
    <w:p>
      <w:r>
        <w:t>0 &gt;</w:t>
        <w:tab/>
        <w:t>&gt; F</w:t>
      </w:r>
    </w:p>
    <w:p>
      <w:r>
        <w:t>&gt;0/</w:t>
      </w:r>
    </w:p>
    <w:p>
      <w:r>
        <w:t>FD0 H</w:t>
      </w:r>
    </w:p>
    <w:p>
      <w:r>
        <w:t>F00</w:t>
      </w:r>
    </w:p>
    <w:p>
      <w:r>
        <w:t>0</w:t>
      </w:r>
    </w:p>
    <w:p>
      <w:r>
        <w:t>J</w:t>
      </w:r>
    </w:p>
    <w:p>
      <w:r>
        <w:t>0 60</w:t>
      </w:r>
    </w:p>
    <w:p>
      <w:r>
        <w:t>&gt;</w:t>
      </w:r>
    </w:p>
    <w:p>
      <w:r>
        <w:t>())))))))))))</w:t>
      </w:r>
    </w:p>
    <w:p>
      <w:r>
        <w:t>J0</w:t>
      </w:r>
    </w:p>
    <w:p>
      <w:r>
        <w:t>6</w:t>
      </w:r>
    </w:p>
    <w:p>
      <w:r>
        <w:t>&gt;</w:t>
      </w:r>
    </w:p>
    <w:p>
      <w:r>
        <w:t>0</w:t>
      </w:r>
    </w:p>
    <w:p>
      <w:r>
        <w:t>60 0&gt;</w:t>
        <w:tab/>
        <w:t>&lt;</w:t>
      </w:r>
    </w:p>
    <w:p>
      <w:r>
        <w:t>! 0 0/ 0 ;2</w:t>
      </w:r>
    </w:p>
    <w:p>
      <w:r>
        <w:t>5</w:t>
      </w:r>
    </w:p>
    <w:p>
      <w:r>
        <w:t>&gt;&gt; B&gt;&lt;</w:t>
      </w:r>
    </w:p>
    <w:p>
      <w:r>
        <w:t>#</w:t>
      </w:r>
    </w:p>
    <w:p>
      <w:r>
        <w:t>0D</w:t>
      </w:r>
    </w:p>
    <w:p>
      <w:r>
        <w:t>B&gt;6 I/ 6 0 (J</w:t>
        <w:tab/>
        <w:t>0/ ())))))))))))</w:t>
      </w:r>
    </w:p>
    <w:p>
      <w:r>
        <w:t>F&gt;/</w:t>
      </w:r>
    </w:p>
    <w:p>
      <w:r>
        <w:t>&gt;B&gt; C</w:t>
      </w:r>
    </w:p>
    <w:p>
      <w:r>
        <w:t>600 5 &gt; &gt; 0 E B&gt;6 I/ 6</w:t>
      </w:r>
    </w:p>
    <w:p>
      <w:r>
        <w:t>&gt;</w:t>
      </w:r>
    </w:p>
    <w:p>
      <w:r>
        <w:t>&gt;</w:t>
      </w:r>
    </w:p>
    <w:p>
      <w:r>
        <w:t>60 0&gt;</w:t>
        <w:tab/>
        <w:t>/</w:t>
      </w:r>
    </w:p>
    <w:p>
      <w:r>
        <w:t>6</w:t>
      </w:r>
    </w:p>
    <w:p>
      <w:r>
        <w:t>0 ;</w:t>
      </w:r>
    </w:p>
    <w:p>
      <w:r>
        <w:t>F</w:t>
      </w:r>
    </w:p>
    <w:p>
      <w:r>
        <w:t>2</w:t>
        <w:tab/>
        <w:t>/</w:t>
      </w:r>
    </w:p>
    <w:p>
      <w:r>
        <w:t>GJ G/ &gt; 0 0 F 0 0 0&gt;</w:t>
      </w:r>
    </w:p>
    <w:p>
      <w:r>
        <w:t>$2 &gt;0</w:t>
        <w:tab/>
        <w:t>F'&lt;</w:t>
      </w:r>
    </w:p>
    <w:p>
      <w:r>
        <w:t>80</w:t>
      </w:r>
    </w:p>
    <w:p>
      <w:r>
        <w:t>&gt;0</w:t>
      </w:r>
    </w:p>
    <w:p>
      <w:r>
        <w:t>J D &gt;</w:t>
      </w:r>
    </w:p>
    <w:p>
      <w:r>
        <w:t>C</w:t>
      </w:r>
    </w:p>
    <w:p>
      <w:r>
        <w:t>0</w:t>
      </w:r>
    </w:p>
    <w:p>
      <w:r>
        <w:t>BB&gt; F 6 00</w:t>
      </w:r>
    </w:p>
    <w:p>
      <w:r>
        <w:t>6</w:t>
      </w:r>
    </w:p>
    <w:p>
      <w:r>
        <w:t>H @6 0</w:t>
        <w:tab/>
        <w:t>&gt;</w:t>
      </w:r>
    </w:p>
    <w:p>
      <w:r>
        <w:t>60 0 0</w:t>
      </w:r>
    </w:p>
    <w:p>
      <w:r>
        <w:t>&gt; 0</w:t>
        <w:tab/>
        <w:t>&lt; 80</w:t>
      </w:r>
    </w:p>
    <w:p>
      <w:r>
        <w:t>H &gt; 6 &gt;0&gt; 0</w:t>
      </w:r>
    </w:p>
    <w:p>
      <w:r>
        <w:t>D</w:t>
      </w:r>
    </w:p>
    <w:p>
      <w:r>
        <w:t>E C /</w:t>
      </w:r>
    </w:p>
    <w:p>
      <w:r>
        <w:t>B&gt;</w:t>
      </w:r>
    </w:p>
    <w:p>
      <w:r>
        <w:t>&gt;20</w:t>
        <w:tab/>
        <w:t>/</w:t>
      </w:r>
    </w:p>
    <w:p>
      <w:r>
        <w:t>00</w:t>
      </w:r>
    </w:p>
    <w:p>
      <w:r>
        <w:t>F &gt; &gt; 0FD0 6 F&gt; "?))))))))))))&lt;</w:t>
      </w:r>
    </w:p>
    <w:p>
      <w:r>
        <w:rPr>
          <w:b/>
        </w:rPr>
        <w:t>E. 7</w:t>
      </w:r>
    </w:p>
    <w:p>
      <w:r>
        <w:t>!!"#</w:t>
      </w:r>
    </w:p>
    <w:p>
      <w:r>
        <w:t>"?))))))))))))</w:t>
      </w:r>
    </w:p>
    <w:p>
      <w:r>
        <w:t>&gt;</w:t>
      </w:r>
    </w:p>
    <w:p>
      <w:r>
        <w:t>/ &gt; F 0 600 5 B2</w:t>
      </w:r>
    </w:p>
    <w:p>
      <w:r>
        <w:t>J0 "H0</w:t>
      </w:r>
    </w:p>
    <w:p>
      <w:r>
        <w:t>0</w:t>
      </w:r>
    </w:p>
    <w:p>
      <w:r>
        <w:t>F&gt;</w:t>
      </w:r>
    </w:p>
    <w:p>
      <w:r>
        <w:t>0</w:t>
      </w:r>
    </w:p>
    <w:p>
      <w:r>
        <w:t>6/</w:t>
      </w:r>
    </w:p>
    <w:p>
      <w:r>
        <w:t>/</w:t>
      </w:r>
    </w:p>
    <w:p>
      <w:r>
        <w:t>DE /</w:t>
      </w:r>
    </w:p>
    <w:p>
      <w:r>
        <w:t>&gt;</w:t>
      </w:r>
    </w:p>
    <w:p>
      <w:r>
        <w:t>&gt; F</w:t>
      </w:r>
    </w:p>
    <w:p>
      <w:r>
        <w:t>&gt;&lt; 70 00/</w:t>
      </w:r>
    </w:p>
    <w:p>
      <w:r>
        <w:t>0A</w:t>
      </w:r>
    </w:p>
    <w:p>
      <w:r>
        <w:t>6</w:t>
      </w:r>
    </w:p>
    <w:p>
      <w:r>
        <w:t>B C</w:t>
      </w:r>
    </w:p>
    <w:p>
      <w:r>
        <w:t>00 &lt;</w:t>
      </w:r>
    </w:p>
    <w:p>
      <w:r>
        <w:t>! &gt;</w:t>
      </w:r>
    </w:p>
    <w:p>
      <w:r>
        <w:t>0&gt; M</w:t>
      </w:r>
    </w:p>
    <w:p>
      <w:r>
        <w:t>2BB</w:t>
      </w:r>
    </w:p>
    <w:p>
      <w:r>
        <w:t>0</w:t>
      </w:r>
    </w:p>
    <w:p>
      <w:r>
        <w:t>D 0 I</w:t>
      </w:r>
    </w:p>
    <w:p>
      <w:r>
        <w:t>I/ ())))))))))))</w:t>
      </w:r>
    </w:p>
    <w:p>
      <w:r>
        <w:t>B 60 0 &gt;0&gt; 6 *</w:t>
      </w:r>
    </w:p>
    <w:p>
      <w:r>
        <w:t>80</w:t>
      </w:r>
    </w:p>
    <w:p>
      <w:r>
        <w:t>&gt;&gt;&gt;</w:t>
      </w:r>
    </w:p>
    <w:p>
      <w:r>
        <w:t>H 0 B 0</w:t>
      </w:r>
    </w:p>
    <w:p>
      <w:r>
        <w:t>B&gt;6 I</w:t>
      </w:r>
    </w:p>
    <w:p>
      <w:r>
        <w:t>;</w:t>
      </w:r>
    </w:p>
    <w:p>
      <w:r>
        <w:t>60 0&gt;</w:t>
        <w:tab/>
        <w:t>&lt; 80</w:t>
      </w:r>
    </w:p>
    <w:p>
      <w:r>
        <w:t>0</w:t>
      </w:r>
    </w:p>
    <w:p>
      <w:r>
        <w:t>3&lt; D4&lt;/ &gt; &gt;&gt; C</w:t>
      </w:r>
    </w:p>
    <w:p>
      <w:r>
        <w:t>&gt;2 F 0 0</w:t>
      </w:r>
    </w:p>
    <w:p>
      <w:r>
        <w:t>;&gt;</w:t>
      </w:r>
    </w:p>
    <w:p>
      <w:r>
        <w:t>0D</w:t>
        <w:tab/>
        <w:tab/>
        <w:t>&gt;</w:t>
      </w:r>
    </w:p>
    <w:p>
      <w:r>
        <w:t>&gt;</w:t>
      </w:r>
    </w:p>
    <w:p>
      <w:r>
        <w:t>3 :&amp;&lt;/</w:t>
      </w:r>
    </w:p>
    <w:p>
      <w:r>
        <w:t>3&lt; :&lt;/</w:t>
      </w:r>
    </w:p>
    <w:p>
      <w:r>
        <w:t>FD0 0D6 &gt;</w:t>
      </w:r>
    </w:p>
    <w:p>
      <w:r>
        <w:t>0</w:t>
      </w:r>
    </w:p>
    <w:p>
      <w:r>
        <w:t>B&gt;6 I&lt;</w:t>
      </w:r>
    </w:p>
    <w:p>
      <w:r>
        <w:t>!</w:t>
      </w:r>
    </w:p>
    <w:p>
      <w:r>
        <w:t>H J</w:t>
        <w:tab/>
        <w:t>/ 0</w:t>
      </w:r>
    </w:p>
    <w:p>
      <w:r>
        <w:t>&gt; F/</w:t>
      </w:r>
    </w:p>
    <w:p>
      <w:r>
        <w:t>0</w:t>
      </w:r>
    </w:p>
    <w:p>
      <w:r>
        <w:t>Q 0 &gt; 00 &gt; C 0 &gt;0</w:t>
      </w:r>
    </w:p>
    <w:p>
      <w:r>
        <w:t>J;B &gt;6</w:t>
        <w:tab/>
        <w:tab/>
        <w:t>0/</w:t>
      </w:r>
    </w:p>
    <w:p>
      <w:r>
        <w:t>B</w:t>
      </w:r>
    </w:p>
    <w:p>
      <w:r>
        <w:t>&gt;0/ 0</w:t>
      </w:r>
    </w:p>
    <w:p>
      <w:r>
        <w:t>6 L</w:t>
      </w:r>
    </w:p>
    <w:p>
      <w:r>
        <w:t>0 6 0DH&gt; D</w:t>
      </w:r>
    </w:p>
    <w:p>
      <w:r>
        <w:t>60 0&gt;</w:t>
        <w:tab/>
        <w:t>&lt;</w:t>
      </w:r>
    </w:p>
    <w:p>
      <w:r>
        <w:t>6</w:t>
      </w:r>
    </w:p>
    <w:p>
      <w:r>
        <w:t>0</w:t>
      </w:r>
    </w:p>
    <w:p>
      <w:r>
        <w:t>FD0 D2 D</w:t>
      </w:r>
    </w:p>
    <w:p>
      <w:r>
        <w:t>&gt;</w:t>
        <w:tab/>
        <w:t>&gt; B</w:t>
      </w:r>
    </w:p>
    <w:p>
      <w:r>
        <w:t>F 0 00J J</w:t>
      </w:r>
    </w:p>
    <w:p>
      <w:r>
        <w:t>J &gt;0/</w:t>
      </w:r>
    </w:p>
    <w:p>
      <w:r>
        <w:t>0</w:t>
      </w:r>
    </w:p>
    <w:p>
      <w:r>
        <w:t>&gt;</w:t>
        <w:tab/>
        <w:t>&gt; D</w:t>
      </w:r>
    </w:p>
    <w:p>
      <w:r>
        <w:t>60 0&gt;</w:t>
        <w:tab/>
        <w:t>&lt;</w:t>
      </w:r>
    </w:p>
    <w:p>
      <w:r>
        <w:t>O H</w:t>
      </w:r>
    </w:p>
    <w:p>
      <w:r>
        <w:t>D</w:t>
      </w:r>
    </w:p>
    <w:p>
      <w:r>
        <w:t>/</w:t>
      </w:r>
    </w:p>
    <w:p>
      <w:r>
        <w:t>0A 0 J C J 0/ B</w:t>
      </w:r>
    </w:p>
    <w:p>
      <w:r>
        <w:t>&gt; 0 J B D 00J/</w:t>
      </w:r>
    </w:p>
    <w:p>
      <w:r>
        <w:t>F 0 J D6 ; 6 C &gt;</w:t>
        <w:tab/>
        <w:t>&gt; 0</w:t>
      </w:r>
    </w:p>
    <w:p>
      <w:r>
        <w:t>0&gt;</w:t>
        <w:tab/>
        <w:t>&lt; -DA &gt;&gt; B&gt; FD ;00 /</w:t>
      </w:r>
    </w:p>
    <w:p>
      <w:r>
        <w:t>5 0 B</w:t>
      </w:r>
    </w:p>
    <w:p>
      <w:r>
        <w:t>60/</w:t>
      </w:r>
    </w:p>
    <w:p>
      <w:r>
        <w:t>0 B0 0&gt; H</w:t>
      </w:r>
    </w:p>
    <w:p>
      <w:r>
        <w:t>D</w:t>
      </w:r>
    </w:p>
    <w:p>
      <w:r>
        <w:t>/ 0 6 P F</w:t>
      </w:r>
    </w:p>
    <w:p>
      <w:r>
        <w:t>0&gt; D R</w:t>
      </w:r>
    </w:p>
    <w:p>
      <w:r>
        <w:t>3&lt; ED:&lt;4I C</w:t>
      </w:r>
    </w:p>
    <w:p>
      <w:r>
        <w:t>D8</w:t>
      </w:r>
    </w:p>
    <w:p>
      <w:r>
        <w:t>3 DI&amp;&lt;I C</w:t>
      </w:r>
    </w:p>
    <w:p>
      <w:r>
        <w:t>D83/ &gt;L</w:t>
      </w:r>
    </w:p>
    <w:p>
      <w:r>
        <w:t>&lt; #</w:t>
      </w:r>
    </w:p>
    <w:p>
      <w:r>
        <w:t>6 &gt;</w:t>
      </w:r>
    </w:p>
    <w:p>
      <w:r>
        <w:t>2 0</w:t>
      </w:r>
    </w:p>
    <w:p>
      <w:r>
        <w:t>7S DI&lt;</w:t>
      </w:r>
    </w:p>
    <w:p>
      <w:r>
        <w:t>0</w:t>
      </w:r>
    </w:p>
    <w:p>
      <w:r>
        <w:t>D</w:t>
      </w:r>
    </w:p>
    <w:p>
      <w:r>
        <w:t>FD0</w:t>
      </w:r>
    </w:p>
    <w:p>
      <w:r>
        <w:t>&gt;0&gt;&lt; 80</w:t>
      </w:r>
    </w:p>
    <w:p>
      <w:r>
        <w:t>B &gt;&gt; F 0</w:t>
      </w:r>
    </w:p>
    <w:p>
      <w:r>
        <w:t>60</w:t>
      </w:r>
    </w:p>
    <w:p>
      <w:r>
        <w:t>7S &amp;D:&lt;</w:t>
      </w:r>
    </w:p>
    <w:p>
      <w:r>
        <w:t>C 3&lt; 4DI&lt; 6 L /</w:t>
      </w:r>
    </w:p>
    <w:p>
      <w:r>
        <w:t>00</w:t>
      </w:r>
    </w:p>
    <w:p>
      <w:r>
        <w:t>2&gt;</w:t>
      </w:r>
    </w:p>
    <w:p>
      <w:r>
        <w:t>0 &gt;B</w:t>
      </w:r>
    </w:p>
    <w:p>
      <w:r>
        <w:t>0</w:t>
      </w:r>
    </w:p>
    <w:p>
      <w:r>
        <w:t>C</w:t>
      </w:r>
    </w:p>
    <w:p>
      <w:r>
        <w:t>FD0 6 F&lt; " &gt;0&gt;</w:t>
      </w:r>
    </w:p>
    <w:p>
      <w:r>
        <w:rPr>
          <w:b/>
        </w:rPr>
        <w:t>E. 8</w:t>
      </w:r>
    </w:p>
    <w:p>
      <w:r>
        <w:t>!!"#</w:t>
      </w:r>
    </w:p>
    <w:p>
      <w:r>
        <w:t>/ 0 P DF</w:t>
      </w:r>
    </w:p>
    <w:p>
      <w:r>
        <w:t>0 &gt;B &gt;</w:t>
      </w:r>
    </w:p>
    <w:p>
      <w:r>
        <w:t>B&gt; C 0 60</w:t>
      </w:r>
    </w:p>
    <w:p>
      <w:r>
        <w:t>7S &amp;D:&lt;&lt;</w:t>
      </w:r>
    </w:p>
    <w:p>
      <w:r>
        <w:t>! "?))))))))))))</w:t>
      </w:r>
    </w:p>
    <w:p>
      <w:r>
        <w:t>&gt; F 0</w:t>
      </w:r>
    </w:p>
    <w:p>
      <w:r>
        <w:t>D 0 6</w:t>
      </w:r>
    </w:p>
    <w:p>
      <w:r>
        <w:t>F 0 J</w:t>
        <w:tab/>
        <w:t>/ 2</w:t>
      </w:r>
    </w:p>
    <w:p>
      <w:r>
        <w:t>0</w:t>
      </w:r>
    </w:p>
    <w:p>
      <w:r>
        <w:t>D</w:t>
      </w:r>
    </w:p>
    <w:p>
      <w:r>
        <w:t>0D</w:t>
        <w:tab/>
        <w:t>22 B</w:t>
        <w:tab/>
        <w:tab/>
        <w:t>0</w:t>
      </w:r>
    </w:p>
    <w:p>
      <w:r>
        <w:t>())))))))))))</w:t>
      </w:r>
    </w:p>
    <w:p>
      <w:r>
        <w:t>F</w:t>
      </w:r>
    </w:p>
    <w:p>
      <w:r>
        <w:t>D 0F</w:t>
      </w:r>
    </w:p>
    <w:p>
      <w:r>
        <w:t>H</w:t>
      </w:r>
    </w:p>
    <w:p>
      <w:r>
        <w:t>60 0&gt; F</w:t>
      </w:r>
    </w:p>
    <w:p>
      <w:r>
        <w:t>&gt; 6 BB&gt;&lt; #</w:t>
      </w:r>
    </w:p>
    <w:p>
      <w:r>
        <w:t>F 0 6 &gt;&gt; BB &gt;0</w:t>
      </w:r>
    </w:p>
    <w:p>
      <w:r>
        <w:t>0DH&gt; D</w:t>
      </w:r>
    </w:p>
    <w:p>
      <w:r>
        <w:t>60 0&gt;</w:t>
        <w:tab/>
        <w:t>&lt;</w:t>
      </w:r>
    </w:p>
    <w:p>
      <w:r>
        <w:t>0/ 0 600/</w:t>
      </w:r>
    </w:p>
    <w:p>
      <w:r>
        <w:t>0</w:t>
      </w:r>
    </w:p>
    <w:p>
      <w:r>
        <w:t>D</w:t>
      </w:r>
    </w:p>
    <w:p>
      <w:r>
        <w:t>D FD0 6 2</w:t>
        <w:tab/>
        <w:t>&gt; C F J</w:t>
      </w:r>
    </w:p>
    <w:p>
      <w:r>
        <w:t>D</w:t>
      </w:r>
    </w:p>
    <w:p>
      <w:r>
        <w:t>/ 6 / 0</w:t>
      </w:r>
    </w:p>
    <w:p>
      <w:r>
        <w:t>0D</w:t>
        <w:tab/>
        <w:t>6</w:t>
      </w:r>
    </w:p>
    <w:p>
      <w:r>
        <w:t>&gt; 0 &amp; &gt;J / FD0 00</w:t>
      </w:r>
    </w:p>
    <w:p>
      <w:r>
        <w:t>0</w:t>
      </w:r>
    </w:p>
    <w:p>
      <w:r>
        <w:t>DH</w:t>
      </w:r>
    </w:p>
    <w:p>
      <w:r>
        <w:t>FD0 6 M&lt; "</w:t>
      </w:r>
    </w:p>
    <w:p>
      <w:r>
        <w:t>0</w:t>
      </w:r>
    </w:p>
    <w:p>
      <w:r>
        <w:t>F 0 6 &gt;&gt; &gt;/ 0 6 &gt;&gt; &gt;0 D 2</w:t>
      </w:r>
    </w:p>
    <w:p>
      <w:r>
        <w:t>H/</w:t>
      </w:r>
    </w:p>
    <w:p>
      <w:r>
        <w:t>D00 00 &gt;0&gt;&lt; # 520</w:t>
      </w:r>
    </w:p>
    <w:p>
      <w:r>
        <w:t>; 0 B B F 0</w:t>
      </w:r>
    </w:p>
    <w:p>
      <w:r>
        <w:t>D &gt;&gt; 6</w:t>
      </w:r>
    </w:p>
    <w:p>
      <w:r>
        <w:t>F/</w:t>
      </w:r>
    </w:p>
    <w:p>
      <w:r>
        <w:t>&gt;F</w:t>
        <w:tab/>
        <w:t>/ 0 F</w:t>
      </w:r>
    </w:p>
    <w:p>
      <w:r>
        <w:t>; 6 &gt;20 D C</w:t>
      </w:r>
    </w:p>
    <w:p>
      <w:r>
        <w:t>J0 &lt; "</w:t>
        <w:tab/>
        <w:t>B "?)))))))))))) D &gt;6&gt; 0</w:t>
      </w:r>
    </w:p>
    <w:p>
      <w:r>
        <w:t>&gt;0 C ()))))))))))) 0</w:t>
      </w:r>
    </w:p>
    <w:p>
      <w:r>
        <w:t>3&lt; &amp;DI&lt;</w:t>
      </w:r>
    </w:p>
    <w:p>
      <w:r>
        <w:t>C 0</w:t>
      </w:r>
    </w:p>
    <w:p>
      <w:r>
        <w:t>0</w:t>
      </w:r>
    </w:p>
    <w:p>
      <w:r>
        <w:t>0</w:t>
      </w:r>
    </w:p>
    <w:p>
      <w:r>
        <w:t>D</w:t>
      </w:r>
    </w:p>
    <w:p>
      <w:r>
        <w:t>J</w:t>
      </w:r>
    </w:p>
    <w:p>
      <w:r>
        <w:t>E</w:t>
      </w:r>
    </w:p>
    <w:p>
      <w:r>
        <w:t>/</w:t>
      </w:r>
    </w:p>
    <w:p>
      <w:r>
        <w:t>A 0&lt;</w:t>
      </w:r>
    </w:p>
    <w:p>
      <w:r>
        <w:t>#</w:t>
      </w:r>
    </w:p>
    <w:p>
      <w:r>
        <w:t>0D</w:t>
      </w:r>
    </w:p>
    <w:p>
      <w:r>
        <w:t>I/ 0 &gt; ))))))))))))))))))))))</w:t>
      </w:r>
    </w:p>
    <w:p>
      <w:r>
        <w:t>&gt;0&gt; FD0 6 BB&gt;</w:t>
      </w:r>
    </w:p>
    <w:p>
      <w:r>
        <w:t>JH &gt; 0 B</w:t>
        <w:tab/>
        <w:tab/>
        <w:t>0 6 ())))))))))))/</w:t>
      </w:r>
    </w:p>
    <w:p>
      <w:r>
        <w:t>0F0 0</w:t>
      </w:r>
    </w:p>
    <w:p>
      <w:r>
        <w:t>; &gt;</w:t>
      </w:r>
    </w:p>
    <w:p>
      <w:r>
        <w:t>C B</w:t>
      </w:r>
    </w:p>
    <w:p>
      <w:r>
        <w:t>BB</w:t>
      </w:r>
    </w:p>
    <w:p>
      <w:r>
        <w:t>6H/</w:t>
      </w:r>
    </w:p>
    <w:p>
      <w:r>
        <w:t>0 J</w:t>
      </w:r>
    </w:p>
    <w:p>
      <w:r>
        <w:t>&gt;0&gt; &lt;</w:t>
      </w:r>
    </w:p>
    <w:p>
      <w:r>
        <w:t># &gt;</w:t>
      </w:r>
    </w:p>
    <w:p>
      <w:r>
        <w:t>H 0F&gt; FD J0 0/</w:t>
      </w:r>
    </w:p>
    <w:p>
      <w:r>
        <w:t>; 6</w:t>
        <w:tab/>
        <w:t>/</w:t>
      </w:r>
    </w:p>
    <w:p>
      <w:r>
        <w:t>&gt;0 00 B</w:t>
      </w:r>
    </w:p>
    <w:p>
      <w:r>
        <w:t>B6 0 &gt;</w:t>
        <w:tab/>
        <w:t>2</w:t>
      </w:r>
    </w:p>
    <w:p>
      <w:r>
        <w:t>0 0</w:t>
      </w:r>
    </w:p>
    <w:p>
      <w:r>
        <w:t>0 00J</w:t>
      </w:r>
    </w:p>
    <w:p>
      <w:r>
        <w:t>"?))))))))))))&lt; # B&gt;</w:t>
        <w:tab/>
        <w:t>/ F</w:t>
      </w:r>
    </w:p>
    <w:p>
      <w:r>
        <w:t>&gt;0 00 H T D &gt;F/ &gt;J</w:t>
      </w:r>
    </w:p>
    <w:p>
      <w:r>
        <w:t>; 6J0/</w:t>
      </w:r>
    </w:p>
    <w:p>
      <w:r>
        <w:t>0 0 &gt; 6&gt;</w:t>
      </w:r>
    </w:p>
    <w:p>
      <w:r>
        <w:t>6A2</w:t>
      </w:r>
    </w:p>
    <w:p>
      <w:r>
        <w:t>6 C 0D&lt; #</w:t>
      </w:r>
    </w:p>
    <w:p>
      <w:r>
        <w:t>&gt;</w:t>
      </w:r>
    </w:p>
    <w:p>
      <w:r>
        <w:t>2&gt;</w:t>
        <w:tab/>
        <w:t>&gt;0</w:t>
      </w:r>
    </w:p>
    <w:p>
      <w:r>
        <w:t>H ;</w:t>
      </w:r>
    </w:p>
    <w:p>
      <w:r>
        <w:t>0 B</w:t>
      </w:r>
    </w:p>
    <w:p>
      <w:r>
        <w:t>6 0 00J/ 6 0</w:t>
      </w:r>
    </w:p>
    <w:p>
      <w:r>
        <w:t>B</w:t>
      </w:r>
    </w:p>
    <w:p>
      <w:r>
        <w:t>&gt;&lt;</w:t>
      </w:r>
    </w:p>
    <w:p>
      <w:r>
        <w:t>/ &gt;&gt;</w:t>
      </w:r>
    </w:p>
    <w:p>
      <w:r>
        <w:rPr>
          <w:b/>
        </w:rPr>
        <w:t>E. 9</w:t>
      </w:r>
    </w:p>
    <w:p>
      <w:r>
        <w:t>!!"#</w:t>
      </w:r>
    </w:p>
    <w:p>
      <w:r>
        <w:t>;</w:t>
      </w:r>
    </w:p>
    <w:p>
      <w:r>
        <w:t>60/ 0 &gt; A &gt; J02/ &gt;</w:t>
      </w:r>
    </w:p>
    <w:p>
      <w:r>
        <w:t>;</w:t>
        <w:tab/>
        <w:t>&gt; 2&gt;J0&lt; # &gt; DA &gt;</w:t>
      </w:r>
    </w:p>
    <w:p>
      <w:r>
        <w:t>6&gt;&lt; 80</w:t>
      </w:r>
    </w:p>
    <w:p>
      <w:r>
        <w:t>0 6</w:t>
      </w:r>
    </w:p>
    <w:p>
      <w:r>
        <w:t>&gt;&gt;</w:t>
      </w:r>
    </w:p>
    <w:p>
      <w:r>
        <w:t>0&gt;</w:t>
        <w:tab/>
        <w:t>&lt;</w:t>
      </w:r>
    </w:p>
    <w:p>
      <w:r>
        <w:t>D</w:t>
      </w:r>
    </w:p>
    <w:p>
      <w:r>
        <w:t>M</w:t>
      </w:r>
    </w:p>
    <w:p>
      <w:r>
        <w:t>:</w:t>
      </w:r>
    </w:p>
    <w:p>
      <w:r>
        <w:t>/ 0 6 &gt;&gt; B&gt; FD00</w:t>
      </w:r>
    </w:p>
    <w:p>
      <w:r>
        <w:t>B 0DJ;</w:t>
      </w:r>
    </w:p>
    <w:p>
      <w:r>
        <w:t>/</w:t>
      </w:r>
    </w:p>
    <w:p>
      <w:r>
        <w:t>2 B0</w:t>
      </w:r>
    </w:p>
    <w:p>
      <w:r>
        <w:t>0</w:t>
      </w:r>
    </w:p>
    <w:p>
      <w:r>
        <w:t>FD00 D U</w:t>
      </w:r>
    </w:p>
    <w:p>
      <w:r>
        <w:t>0 B</w:t>
      </w:r>
    </w:p>
    <w:p>
      <w:r>
        <w:t>0&lt; O0F &gt; 0 /</w:t>
      </w:r>
    </w:p>
    <w:p>
      <w:r>
        <w:t>2 B0 6</w:t>
      </w:r>
    </w:p>
    <w:p>
      <w:r>
        <w:t>0&lt; # 0A&gt; DA</w:t>
      </w:r>
    </w:p>
    <w:p>
      <w:r>
        <w:t>0 ; D&gt; 6</w:t>
      </w:r>
    </w:p>
    <w:p>
      <w:r>
        <w:t>0D 97/ 0</w:t>
      </w:r>
    </w:p>
    <w:p>
      <w:r>
        <w:t>0D D &gt; ; B</w:t>
        <w:tab/>
        <w:t>0&lt; 80 6 00 M C 0</w:t>
      </w:r>
    </w:p>
    <w:p>
      <w:r>
        <w:t>D</w:t>
      </w:r>
    </w:p>
    <w:p>
      <w:r>
        <w:t>0DJ</w:t>
      </w:r>
    </w:p>
    <w:p>
      <w:r>
        <w:t>B</w:t>
      </w:r>
    </w:p>
    <w:p>
      <w:r>
        <w:t>0D 0A&gt;</w:t>
      </w:r>
    </w:p>
    <w:p>
      <w:r>
        <w:t>B&lt; 70 0/ 00</w:t>
      </w:r>
    </w:p>
    <w:p>
      <w:r>
        <w:t>A</w:t>
      </w:r>
    </w:p>
    <w:p>
      <w:r>
        <w:t>0A&gt; B</w:t>
        <w:tab/>
        <w:t>&lt; 80 D6</w:t>
      </w:r>
    </w:p>
    <w:p>
      <w:r>
        <w:t>H&gt; 0</w:t>
      </w:r>
    </w:p>
    <w:p>
      <w:r>
        <w:t>D</w:t>
      </w:r>
    </w:p>
    <w:p>
      <w:r>
        <w:t>/ 0</w:t>
      </w:r>
    </w:p>
    <w:p>
      <w:r>
        <w:t>J A &gt;60&gt; 0 /</w:t>
      </w:r>
    </w:p>
    <w:p>
      <w:r>
        <w:t>6 P A 0 2 &gt;</w:t>
        <w:tab/>
        <w:t>&lt;</w:t>
      </w:r>
    </w:p>
    <w:p>
      <w:r>
        <w:t># &gt;</w:t>
      </w:r>
    </w:p>
    <w:p>
      <w:r>
        <w:t>B H &gt; F ()))))))))))) &gt;</w:t>
      </w:r>
    </w:p>
    <w:p>
      <w:r>
        <w:t>020 D 0</w:t>
      </w:r>
    </w:p>
    <w:p>
      <w:r>
        <w:t>FD0 0D 0A H06</w:t>
      </w:r>
    </w:p>
    <w:p>
      <w:r>
        <w:t>2&gt;</w:t>
      </w:r>
    </w:p>
    <w:p>
      <w:r>
        <w:t>60</w:t>
      </w:r>
    </w:p>
    <w:p>
      <w:r>
        <w:t>0 6&gt;/</w:t>
      </w:r>
    </w:p>
    <w:p>
      <w:r>
        <w:t>0</w:t>
      </w:r>
    </w:p>
    <w:p>
      <w:r>
        <w:t>00J/</w:t>
      </w:r>
    </w:p>
    <w:p>
      <w:r>
        <w:t>0 600</w:t>
      </w:r>
    </w:p>
    <w:p>
      <w:r>
        <w:t>F &gt; 0D2</w:t>
      </w:r>
    </w:p>
    <w:p>
      <w:r>
        <w:t>0D &lt;</w:t>
      </w:r>
    </w:p>
    <w:p>
      <w:r>
        <w:t>&lt;</w:t>
      </w:r>
    </w:p>
    <w:p>
      <w:r>
        <w:t>#</w:t>
      </w:r>
    </w:p>
    <w:p>
      <w:r>
        <w:t>0D</w:t>
      </w:r>
    </w:p>
    <w:p>
      <w:r>
        <w:t>; I/ 0 &gt; 1))))))))</w:t>
      </w:r>
    </w:p>
    <w:p>
      <w:r>
        <w:t>&gt;0&gt; 6 600&gt; 6 ())))))))))))&lt;</w:t>
      </w:r>
    </w:p>
    <w:p>
      <w:r>
        <w:t>/ 0 ;</w:t>
        <w:tab/>
        <w:t>&gt; 6</w:t>
      </w:r>
    </w:p>
    <w:p>
      <w:r>
        <w:t>5 R</w:t>
      </w:r>
    </w:p>
    <w:p>
      <w:r>
        <w:t>5 K 0 D2 6</w:t>
      </w:r>
    </w:p>
    <w:p>
      <w:r>
        <w:t>;</w:t>
        <w:tab/>
        <w:t>&gt; &lt; 80</w:t>
      </w:r>
    </w:p>
    <w:p>
      <w:r>
        <w:t>&gt;&gt; F 0 &gt; 2</w:t>
        <w:tab/>
        <w:t>&gt;</w:t>
      </w:r>
    </w:p>
    <w:p>
      <w:r>
        <w:t>"?))))))))))))/ J02/ &gt; &gt; D</w:t>
      </w:r>
    </w:p>
    <w:p>
      <w:r>
        <w:t>B</w:t>
        <w:tab/>
        <w:tab/>
        <w:t>00</w:t>
      </w:r>
    </w:p>
    <w:p>
      <w:r>
        <w:t>D</w:t>
      </w:r>
    </w:p>
    <w:p>
      <w:r>
        <w:t>0&lt; 7</w:t>
      </w:r>
    </w:p>
    <w:p>
      <w:r>
        <w:t>60 &gt;</w:t>
      </w:r>
    </w:p>
    <w:p>
      <w:r>
        <w:t>0D 0</w:t>
      </w:r>
    </w:p>
    <w:p>
      <w:r>
        <w:t>0</w:t>
        <w:tab/>
        <w:t>K</w:t>
      </w:r>
    </w:p>
    <w:p>
      <w:r>
        <w:t>A</w:t>
        <w:tab/>
        <w:tab/>
        <w:t>/ 0 600/ ; /</w:t>
      </w:r>
    </w:p>
    <w:p>
      <w:r>
        <w:t>;&lt;</w:t>
      </w:r>
    </w:p>
    <w:p>
      <w:r>
        <w:t># &gt;</w:t>
      </w:r>
    </w:p>
    <w:p>
      <w:r>
        <w:t>B&gt; F 0</w:t>
      </w:r>
    </w:p>
    <w:p>
      <w:r>
        <w:t>&gt;</w:t>
      </w:r>
    </w:p>
    <w:p>
      <w:r>
        <w:t>/ A5 F</w:t>
      </w:r>
    </w:p>
    <w:p>
      <w:r>
        <w:t>D</w:t>
        <w:tab/>
        <w:t>F 0</w:t>
      </w:r>
    </w:p>
    <w:p>
      <w:r>
        <w:t>;</w:t>
      </w:r>
    </w:p>
    <w:p>
      <w:r>
        <w:t>0</w:t>
      </w:r>
    </w:p>
    <w:p>
      <w:r>
        <w:t>&gt; @ 0 0</w:t>
        <w:tab/>
        <w:t>50</w:t>
      </w:r>
    </w:p>
    <w:p>
      <w:r>
        <w:t>F 0</w:t>
      </w:r>
    </w:p>
    <w:p>
      <w:r>
        <w:t>B/</w:t>
      </w:r>
    </w:p>
    <w:p>
      <w:r>
        <w:t>0</w:t>
      </w:r>
    </w:p>
    <w:p>
      <w:r>
        <w:t>A5 C ;/ A</w:t>
      </w:r>
    </w:p>
    <w:p>
      <w:r>
        <w:t>0 &gt;&lt; 70 0/</w:t>
      </w:r>
    </w:p>
    <w:p>
      <w:r>
        <w:t>B</w:t>
        <w:tab/>
        <w:t>/ F &gt; 0&gt;</w:t>
      </w:r>
    </w:p>
    <w:p>
      <w:r>
        <w:t>A5 BF &gt;&gt; F0</w:t>
      </w:r>
    </w:p>
    <w:p>
      <w:r>
        <w:t>0 J</w:t>
      </w:r>
    </w:p>
    <w:p>
      <w:r>
        <w:t>"?)))))))))))) 6 5/ 6 C &gt;0</w:t>
      </w:r>
    </w:p>
    <w:p>
      <w:r>
        <w:t>F</w:t>
      </w:r>
    </w:p>
    <w:p>
      <w:r>
        <w:t>B</w:t>
      </w:r>
    </w:p>
    <w:p>
      <w:r>
        <w:t>6&lt; #</w:t>
      </w:r>
    </w:p>
    <w:p>
      <w:r>
        <w:t>"?)))))))))))) 6</w:t>
      </w:r>
    </w:p>
    <w:p>
      <w:r>
        <w:t>H</w:t>
      </w:r>
    </w:p>
    <w:p>
      <w:r>
        <w:t>F B 0 0A&gt;&lt; # &gt;</w:t>
      </w:r>
    </w:p>
    <w:p>
      <w:r>
        <w:t>&gt;00&gt; F0F</w:t>
      </w:r>
    </w:p>
    <w:p>
      <w:r>
        <w:t>0 5 : &lt;</w:t>
      </w:r>
    </w:p>
    <w:p>
      <w:r>
        <w:rPr>
          <w:b/>
        </w:rPr>
        <w:t>E. 10</w:t>
      </w:r>
    </w:p>
    <w:p>
      <w:r>
        <w:t>!!"#</w:t>
      </w:r>
    </w:p>
    <w:p>
      <w:r>
        <w:t>F&gt; FD0 /</w:t>
      </w:r>
    </w:p>
    <w:p>
      <w:r>
        <w:t>FD 0A/ 0</w:t>
      </w:r>
    </w:p>
    <w:p>
      <w:r>
        <w:t>020</w:t>
      </w:r>
    </w:p>
    <w:p>
      <w:r>
        <w:t>J &gt;</w:t>
      </w:r>
    </w:p>
    <w:p>
      <w:r>
        <w:t>J0 0 J D BB&gt;&lt;</w:t>
      </w:r>
    </w:p>
    <w:p>
      <w:r>
        <w:t>1))))))))</w:t>
      </w:r>
    </w:p>
    <w:p>
      <w:r>
        <w:t>&gt; @ "?)))))))))))) ;FD &lt; 7 &gt;</w:t>
        <w:tab/>
        <w:t>&gt; &gt; &gt; D 0 BH F0 &gt; ;&gt;</w:t>
      </w:r>
    </w:p>
    <w:p>
      <w:r>
        <w:t>00 0 &gt;0K 0</w:t>
      </w:r>
    </w:p>
    <w:p>
      <w:r>
        <w:t>D2</w:t>
      </w:r>
    </w:p>
    <w:p>
      <w:r>
        <w:t>&gt;</w:t>
        <w:tab/>
        <w:t>&gt; D 0&gt;</w:t>
        <w:tab/>
        <w:t>&lt;</w:t>
      </w:r>
    </w:p>
    <w:p>
      <w:r>
        <w:t>&gt; 6&gt;</w:t>
      </w:r>
    </w:p>
    <w:p>
      <w:r>
        <w:t>5&lt; 80 6 M</w:t>
      </w:r>
    </w:p>
    <w:p>
      <w:r>
        <w:t>D</w:t>
      </w:r>
    </w:p>
    <w:p>
      <w:r>
        <w:t>C</w:t>
      </w:r>
    </w:p>
    <w:p>
      <w:r>
        <w:t>J</w:t>
      </w:r>
    </w:p>
    <w:p>
      <w:r>
        <w:t>0&gt;</w:t>
        <w:tab/>
        <w:t>&lt;</w:t>
      </w:r>
    </w:p>
    <w:p>
      <w:r>
        <w:t>D</w:t>
      </w:r>
    </w:p>
    <w:p>
      <w:r>
        <w:t>&gt; B J&gt; 5 &gt;0</w:t>
      </w:r>
    </w:p>
    <w:p>
      <w:r>
        <w:t>K 0 B00 0 &lt; 80</w:t>
      </w:r>
    </w:p>
    <w:p>
      <w:r>
        <w:t>&gt;&gt; F/ 0</w:t>
      </w:r>
    </w:p>
    <w:p>
      <w:r>
        <w:t>22</w:t>
        <w:tab/>
        <w:t>/</w:t>
      </w:r>
    </w:p>
    <w:p>
      <w:r>
        <w:t>0 6 0&gt; D 0&gt;</w:t>
        <w:tab/>
        <w:t>&lt; #</w:t>
      </w:r>
    </w:p>
    <w:p>
      <w:r>
        <w:t>&gt; / 0 D 6</w:t>
      </w:r>
    </w:p>
    <w:p>
      <w:r>
        <w:t>&gt;0&gt; 0 &lt;</w:t>
      </w:r>
    </w:p>
    <w:p>
      <w:r>
        <w:t>!&lt; ! &gt;</w:t>
      </w:r>
    </w:p>
    <w:p>
      <w:r>
        <w:t>6J I/ 0 (J</w:t>
        <w:tab/>
        <w:t>0</w:t>
      </w:r>
    </w:p>
    <w:p>
      <w:r>
        <w:t>&gt;&gt;</w:t>
      </w:r>
    </w:p>
    <w:p>
      <w:r>
        <w:t>B 0</w:t>
      </w:r>
    </w:p>
    <w:p>
      <w:r>
        <w:t>0D&lt; 4 0&lt;</w:t>
      </w:r>
    </w:p>
    <w:p>
      <w:r>
        <w:t>/ F ()))))))))))) 6 /</w:t>
      </w:r>
    </w:p>
    <w:p>
      <w:r>
        <w:t>D</w:t>
      </w:r>
    </w:p>
    <w:p>
      <w:r>
        <w:t>60 0&gt;</w:t>
        <w:tab/>
        <w:t>/ H H</w:t>
      </w:r>
    </w:p>
    <w:p>
      <w:r>
        <w:t>&gt;</w:t>
        <w:tab/>
        <w:tab/>
        <w:t>/</w:t>
      </w:r>
    </w:p>
    <w:p>
      <w:r>
        <w:t>0</w:t>
      </w:r>
    </w:p>
    <w:p>
      <w:r>
        <w:t>3&lt; &amp;&amp;D/&amp;I/ 0 &gt;L/</w:t>
      </w:r>
    </w:p>
    <w:p>
      <w:r>
        <w:t>F</w:t>
      </w:r>
    </w:p>
    <w:p>
      <w:r>
        <w:t>6 &gt;&gt; BB&gt;</w:t>
      </w:r>
    </w:p>
    <w:p>
      <w:r>
        <w:t>0 J;B BH&gt;</w:t>
      </w:r>
    </w:p>
    <w:p>
      <w:r>
        <w:t>FD0 6 &gt;&gt; &gt;</w:t>
        <w:tab/>
        <w:t>&gt;&gt;</w:t>
      </w:r>
    </w:p>
    <w:p>
      <w:r>
        <w:t>B</w:t>
      </w:r>
    </w:p>
    <w:p>
      <w:r>
        <w:t>0 J</w:t>
      </w:r>
    </w:p>
    <w:p>
      <w:r>
        <w:t>J</w:t>
      </w:r>
    </w:p>
    <w:p>
      <w:r>
        <w:t>D</w:t>
      </w:r>
    </w:p>
    <w:p>
      <w:r>
        <w:t>0C</w:t>
      </w:r>
    </w:p>
    <w:p>
      <w:r>
        <w:t>FD0 &gt;0&lt;</w:t>
      </w:r>
    </w:p>
    <w:p>
      <w:r>
        <w:t>" &gt;F 0 (J</w:t>
        <w:tab/>
        <w:t>0</w:t>
      </w:r>
    </w:p>
    <w:p>
      <w:r>
        <w:t>&gt;J&gt; ())))))))))))</w:t>
      </w:r>
    </w:p>
    <w:p>
      <w:r>
        <w:t>B</w:t>
      </w:r>
    </w:p>
    <w:p>
      <w:r>
        <w:t>&lt;</w:t>
      </w:r>
    </w:p>
    <w:p>
      <w:r>
        <w:t>O&lt; ())))))))))))</w:t>
      </w:r>
    </w:p>
    <w:p>
      <w:r>
        <w:t>;&gt; 0</w:t>
      </w:r>
    </w:p>
    <w:p>
      <w:r>
        <w:t>&gt;</w:t>
        <w:tab/>
        <w:t>&lt; " F D&gt; C</w:t>
      </w:r>
    </w:p>
    <w:p>
      <w:r>
        <w:t>F 0</w:t>
      </w:r>
    </w:p>
    <w:p>
      <w:r>
        <w:t>;2 6</w:t>
      </w:r>
    </w:p>
    <w:p>
      <w:r>
        <w:t>F 0 J</w:t>
      </w:r>
    </w:p>
    <w:p>
      <w:r>
        <w:t>0 2B</w:t>
      </w:r>
    </w:p>
    <w:p>
      <w:r>
        <w:t>B</w:t>
      </w:r>
    </w:p>
    <w:p>
      <w:r>
        <w:t>&gt;2</w:t>
      </w:r>
    </w:p>
    <w:p>
      <w:r>
        <w:t>0/</w:t>
      </w:r>
    </w:p>
    <w:p>
      <w:r>
        <w:t>FD0 6 L &gt;&gt;</w:t>
      </w:r>
    </w:p>
    <w:p>
      <w:r>
        <w:t>0 &gt;</w:t>
        <w:tab/>
        <w:t>&gt;</w:t>
      </w:r>
    </w:p>
    <w:p>
      <w:r>
        <w:t>60 0&gt; BB&gt;/ 0 0</w:t>
      </w:r>
    </w:p>
    <w:p>
      <w:r>
        <w:t>0 (J</w:t>
        <w:tab/>
        <w:t>0</w:t>
      </w:r>
    </w:p>
    <w:p>
      <w:r>
        <w:t>60 0&gt;</w:t>
        <w:tab/>
        <w:t>/ 6 &gt;L/ 0 ;2 6 L B&gt;</w:t>
      </w:r>
    </w:p>
    <w:p>
      <w:r>
        <w:t>0 0&lt;</w:t>
      </w:r>
    </w:p>
    <w:p>
      <w:r>
        <w:t>&lt; ")))))))))))))))))))))))))) 5 F D C ;</w:t>
      </w:r>
    </w:p>
    <w:p>
      <w:r>
        <w:t>F 0 (J</w:t>
        <w:tab/>
        <w:t>0</w:t>
      </w:r>
    </w:p>
    <w:p>
      <w:r>
        <w:t>&gt;&gt;</w:t>
      </w:r>
    </w:p>
    <w:p>
      <w:r>
        <w:t>0 &gt;</w:t>
        <w:tab/>
        <w:t>&gt;</w:t>
      </w:r>
    </w:p>
    <w:p>
      <w:r>
        <w:t>60 0&gt;</w:t>
      </w:r>
    </w:p>
    <w:p>
      <w:r>
        <w:t>0</w:t>
      </w:r>
    </w:p>
    <w:p>
      <w:r>
        <w:t>M C</w:t>
      </w:r>
    </w:p>
    <w:p>
      <w:r>
        <w:t>J</w:t>
      </w:r>
    </w:p>
    <w:p>
      <w:r>
        <w:t>D /</w:t>
      </w:r>
    </w:p>
    <w:p>
      <w:r>
        <w:t>0</w:t>
      </w:r>
    </w:p>
    <w:p>
      <w:r>
        <w:t>;</w:t>
      </w:r>
    </w:p>
    <w:p>
      <w:r>
        <w:t>0D 0 6</w:t>
      </w:r>
    </w:p>
    <w:p>
      <w:r>
        <w:t>&gt; &lt;</w:t>
      </w:r>
    </w:p>
    <w:p>
      <w:r>
        <w:t>7&lt; 7 / 0</w:t>
      </w:r>
    </w:p>
    <w:p>
      <w:r>
        <w:t>&gt;&gt; 2&gt; C ;2 5 0D</w:t>
      </w:r>
    </w:p>
    <w:p>
      <w:r>
        <w:t>&amp;&lt;</w:t>
      </w:r>
    </w:p>
    <w:p>
      <w:r>
        <w:rPr>
          <w:b/>
        </w:rPr>
        <w:t>E. 11</w:t>
      </w:r>
    </w:p>
    <w:p>
      <w:r>
        <w:t>!!"#</w:t>
      </w:r>
    </w:p>
    <w:p>
      <w:r>
        <w:t>"</w:t>
      </w:r>
    </w:p>
    <w:p>
      <w:r>
        <w:t>&lt; 8</w:t>
        <w:tab/>
        <w:t>;&gt;</w:t>
      </w:r>
    </w:p>
    <w:p>
      <w:r>
        <w:t>0 B</w:t>
      </w:r>
    </w:p>
    <w:p>
      <w:r>
        <w:t>&gt;0 &gt;6</w:t>
      </w:r>
    </w:p>
    <w:p>
      <w:r>
        <w:t>0 0 $&lt;I&amp; 0&lt;/ I #!'/ 0D 0</w:t>
      </w:r>
    </w:p>
    <w:p>
      <w:r>
        <w:t>6J0&lt;</w:t>
      </w:r>
    </w:p>
    <w:p>
      <w:r>
        <w:t>&lt; #D 0</w:t>
      </w:r>
    </w:p>
    <w:p>
      <w:r>
        <w:t>0 &gt; C 0D 0</w:t>
      </w:r>
    </w:p>
    <w:p>
      <w:r>
        <w:t>H J05 *</w:t>
      </w:r>
    </w:p>
    <w:p>
      <w:r>
        <w:t>&lt;&lt; " F 0</w:t>
      </w:r>
    </w:p>
    <w:p>
      <w:r>
        <w:t>6&gt; C</w:t>
      </w:r>
    </w:p>
    <w:p>
      <w:r>
        <w:t>J</w:t>
      </w:r>
    </w:p>
    <w:p>
      <w:r>
        <w:t>D 6</w:t>
      </w:r>
    </w:p>
    <w:p>
      <w:r>
        <w:t>0 60 0&gt;</w:t>
        <w:tab/>
        <w:t>V</w:t>
      </w:r>
    </w:p>
    <w:p>
      <w:r>
        <w:t>&lt;&lt; "</w:t>
      </w:r>
    </w:p>
    <w:p>
      <w:r>
        <w:t>&gt; &gt;26/</w:t>
      </w:r>
    </w:p>
    <w:p>
      <w:r>
        <w:t>B0 00 0</w:t>
      </w:r>
    </w:p>
    <w:p>
      <w:r>
        <w:t>P</w:t>
      </w:r>
    </w:p>
    <w:p>
      <w:r>
        <w:t>0 60 0&gt; * B0</w:t>
      </w:r>
    </w:p>
    <w:p>
      <w:r>
        <w:t>&gt; 0 J</w:t>
      </w:r>
    </w:p>
    <w:p>
      <w:r>
        <w:t>0 0 &gt;</w:t>
      </w:r>
    </w:p>
    <w:p>
      <w:r>
        <w:t>00 0</w:t>
      </w:r>
    </w:p>
    <w:p>
      <w:r>
        <w:t>60 0&gt;</w:t>
        <w:tab/>
        <w:t>V</w:t>
      </w:r>
    </w:p>
    <w:p>
      <w:r>
        <w:t>" &gt;0&gt;/ 0 H J05</w:t>
      </w:r>
    </w:p>
    <w:p>
      <w:r>
        <w:t>0&gt;/</w:t>
      </w:r>
    </w:p>
    <w:p>
      <w:r>
        <w:t>0</w:t>
      </w:r>
    </w:p>
    <w:p>
      <w:r>
        <w:t>Q 0 &gt;</w:t>
      </w:r>
    </w:p>
    <w:p>
      <w:r>
        <w:t>0 F</w:t>
      </w:r>
    </w:p>
    <w:p>
      <w:r>
        <w:t>6</w:t>
      </w:r>
    </w:p>
    <w:p>
      <w:r>
        <w:t>0 J B</w:t>
      </w:r>
    </w:p>
    <w:p>
      <w:r>
        <w:t>0</w:t>
      </w:r>
    </w:p>
    <w:p>
      <w:r>
        <w:t>2B</w:t>
        <w:tab/>
        <w:t>&lt;</w:t>
      </w:r>
    </w:p>
    <w:p>
      <w:r>
        <w:t>&lt; # J</w:t>
      </w:r>
    </w:p>
    <w:p>
      <w:r>
        <w:t>&gt;0&gt;</w:t>
      </w:r>
    </w:p>
    <w:p>
      <w:r>
        <w:t>0</w:t>
      </w:r>
    </w:p>
    <w:p>
      <w:r>
        <w:t>0D0</w:t>
      </w:r>
    </w:p>
    <w:p>
      <w:r>
        <w:t>0F 0</w:t>
      </w:r>
    </w:p>
    <w:p>
      <w:r>
        <w:t>&gt;</w:t>
        <w:tab/>
        <w:t>&gt;</w:t>
      </w:r>
    </w:p>
    <w:p>
      <w:r>
        <w:t>&gt;</w:t>
        <w:tab/>
        <w:t>J0 0</w:t>
      </w:r>
    </w:p>
    <w:p>
      <w:r>
        <w:t>5 J;B/</w:t>
      </w:r>
    </w:p>
    <w:p>
      <w:r>
        <w:t>&gt;</w:t>
      </w:r>
    </w:p>
    <w:p>
      <w:r>
        <w:t>D &gt; 0&gt;0</w:t>
      </w:r>
    </w:p>
    <w:p>
      <w:r>
        <w:t>0D 0A/</w:t>
      </w:r>
    </w:p>
    <w:p>
      <w:r>
        <w:t>P</w:t>
      </w:r>
    </w:p>
    <w:p>
      <w:r>
        <w:t>0F 0</w:t>
      </w:r>
    </w:p>
    <w:p>
      <w:r>
        <w:t>60 &gt;J</w:t>
      </w:r>
    </w:p>
    <w:p>
      <w:r>
        <w:t>D</w:t>
        <w:tab/>
        <w:tab/>
        <w:t>&gt;/</w:t>
      </w:r>
    </w:p>
    <w:p>
      <w:r>
        <w:t>&gt;</w:t>
      </w:r>
    </w:p>
    <w:p>
      <w:r>
        <w:t>0 $1</w:t>
        <w:tab/>
        <w:tab/>
        <w:t>/ 1W0/ XJ/ 1@/</w:t>
      </w:r>
    </w:p>
    <w:p>
      <w:r>
        <w:t>60 4 &lt; / (3 "&lt; 7</w:t>
      </w:r>
    </w:p>
    <w:p>
      <w:r>
        <w:t>"</w:t>
      </w:r>
    </w:p>
    <w:p>
      <w:r>
        <w:t>:&lt;&lt;&amp;</w:t>
      </w:r>
    </w:p>
    <w:p>
      <w:r>
        <w:t>0</w:t>
      </w:r>
    </w:p>
    <w:p>
      <w:r>
        <w:t>4&lt;4&amp;I &lt; I&lt;/</w:t>
      </w:r>
    </w:p>
    <w:p>
      <w:r>
        <w:t>F 0 ; &gt;'&lt;</w:t>
      </w:r>
    </w:p>
    <w:p>
      <w:r>
        <w:t>&lt;</w:t>
      </w:r>
    </w:p>
    <w:p>
      <w:r>
        <w:t>0</w:t>
      </w:r>
    </w:p>
    <w:p>
      <w:r>
        <w:t>D 5/ 0 6</w:t>
      </w:r>
    </w:p>
    <w:p>
      <w:r>
        <w:t>06 F *</w:t>
      </w:r>
    </w:p>
    <w:p>
      <w:r>
        <w:t>0 J &gt; 6&gt;</w:t>
      </w:r>
    </w:p>
    <w:p>
      <w:r>
        <w:t>B</w:t>
      </w:r>
    </w:p>
    <w:p>
      <w:r>
        <w:t>J;B C /</w:t>
      </w:r>
    </w:p>
    <w:p>
      <w:r>
        <w:t>0 0 J 60</w:t>
      </w:r>
    </w:p>
    <w:p>
      <w:r>
        <w:t>0D 0A $ 5</w:t>
      </w:r>
    </w:p>
    <w:p>
      <w:r>
        <w:t>4/ 2&gt; &lt;</w:t>
      </w:r>
    </w:p>
    <w:p>
      <w:r>
        <w:t>&amp;</w:t>
      </w:r>
    </w:p>
    <w:p>
      <w:r>
        <w:t>'K</w:t>
      </w:r>
    </w:p>
    <w:p>
      <w:r>
        <w:rPr>
          <w:b/>
        </w:rPr>
        <w:t>E. 12</w:t>
      </w:r>
    </w:p>
    <w:p>
      <w:r>
        <w:t>!!"#</w:t>
      </w:r>
    </w:p>
    <w:p>
      <w:r>
        <w:t>0 J &gt;</w:t>
      </w:r>
    </w:p>
    <w:p>
      <w:r>
        <w:t>0 &gt;</w:t>
        <w:tab/>
        <w:t>&gt;</w:t>
      </w:r>
    </w:p>
    <w:p>
      <w:r>
        <w:t>0D 0A&gt; $ 5 4 2&gt; &lt;</w:t>
      </w:r>
    </w:p>
    <w:p>
      <w:r>
        <w:t>&amp;</w:t>
      </w:r>
    </w:p>
    <w:p>
      <w:r>
        <w:t>'K</w:t>
      </w:r>
    </w:p>
    <w:p>
      <w:r>
        <w:t>J 0D 0A&gt; F 0D 0A D C</w:t>
      </w:r>
    </w:p>
    <w:p>
      <w:r>
        <w:t>F 0 J &gt;</w:t>
      </w:r>
    </w:p>
    <w:p>
      <w:r>
        <w:t>0</w:t>
      </w:r>
    </w:p>
    <w:p>
      <w:r>
        <w:t>60 $ 5</w:t>
      </w:r>
    </w:p>
    <w:p>
      <w:r>
        <w:t>2&gt;</w:t>
      </w:r>
    </w:p>
    <w:p>
      <w:r>
        <w:t>&amp;</w:t>
      </w:r>
    </w:p>
    <w:p>
      <w:r>
        <w:t>&amp;'&lt;</w:t>
      </w:r>
    </w:p>
    <w:p>
      <w:r>
        <w:t>80 D FD0 B &gt; F</w:t>
      </w:r>
    </w:p>
    <w:p>
      <w:r>
        <w:t>J</w:t>
      </w:r>
    </w:p>
    <w:p>
      <w:r>
        <w:t>0 6&gt;</w:t>
      </w:r>
    </w:p>
    <w:p>
      <w:r>
        <w:t>B</w:t>
      </w:r>
    </w:p>
    <w:p>
      <w:r>
        <w:t>0D6&gt;</w:t>
      </w:r>
    </w:p>
    <w:p>
      <w:r>
        <w:t>())))))))))))/ &gt;J</w:t>
      </w:r>
    </w:p>
    <w:p>
      <w:r>
        <w:t>0 6&gt;/</w:t>
      </w:r>
    </w:p>
    <w:p>
      <w:r>
        <w:t>2B</w:t>
        <w:tab/>
        <w:t>&lt;</w:t>
      </w:r>
    </w:p>
    <w:p>
      <w:r>
        <w:t>/</w:t>
      </w:r>
    </w:p>
    <w:p>
      <w:r>
        <w:t>0</w:t>
      </w:r>
    </w:p>
    <w:p>
      <w:r>
        <w:t>0 BH/ ())))))))))))</w:t>
      </w:r>
    </w:p>
    <w:p>
      <w:r>
        <w:t>&gt; 3&lt; &amp;ED&amp;&lt;</w:t>
      </w:r>
    </w:p>
    <w:p>
      <w:r>
        <w:t>J $ L 0</w:t>
      </w:r>
    </w:p>
    <w:p>
      <w:r>
        <w:t>' F</w:t>
      </w:r>
    </w:p>
    <w:p>
      <w:r>
        <w:t>C</w:t>
      </w:r>
    </w:p>
    <w:p>
      <w:r>
        <w:t>0 6 0D6&gt; FD0</w:t>
      </w:r>
    </w:p>
    <w:p>
      <w:r>
        <w:t>&gt; 0A&gt;</w:t>
      </w:r>
    </w:p>
    <w:p>
      <w:r>
        <w:t>A</w:t>
      </w:r>
    </w:p>
    <w:p>
      <w:r>
        <w:t>0</w:t>
      </w:r>
    </w:p>
    <w:p>
      <w:r>
        <w:t>&gt; 0D 0&gt;20</w:t>
      </w:r>
    </w:p>
    <w:p>
      <w:r>
        <w:t>J;B&lt; " D / 0</w:t>
      </w:r>
    </w:p>
    <w:p>
      <w:r>
        <w:t>&gt;&gt; &gt;</w:t>
        <w:tab/>
        <w:t>&gt;&gt;</w:t>
      </w:r>
    </w:p>
    <w:p>
      <w:r>
        <w:t>0D6&gt; FD0</w:t>
      </w:r>
    </w:p>
    <w:p>
      <w:r>
        <w:t>60</w:t>
      </w:r>
    </w:p>
    <w:p>
      <w:r>
        <w:t>&gt; 0A&gt; C</w:t>
      </w:r>
    </w:p>
    <w:p>
      <w:r>
        <w:t>B</w:t>
        <w:tab/>
        <w:t>/</w:t>
      </w:r>
    </w:p>
    <w:p>
      <w:r>
        <w:t>D C ;</w:t>
      </w:r>
    </w:p>
    <w:p>
      <w:r>
        <w:t>F 0 (J</w:t>
        <w:tab/>
        <w:t>0</w:t>
      </w:r>
    </w:p>
    <w:p>
      <w:r>
        <w:t>&gt;&gt; F</w:t>
      </w:r>
    </w:p>
    <w:p>
      <w:r>
        <w:t>&gt;</w:t>
        <w:tab/>
        <w:t>&gt;</w:t>
      </w:r>
    </w:p>
    <w:p>
      <w:r>
        <w:t>B 6 00 &gt;0&gt;</w:t>
      </w:r>
    </w:p>
    <w:p>
      <w:r>
        <w:t>0</w:t>
      </w:r>
    </w:p>
    <w:p>
      <w:r>
        <w:t>60 0&gt;</w:t>
        <w:tab/>
        <w:t>/</w:t>
      </w:r>
    </w:p>
    <w:p>
      <w:r>
        <w:t>3&lt;&amp;&amp;D/&amp;I&lt;</w:t>
      </w:r>
    </w:p>
    <w:p>
      <w:r>
        <w:t>4&lt; #D 0</w:t>
      </w:r>
    </w:p>
    <w:p>
      <w:r>
        <w:t>;&gt;/ 0D&gt;0</w:t>
      </w:r>
    </w:p>
    <w:p>
      <w:r>
        <w:t>3&lt; ::&lt; &gt; 0&gt; C 0 2</w:t>
      </w:r>
    </w:p>
    <w:p>
      <w:r>
        <w:t>0D 0 F</w:t>
      </w:r>
    </w:p>
    <w:p>
      <w:r>
        <w:t>6 B 0D6</w:t>
        <w:tab/>
        <w:t>&lt;</w:t>
      </w:r>
    </w:p>
    <w:p>
      <w:r>
        <w:t>! / 0D 0</w:t>
      </w:r>
    </w:p>
    <w:p>
      <w:r>
        <w:t>6 L &gt;&gt;</w:t>
      </w:r>
    </w:p>
    <w:p>
      <w:r>
        <w:t>&gt;&gt;/ 0</w:t>
      </w:r>
    </w:p>
    <w:p>
      <w:r>
        <w:t>00&gt;</w:t>
      </w:r>
    </w:p>
    <w:p>
      <w:r>
        <w:t>&gt; $&lt;E&amp; 0</w:t>
      </w:r>
    </w:p>
    <w:p>
      <w:r>
        <w:t>#!'&lt;</w:t>
      </w:r>
    </w:p>
    <w:p>
      <w:r>
        <w:t>#!"#</w:t>
      </w:r>
    </w:p>
    <w:p>
      <w:r>
        <w:t>$ $%$&amp;'%()*(</w:t>
      </w:r>
    </w:p>
    <w:p>
      <w:r>
        <w:t>+,</w:t>
      </w:r>
    </w:p>
    <w:p>
      <w:r>
        <w:t>&gt;0 6J0 0D 0 B&gt;</w:t>
      </w:r>
    </w:p>
    <w:p>
      <w:r>
        <w:t>())))))))))))</w:t>
      </w:r>
    </w:p>
    <w:p>
      <w:r>
        <w:t>0 ;2</w:t>
      </w:r>
    </w:p>
    <w:p>
      <w:r>
        <w:rPr>
          <w:b/>
        </w:rPr>
        <w:t>E. 13</w:t>
      </w:r>
    </w:p>
    <w:p>
      <w:r>
        <w:t>!!"#</w:t>
      </w:r>
    </w:p>
    <w:p>
      <w:r>
        <w:t>(J</w:t>
        <w:tab/>
        <w:t>0</w:t>
      </w:r>
    </w:p>
    <w:p>
      <w:r>
        <w:t>D</w:t>
      </w:r>
    </w:p>
    <w:p>
      <w:r>
        <w:t>6J I</w:t>
      </w:r>
    </w:p>
    <w:p>
      <w:r>
        <w:t>0</w:t>
      </w:r>
    </w:p>
    <w:p>
      <w:r>
        <w:t>K</w:t>
      </w:r>
    </w:p>
    <w:p>
      <w:r>
        <w:t>+$,</w:t>
      </w:r>
    </w:p>
    <w:p>
      <w:r>
        <w:t>; 0 0K</w:t>
      </w:r>
    </w:p>
    <w:p>
      <w:r>
        <w:t>())))))))))))/ F</w:t>
      </w:r>
    </w:p>
    <w:p>
      <w:r>
        <w:t>B 0D6</w:t>
        <w:tab/>
        <w:t>/</w:t>
      </w:r>
    </w:p>
    <w:p>
      <w:r>
        <w:t>0D&gt;0</w:t>
      </w:r>
    </w:p>
    <w:p>
      <w:r>
        <w:t>D 0 BH&gt; C 3&lt; ::&lt;K</w:t>
      </w:r>
    </w:p>
    <w:p>
      <w:r>
        <w:t>&gt;J 0</w:t>
      </w:r>
    </w:p>
    <w:p>
      <w:r>
        <w:t>0</w:t>
        <w:tab/>
        <w:t>&lt;</w:t>
      </w:r>
    </w:p>
    <w:p>
      <w:r>
        <w:t># 2BB5</w:t>
      </w:r>
    </w:p>
    <w:p>
      <w:r>
        <w:t>; # &gt;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