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CAPH/132/2004 vom 22. September 2004</w:t>
      </w:r>
    </w:p>
    <w:p>
      <w:r>
        <w:t>GE Cour de justice, 2004-09-22, DE</w:t>
      </w:r>
    </w:p>
    <w:p>
      <w:r>
        <w:rPr>
          <w:b/>
        </w:rPr>
        <w:t xml:space="preserve">Quelle: </w:t>
      </w:r>
      <w:r>
        <w:t>https://mcp.opencaselaw.ch/entscheid/ge_gerichte_CAPH_132_2004</w:t>
      </w:r>
    </w:p>
    <w:p>
      <w:r>
        <w:t>FR: GE_GERICHTE CAPH/132/2004 du 22 septembre 2004</w:t>
      </w:r>
    </w:p>
    <w:p>
      <w:r>
        <w:t>IT: GE_GERICHTE CAPH/132/2004 del 22 settembre 2004</w:t>
      </w:r>
    </w:p>
    <w:p>
      <w:pPr>
        <w:pStyle w:val="Heading2"/>
      </w:pPr>
      <w:r>
        <w:t>Regeste</w:t>
      </w:r>
    </w:p>
    <w:p>
      <w:r>
        <w:t>Résumé: T est agent d'assurances pour E dès le 1er juillet 1994. Les rapports de travail se sont terminés le 31 décembre 1999. T a constitué une nouvelle société avec un autre ancien employé d'E. En décembre 1999, 45 clients d'E ont résilié leurs contrats. E réclame une indemnité pour violation de l'obligation de fidélité de T. T réclame reconventionnellement le paiement de commissions, ainsi que son salaire du mois de décembre 1999. T a effectué de nombreuses copies de documents alors qu'il était employé d'E, il a demandé à un tiers, Y de démarcher des clients d'E qu'il connaissait et de remettre à ceux qui souhaitaient le suivre des lettres de résiliation de leurs contrats. T a rémunéré Y pour son activité et participé activement à ses démarches. Il a fourni de grands efforts afin que les contrats soient résiliés au 31 décembre 1999, afin que les courtiers d'E ne touchent pas la commission due l'année suivante. T a gravement violé son obligation de fidélité envers E. La Cour fixe le montant du dommage en application de l'art. 42 al. 2 CO et condamne T à verser à E fr. 100'000.-. La Cour examine, compte tenu des enquêtes et des pièces produites, à quelles commissions T aurait dû avoir droit et condamne E au paiement de la différence. T a droit au paiement de son salaire pour le mois de décembre 1999, le contrat de travail ayant pris fin au 31 décembre de cette année.</w:t>
      </w:r>
    </w:p>
    <w:p>
      <w:pPr>
        <w:pStyle w:val="Heading2"/>
      </w:pPr>
      <w:r>
        <w:t>Erwägungen</w:t>
      </w:r>
    </w:p>
    <w:p>
      <w:r>
        <w:rPr>
          <w:b/>
        </w:rPr>
        <w:t>E. 2</w:t>
      </w:r>
    </w:p>
    <w:p>
      <w:r>
        <w:t>!""#$</w:t>
      </w:r>
    </w:p>
    <w:p>
      <w:r>
        <w:t>! &gt; &amp;'''''''</w:t>
      </w:r>
    </w:p>
    <w:p>
      <w:r>
        <w:t>/,,87</w:t>
      </w:r>
    </w:p>
    <w:p>
      <w:r>
        <w:t>?,8</w:t>
      </w:r>
    </w:p>
    <w:p>
      <w:r>
        <w:t>!''''''' )!7</w:t>
      </w:r>
    </w:p>
    <w:p>
      <w:r>
        <w:t>;</w:t>
      </w:r>
    </w:p>
    <w:p>
      <w:r>
        <w:t>0</w:t>
      </w:r>
    </w:p>
    <w:p>
      <w:r>
        <w:t>@'''''''</w:t>
      </w:r>
    </w:p>
    <w:p>
      <w:r>
        <w:t>8;, 88 , ,&lt;8</w:t>
      </w:r>
    </w:p>
    <w:p>
      <w:r>
        <w:t>887</w:t>
      </w:r>
    </w:p>
    <w:p>
      <w:r>
        <w:t>/,</w:t>
      </w:r>
    </w:p>
    <w:p>
      <w:r>
        <w:t>:,, AA7</w:t>
      </w:r>
    </w:p>
    <w:p>
      <w:r>
        <w:t>B ,?,, ,</w:t>
      </w:r>
    </w:p>
    <w:p>
      <w:r>
        <w:t>88 ;;8</w:t>
      </w:r>
    </w:p>
    <w:p>
      <w:r>
        <w:t>#''''''' )!0</w:t>
      </w:r>
    </w:p>
    <w:p>
      <w:r>
        <w:t>. 6 ,</w:t>
      </w:r>
    </w:p>
    <w:p>
      <w:r>
        <w:t>;7</w:t>
      </w:r>
    </w:p>
    <w:p>
      <w:r>
        <w:t>,</w:t>
      </w:r>
    </w:p>
    <w:p>
      <w:r>
        <w:t>;</w:t>
      </w:r>
    </w:p>
    <w:p>
      <w:r>
        <w:t>7</w:t>
      </w:r>
    </w:p>
    <w:p>
      <w:r>
        <w:t>,</w:t>
      </w:r>
    </w:p>
    <w:p>
      <w:r>
        <w:t>0</w:t>
      </w:r>
    </w:p>
    <w:p>
      <w:r>
        <w:t>@ &gt; "</w:t>
      </w:r>
    </w:p>
    <w:p>
      <w:r>
        <w:rPr>
          <w:b/>
        </w:rPr>
        <w:t>E. 4</w:t>
      </w:r>
    </w:p>
    <w:p>
      <w:r>
        <w:t>K</w:t>
      </w:r>
    </w:p>
    <w:p>
      <w:r>
        <w:t>,</w:t>
      </w:r>
    </w:p>
    <w:p>
      <w:r>
        <w:t>? D</w:t>
      </w:r>
    </w:p>
    <w:p>
      <w:r>
        <w:t>8 8E</w:t>
      </w:r>
    </w:p>
    <w:p>
      <w:r>
        <w:t>?,8</w:t>
      </w:r>
    </w:p>
    <w:p>
      <w:r>
        <w:t>G F ,,8</w:t>
      </w:r>
    </w:p>
    <w:p>
      <w:r>
        <w:t>,</w:t>
      </w:r>
    </w:p>
    <w:p>
      <w:r>
        <w:t>8 B , =</w:t>
      </w:r>
    </w:p>
    <w:p>
      <w:r>
        <w:t>, 6. 8 B</w:t>
      </w:r>
    </w:p>
    <w:p>
      <w:r>
        <w:t>, ,</w:t>
      </w:r>
    </w:p>
    <w:p>
      <w:r>
        <w:t>0</w:t>
      </w:r>
    </w:p>
    <w:p>
      <w:r>
        <w:t>8</w:t>
      </w:r>
    </w:p>
    <w:p>
      <w:r>
        <w:t>8</w:t>
      </w:r>
    </w:p>
    <w:p>
      <w:r>
        <w:t>#''''''' )! , ,?,, , /</w:t>
      </w:r>
    </w:p>
    <w:p>
      <w:r>
        <w:t>8 / , *'''''''7 / , -'''''''7 8/&lt;</w:t>
      </w:r>
    </w:p>
    <w:p>
      <w:r>
        <w:t>6</w:t>
      </w:r>
    </w:p>
    <w:p>
      <w:r>
        <w:t>G4 K</w:t>
      </w:r>
    </w:p>
    <w:p>
      <w:r>
        <w:t>67 /</w:t>
      </w:r>
    </w:p>
    <w:p>
      <w:r>
        <w:t>6 =87</w:t>
      </w:r>
    </w:p>
    <w:p>
      <w:r>
        <w:t>8 ?</w:t>
      </w:r>
    </w:p>
    <w:p>
      <w:r>
        <w:t>, ,&lt;0 #''''''' )!</w:t>
      </w:r>
    </w:p>
    <w:p>
      <w:r>
        <w:t>8</w:t>
        <w:tab/>
        <w:t>8</w:t>
      </w:r>
    </w:p>
    <w:p>
      <w:r>
        <w:t>/</w:t>
      </w:r>
    </w:p>
    <w:p>
      <w:r>
        <w:t>?,, / 87</w:t>
      </w:r>
    </w:p>
    <w:p>
      <w:r>
        <w:t>/, AA</w:t>
      </w:r>
    </w:p>
    <w:p>
      <w:r>
        <w:t>/5 AA37</w:t>
      </w:r>
    </w:p>
    <w:p>
      <w:r>
        <w:t>? / 8/</w:t>
      </w:r>
    </w:p>
    <w:p>
      <w:r>
        <w:t>? /</w:t>
      </w:r>
    </w:p>
    <w:p>
      <w:r>
        <w:t>K</w:t>
      </w:r>
    </w:p>
    <w:p>
      <w:r>
        <w:t>G4 K</w:t>
      </w:r>
    </w:p>
    <w:p>
      <w:r>
        <w:t>, 80</w:t>
      </w:r>
    </w:p>
    <w:p>
      <w:r>
        <w:t>!6</w:t>
      </w:r>
    </w:p>
    <w:p>
      <w:r>
        <w:t>,, G</w:t>
      </w:r>
    </w:p>
    <w:p>
      <w:r>
        <w:t>/</w:t>
        <w:tab/>
        <w:tab/>
        <w:t>7</w:t>
      </w:r>
    </w:p>
    <w:p>
      <w:r>
        <w:t>F</w:t>
      </w:r>
    </w:p>
    <w:p>
      <w:r>
        <w:t>,</w:t>
      </w:r>
    </w:p>
    <w:p>
      <w:r>
        <w:t>8 ,8</w:t>
      </w:r>
    </w:p>
    <w:p>
      <w:r>
        <w:t>; :?B</w:t>
      </w:r>
    </w:p>
    <w:p>
      <w:r>
        <w:t>? , ;</w:t>
      </w:r>
    </w:p>
    <w:p>
      <w:r>
        <w:t>/</w:t>
      </w:r>
    </w:p>
    <w:p>
      <w:r>
        <w:t>B ,</w:t>
      </w:r>
    </w:p>
    <w:p>
      <w:r>
        <w:t>8,80</w:t>
      </w:r>
    </w:p>
    <w:p>
      <w:r>
        <w:t>" ,</w:t>
      </w:r>
    </w:p>
    <w:p>
      <w:r>
        <w:t>G 5 7 8 B #''''''' )!7 , *'''''''</w:t>
      </w:r>
    </w:p>
    <w:p>
      <w:r>
        <w:t>=8 ?7</w:t>
      </w:r>
    </w:p>
    <w:p>
      <w:r>
        <w:t>=8</w:t>
      </w:r>
    </w:p>
    <w:p>
      <w:r>
        <w:t>, G7 ,</w:t>
      </w:r>
    </w:p>
    <w:p>
      <w:r>
        <w:t>,/ 6 == , &lt; 88</w:t>
      </w:r>
    </w:p>
    <w:p>
      <w:r>
        <w:t>/ 88 &lt;8 /</w:t>
      </w:r>
    </w:p>
    <w:p>
      <w:r>
        <w:t>F</w:t>
      </w:r>
    </w:p>
    <w:p>
      <w:r>
        <w:t>,</w:t>
      </w:r>
    </w:p>
    <w:p>
      <w:r>
        <w:t>;</w:t>
      </w:r>
    </w:p>
    <w:p>
      <w:r>
        <w:t>5,?8 .</w:t>
      </w:r>
    </w:p>
    <w:p>
      <w:r>
        <w:t>0</w:t>
      </w:r>
    </w:p>
    <w:p>
      <w:r>
        <w:t>&amp;'''''''</w:t>
      </w:r>
    </w:p>
    <w:p>
      <w:r>
        <w:t>,</w:t>
      </w:r>
    </w:p>
    <w:p>
      <w:r>
        <w:t>/ ,</w:t>
      </w:r>
    </w:p>
    <w:p>
      <w:r>
        <w:t>AAA7</w:t>
      </w:r>
    </w:p>
    <w:p>
      <w:r>
        <w:t>87 .</w:t>
      </w:r>
    </w:p>
    <w:p>
      <w:r>
        <w:t>, *'''''''</w:t>
      </w:r>
    </w:p>
    <w:p>
      <w:r>
        <w:t>, -'''''''7 / 2'''''''7 +'''''''7 '''''''7 L'''''''7 $''''''' DE</w:t>
      </w:r>
    </w:p>
    <w:p>
      <w:r>
        <w:t>%'''''''0 $</w:t>
      </w:r>
    </w:p>
    <w:p>
      <w:r>
        <w:t>7 ?8</w:t>
      </w:r>
    </w:p>
    <w:p>
      <w:r>
        <w:t>&amp;'''''''7</w:t>
      </w:r>
    </w:p>
    <w:p>
      <w:r>
        <w:t>8</w:t>
      </w:r>
    </w:p>
    <w:p>
      <w:r>
        <w:t>,&lt; ,?,</w:t>
      </w:r>
    </w:p>
    <w:p>
      <w:r>
        <w:t>5, 8 ,= =</w:t>
      </w:r>
    </w:p>
    <w:p>
      <w:r>
        <w:t>, *'''''''7</w:t>
      </w:r>
    </w:p>
    <w:p>
      <w:r>
        <w:t>,</w:t>
      </w:r>
    </w:p>
    <w:p>
      <w:r>
        <w:t>A</w:t>
      </w:r>
    </w:p>
    <w:p>
      <w:r>
        <w:t>0</w:t>
      </w:r>
    </w:p>
    <w:p>
      <w:r>
        <w:t>, , ,</w:t>
      </w:r>
    </w:p>
    <w:p>
      <w:r>
        <w:t>%'''''''7 $''''''' DE7 L'''''''7 +'''''''</w:t>
      </w:r>
    </w:p>
    <w:p>
      <w:r>
        <w:t>2'''''''0</w:t>
      </w:r>
    </w:p>
    <w:p>
      <w:r>
        <w:t>.</w:t>
      </w:r>
    </w:p>
    <w:p>
      <w:r>
        <w:t>,</w:t>
      </w:r>
    </w:p>
    <w:p>
      <w:r>
        <w:t>&lt;8 B #''''''' )!</w:t>
      </w:r>
    </w:p>
    <w:p>
      <w:r>
        <w:t>,</w:t>
      </w:r>
    </w:p>
    <w:p>
      <w:r>
        <w:t>/8</w:t>
      </w:r>
    </w:p>
    <w:p>
      <w:r>
        <w:t>,</w:t>
      </w:r>
    </w:p>
    <w:p>
      <w:r>
        <w:t>0</w:t>
      </w:r>
    </w:p>
    <w:p>
      <w:r>
        <w:t>)7</w:t>
      </w:r>
    </w:p>
    <w:p>
      <w:r>
        <w:t>8=8 / ,</w:t>
      </w:r>
    </w:p>
    <w:p>
      <w:r>
        <w:t>,7 &amp;'''''''</w:t>
      </w:r>
    </w:p>
    <w:p>
      <w:r>
        <w:t>?</w:t>
      </w:r>
    </w:p>
    <w:p>
      <w:r>
        <w:t>,&lt;</w:t>
      </w:r>
    </w:p>
    <w:p>
      <w:r>
        <w:t>,</w:t>
      </w:r>
    </w:p>
    <w:p>
      <w:r>
        <w:t>:</w:t>
      </w:r>
    </w:p>
    <w:p>
      <w:r>
        <w:t>/8 , / =</w:t>
        <w:tab/>
        <w:t>8</w:t>
      </w:r>
    </w:p>
    <w:p>
      <w:r>
        <w:t>,</w:t>
      </w:r>
    </w:p>
    <w:p>
      <w:r>
        <w:t>4K</w:t>
      </w:r>
    </w:p>
    <w:p>
      <w:r>
        <w:t>,</w:t>
      </w:r>
    </w:p>
    <w:p>
      <w:r>
        <w:t>?</w:t>
      </w:r>
    </w:p>
    <w:p>
      <w:r>
        <w:t>,, =</w:t>
        <w:tab/>
        <w:t>8</w:t>
      </w:r>
    </w:p>
    <w:p>
      <w:r>
        <w:t>,</w:t>
      </w:r>
    </w:p>
    <w:p>
      <w:r>
        <w:t>?,8</w:t>
      </w:r>
    </w:p>
    <w:p>
      <w:r>
        <w:t>G F ,,8</w:t>
      </w:r>
    </w:p>
    <w:p>
      <w:r>
        <w:t>,</w:t>
      </w:r>
    </w:p>
    <w:p>
      <w:r>
        <w:t>87 #''''''' )!</w:t>
      </w:r>
    </w:p>
    <w:p>
      <w:r>
        <w:t>8</w:t>
        <w:tab/>
        <w:tab/>
        <w:t>C B</w:t>
      </w:r>
    </w:p>
    <w:p>
      <w:r>
        <w:t>==7 ,, ,./ ?</w:t>
      </w:r>
    </w:p>
    <w:p>
      <w:r>
        <w:t>4 K</w:t>
      </w:r>
    </w:p>
    <w:p>
      <w:r>
        <w:t>88 8/</w:t>
      </w:r>
    </w:p>
    <w:p>
      <w:r>
        <w:t>?</w:t>
      </w:r>
    </w:p>
    <w:p>
      <w:r>
        <w:t>?,8</w:t>
      </w:r>
    </w:p>
    <w:p>
      <w:r>
        <w:t>88</w:t>
      </w:r>
    </w:p>
    <w:p>
      <w:r>
        <w:t>8</w:t>
      </w:r>
    </w:p>
    <w:p>
      <w:r>
        <w:t>,</w:t>
      </w:r>
    </w:p>
    <w:p>
      <w:r>
        <w:t>/, 8 / &amp;'''''''0</w:t>
      </w:r>
    </w:p>
    <w:p>
      <w:r>
        <w:rPr>
          <w:b/>
        </w:rPr>
        <w:t>E. 5</w:t>
      </w:r>
    </w:p>
    <w:p>
      <w:r>
        <w:t>!""#$</w:t>
      </w:r>
    </w:p>
    <w:p>
      <w:r>
        <w:t>* &gt;</w:t>
      </w:r>
    </w:p>
    <w:p>
      <w:r>
        <w:t>/?</w:t>
      </w:r>
    </w:p>
    <w:p>
      <w:r>
        <w:t>, 7 ,</w:t>
      </w:r>
    </w:p>
    <w:p>
      <w:r>
        <w:t>: AA7</w:t>
      </w:r>
    </w:p>
    <w:p>
      <w:r>
        <w:t>8 7</w:t>
      </w:r>
    </w:p>
    <w:p>
      <w:r>
        <w:t>1''''''' .</w:t>
      </w:r>
    </w:p>
    <w:p>
      <w:r>
        <w:t>, '''''''</w:t>
      </w:r>
    </w:p>
    <w:p>
      <w:r>
        <w:t>?#''''''' )!</w:t>
      </w:r>
    </w:p>
    <w:p>
      <w:r>
        <w:t>,</w:t>
      </w:r>
    </w:p>
    <w:p>
      <w:r>
        <w:t>/8 ,</w:t>
      </w:r>
    </w:p>
    <w:p>
      <w:r>
        <w:t>/ =</w:t>
        <w:tab/>
        <w:t>8</w:t>
      </w:r>
    </w:p>
    <w:p>
      <w:r>
        <w:t>,</w:t>
      </w:r>
    </w:p>
    <w:p>
      <w:r>
        <w:t>&lt;8</w:t>
      </w:r>
    </w:p>
    <w:p>
      <w:r>
        <w:t>, ''''''' B</w:t>
      </w:r>
    </w:p>
    <w:p>
      <w:r>
        <w:t>,&lt;7</w:t>
      </w:r>
    </w:p>
    <w:p>
      <w:r>
        <w:t>?</w:t>
      </w:r>
    </w:p>
    <w:p>
      <w:r>
        <w:t>,0</w:t>
      </w:r>
    </w:p>
    <w:p>
      <w:r>
        <w:t>&amp;''''''' =,</w:t>
      </w:r>
    </w:p>
    <w:p>
      <w:r>
        <w:t>/ 8</w:t>
      </w:r>
    </w:p>
    <w:p>
      <w:r>
        <w:t>&lt;</w:t>
      </w:r>
    </w:p>
    <w:p>
      <w:r>
        <w:t>/</w:t>
      </w:r>
    </w:p>
    <w:p>
      <w:r>
        <w:t>, 7 ,</w:t>
      </w:r>
    </w:p>
    <w:p>
      <w:r>
        <w:t>80 $ , &lt;</w:t>
      </w:r>
    </w:p>
    <w:p>
      <w:r>
        <w:t>8, 6?,, ,</w:t>
      </w:r>
    </w:p>
    <w:p>
      <w:r>
        <w:t>,</w:t>
      </w:r>
    </w:p>
    <w:p>
      <w:r>
        <w:t>,</w:t>
      </w:r>
    </w:p>
    <w:p>
      <w:r>
        <w:t>0</w:t>
      </w:r>
    </w:p>
    <w:p>
      <w:r>
        <w:t>- &gt; " ,</w:t>
      </w:r>
    </w:p>
    <w:p>
      <w:r>
        <w:t>5 AAA7 #''''''' )!</w:t>
      </w:r>
    </w:p>
    <w:p>
      <w:r>
        <w:t>8,8 ,</w:t>
      </w:r>
    </w:p>
    <w:p>
      <w:r>
        <w:t>/,</w:t>
      </w:r>
    </w:p>
    <w:p>
      <w:r>
        <w:t>&amp;'''''''</w:t>
      </w:r>
    </w:p>
    <w:p>
      <w:r>
        <w:t>, G 85 /</w:t>
        <w:tab/>
        <w:t>0</w:t>
      </w:r>
    </w:p>
    <w:p>
      <w:r>
        <w:t>/7 = 8=8 B</w:t>
      </w:r>
    </w:p>
    <w:p>
      <w:r>
        <w:t>7 B , ?, , ;</w:t>
      </w:r>
    </w:p>
    <w:p>
      <w:r>
        <w:t>8</w:t>
        <w:tab/>
        <w:t>8 / 88 /?87 , ,&lt;</w:t>
      </w:r>
    </w:p>
    <w:p>
      <w:r>
        <w:t>8</w:t>
      </w:r>
    </w:p>
    <w:p>
      <w:r>
        <w:t>8</w:t>
        <w:tab/>
        <w:tab/>
        <w:t>7</w:t>
      </w:r>
    </w:p>
    <w:p>
      <w:r>
        <w:t>,?,, , =6 , /,, ,8</w:t>
      </w:r>
    </w:p>
    <w:p>
      <w:r>
        <w:t>, ,,5</w:t>
        <w:tab/>
        <w:t>0</w:t>
      </w:r>
    </w:p>
    <w:p>
      <w:r>
        <w:t>), &amp;'''''''7</w:t>
      </w:r>
    </w:p>
    <w:p>
      <w:r>
        <w:t>/ /</w:t>
      </w:r>
    </w:p>
    <w:p>
      <w:r>
        <w:t>8</w:t>
      </w:r>
    </w:p>
    <w:p>
      <w:r>
        <w:t>0 #''''''' )!</w:t>
      </w:r>
    </w:p>
    <w:p>
      <w:r>
        <w:t>0</w:t>
      </w:r>
    </w:p>
    <w:p>
      <w:r>
        <w:t>" ,</w:t>
      </w:r>
    </w:p>
    <w:p>
      <w:r>
        <w:t>, H</w:t>
      </w:r>
    </w:p>
    <w:p>
      <w:r>
        <w:t>D 5 AAAE7 #''''''' )!</w:t>
      </w:r>
    </w:p>
    <w:p>
      <w:r>
        <w:t>8,8 ,</w:t>
      </w:r>
    </w:p>
    <w:p>
      <w:r>
        <w:t>,,57 "'''''''0 $ ,&lt;</w:t>
      </w:r>
    </w:p>
    <w:p>
      <w:r>
        <w:t>8;, 8</w:t>
      </w:r>
    </w:p>
    <w:p>
      <w:r>
        <w:t>8</w:t>
      </w:r>
    </w:p>
    <w:p>
      <w:r>
        <w:t>=6 , ,8</w:t>
      </w:r>
    </w:p>
    <w:p>
      <w:r>
        <w:t>/,, /</w:t>
        <w:tab/>
        <w:tab/>
        <w:t>0</w:t>
      </w:r>
    </w:p>
    <w:p>
      <w:r>
        <w:t>$ 88 M''''''</w:t>
      </w:r>
    </w:p>
    <w:p>
      <w:r>
        <w:t>/</w:t>
      </w:r>
    </w:p>
    <w:p>
      <w:r>
        <w:t>,</w:t>
      </w:r>
    </w:p>
    <w:p>
      <w:r>
        <w:t>;</w:t>
      </w:r>
    </w:p>
    <w:p>
      <w:r>
        <w:t>0</w:t>
      </w:r>
    </w:p>
    <w:p>
      <w:r>
        <w:t>6 ,</w:t>
      </w:r>
    </w:p>
    <w:p>
      <w:r>
        <w:t>&amp;'''''''7 , 8, ?,</w:t>
      </w:r>
    </w:p>
    <w:p>
      <w:r>
        <w:t>5 =</w:t>
      </w:r>
    </w:p>
    <w:p>
      <w:r>
        <w:t>887</w:t>
      </w:r>
    </w:p>
    <w:p>
      <w:r>
        <w:t>,</w:t>
      </w:r>
    </w:p>
    <w:p>
      <w:r>
        <w:t>,</w:t>
      </w:r>
    </w:p>
    <w:p>
      <w:r>
        <w:t>AA37 , ? : 7 ,</w:t>
      </w:r>
    </w:p>
    <w:p>
      <w:r>
        <w:t>8 ,</w:t>
        <w:tab/>
        <w:t>? 0 &amp;: 6</w:t>
      </w:r>
    </w:p>
    <w:p>
      <w:r>
        <w:t>&amp;'''''''7</w:t>
      </w:r>
    </w:p>
    <w:p>
      <w:r>
        <w:t>88</w:t>
      </w:r>
    </w:p>
    <w:p>
      <w:r>
        <w:t>88 /</w:t>
      </w:r>
    </w:p>
    <w:p>
      <w:r>
        <w:t>/ ,</w:t>
      </w:r>
    </w:p>
    <w:p>
      <w:r>
        <w:t>/5 AAA0</w:t>
      </w:r>
    </w:p>
    <w:p>
      <w:r>
        <w:t>) '''''''7 ,,</w:t>
      </w:r>
    </w:p>
    <w:p>
      <w:r>
        <w:t>.</w:t>
      </w:r>
    </w:p>
    <w:p>
      <w:r>
        <w:t>, )''''''' ; ? &amp;'''''''</w:t>
      </w:r>
    </w:p>
    <w:p>
      <w:r>
        <w:t>"'''''''</w:t>
      </w:r>
    </w:p>
    <w:p>
      <w:r>
        <w:t>/,,8</w:t>
      </w:r>
    </w:p>
    <w:p>
      <w:r>
        <w:t>M''''''7 ,</w:t>
      </w:r>
    </w:p>
    <w:p>
      <w:r>
        <w:t>==8 ?, ? 6 8 , , &lt;8 #''''''' )!7 , /</w:t>
      </w:r>
    </w:p>
    <w:p>
      <w:r>
        <w:t>/8 ,,.,0 N , =</w:t>
      </w:r>
    </w:p>
    <w:p>
      <w:r>
        <w:t>, AAA7 ,</w:t>
      </w:r>
    </w:p>
    <w:p>
      <w:r>
        <w:t>/</w:t>
        <w:tab/>
        <w:t>7 /</w:t>
      </w:r>
    </w:p>
    <w:p>
      <w:r>
        <w:t>,,.;</w:t>
      </w:r>
    </w:p>
    <w:p>
      <w:r>
        <w:t>57 ,/ B</w:t>
      </w:r>
    </w:p>
    <w:p>
      <w:r>
        <w:t>=</w:t>
      </w:r>
    </w:p>
    <w:p>
      <w:r>
        <w:t>,</w:t>
        <w:tab/>
        <w:t>., #''''''' )! /</w:t>
      </w:r>
    </w:p>
    <w:p>
      <w:r>
        <w:t>880</w:t>
      </w:r>
    </w:p>
    <w:p>
      <w:r>
        <w:t>'''''''7 ,,</w:t>
      </w:r>
    </w:p>
    <w:p>
      <w:r>
        <w:t>7 O7</w:t>
      </w:r>
    </w:p>
    <w:p>
      <w:r>
        <w:t>, 85 AAA7</w:t>
      </w:r>
    </w:p>
    <w:p>
      <w:r>
        <w:t>&amp;'''''''</w:t>
      </w:r>
    </w:p>
    <w:p>
      <w:r>
        <w:t>"'''''''7 ,</w:t>
      </w:r>
    </w:p>
    <w:p>
      <w:r>
        <w:t>M''''''0 ) , ,</w:t>
      </w:r>
    </w:p>
    <w:p>
      <w:r>
        <w:t>7</w:t>
      </w:r>
    </w:p>
    <w:p>
      <w:r>
        <w:t>AAA7 ?, , , ? #''''''' )!</w:t>
      </w:r>
    </w:p>
    <w:p>
      <w:r>
        <w:t>/,,</w:t>
      </w:r>
    </w:p>
    <w:p>
      <w:r>
        <w:t>M''''''0 +,</w:t>
      </w:r>
    </w:p>
    <w:p>
      <w:r>
        <w:t>88 ? ?'''''''</w:t>
      </w:r>
    </w:p>
    <w:p>
      <w:r>
        <w:t>/ 8/</w:t>
        <w:tab/>
        <w:t>,,</w:t>
      </w:r>
    </w:p>
    <w:p>
      <w:r>
        <w:t>880 +,</w:t>
      </w:r>
    </w:p>
    <w:p>
      <w:r>
        <w:t>/ 87</w:t>
      </w:r>
    </w:p>
    <w:p>
      <w:r>
        <w:t>5 AAA7 B</w:t>
      </w:r>
    </w:p>
    <w:p>
      <w:r>
        <w:t>,</w:t>
        <w:tab/>
        <w:t>0 !, ?, 8 , ,&lt;8 #''''''' )!7 &amp;'''''''</w:t>
      </w:r>
    </w:p>
    <w:p>
      <w:r>
        <w:t>;;88 B '''''''</w:t>
      </w:r>
    </w:p>
    <w:p>
      <w:r>
        <w:t>,</w:t>
      </w:r>
    </w:p>
    <w:p>
      <w:r>
        <w:t>,</w:t>
      </w:r>
    </w:p>
    <w:p>
      <w:r>
        <w:t>/ ,, ?</w:t>
      </w:r>
    </w:p>
    <w:p>
      <w:r>
        <w:t>#''''''' )!0 '''''''</w:t>
      </w:r>
    </w:p>
    <w:p>
      <w:r>
        <w:t>,</w:t>
      </w:r>
    </w:p>
    <w:p>
      <w:r>
        <w:t>/ &amp;'''''''</w:t>
      </w:r>
    </w:p>
    <w:p>
      <w:r>
        <w:t>5 AAA0</w:t>
      </w:r>
    </w:p>
    <w:p>
      <w:r>
        <w:rPr>
          <w:b/>
        </w:rPr>
        <w:t>E. 6</w:t>
      </w:r>
    </w:p>
    <w:p>
      <w:r>
        <w:t>!""#$</w:t>
      </w:r>
    </w:p>
    <w:p>
      <w:r>
        <w:t>N'''''''7 ,&lt;8</w:t>
      </w:r>
    </w:p>
    <w:p>
      <w:r>
        <w:t>, )'''''''7</w:t>
      </w:r>
    </w:p>
    <w:p>
      <w:r>
        <w:t>88 5,</w:t>
      </w:r>
    </w:p>
    <w:p>
      <w:r>
        <w:t>,</w:t>
      </w:r>
    </w:p>
    <w:p>
      <w:r>
        <w:t>;</w:t>
      </w:r>
    </w:p>
    <w:p>
      <w:r>
        <w:t>#''''''' )!0 " / 1P, AAA7 &amp;''''''' ,</w:t>
      </w:r>
    </w:p>
    <w:p>
      <w:r>
        <w:t>?, / 88 ,</w:t>
        <w:tab/>
        <w:t>8</w:t>
      </w:r>
    </w:p>
    <w:p>
      <w:r>
        <w:t>?, 8</w:t>
      </w:r>
    </w:p>
    <w:p>
      <w:r>
        <w:t>88</w:t>
      </w:r>
    </w:p>
    <w:p>
      <w:r>
        <w:t>;0 " ,</w:t>
      </w:r>
    </w:p>
    <w:p>
      <w:r>
        <w:t>:</w:t>
        <w:tab/>
        <w:t>/ 7 , )'''''''</w:t>
      </w:r>
    </w:p>
    <w:p>
      <w:r>
        <w:t>88 =87</w:t>
      </w:r>
    </w:p>
    <w:p>
      <w:r>
        <w:t>#''''''' )!7</w:t>
      </w:r>
    </w:p>
    <w:p>
      <w:r>
        <w:t>? /</w:t>
        <w:tab/>
        <w:t>;6</w:t>
      </w:r>
    </w:p>
    <w:p>
      <w:r>
        <w:t>;</w:t>
        <w:tab/>
        <w:t>7 ? , / 88 =87 / 88 8,80 ), N'''''''7</w:t>
      </w:r>
    </w:p>
    <w:p>
      <w:r>
        <w:t>, , ?</w:t>
      </w:r>
    </w:p>
    <w:p>
      <w:r>
        <w:t>?8 #''''''' )!</w:t>
      </w:r>
    </w:p>
    <w:p>
      <w:r>
        <w:t>, / M''''''0 &amp;: . N'''''''7 8 , . = ? ,,</w:t>
      </w:r>
    </w:p>
    <w:p>
      <w:r>
        <w:t>8</w:t>
        <w:tab/>
        <w:t>0</w:t>
      </w:r>
    </w:p>
    <w:p>
      <w:r>
        <w:t>Q'''''''7</w:t>
      </w:r>
    </w:p>
    <w:p>
      <w:r>
        <w:t>.</w:t>
      </w:r>
    </w:p>
    <w:p>
      <w:r>
        <w:t>, R'''''''7</w:t>
      </w:r>
    </w:p>
    <w:p>
      <w:r>
        <w:t>88</w:t>
      </w:r>
    </w:p>
    <w:p>
      <w:r>
        <w:t>/ #''''''' )!0 !&lt; S7</w:t>
      </w:r>
    </w:p>
    <w:p>
      <w:r>
        <w:t>85 85 AAA7</w:t>
      </w:r>
    </w:p>
    <w:p>
      <w:r>
        <w:t>8</w:t>
      </w:r>
    </w:p>
    <w:p>
      <w:r>
        <w:t>7 ,</w:t>
      </w:r>
    </w:p>
    <w:p>
      <w:r>
        <w:t>/ #''''''' )! ,?,, ,</w:t>
      </w:r>
    </w:p>
    <w:p>
      <w:r>
        <w:t>, 8</w:t>
      </w:r>
    </w:p>
    <w:p>
      <w:r>
        <w:t>6 ,,50 " ,</w:t>
      </w:r>
    </w:p>
    <w:p>
      <w:r>
        <w:t>: / 7 #''''''' )!</w:t>
      </w:r>
    </w:p>
    <w:p>
      <w:r>
        <w:t>=8 , R'''''''</w:t>
      </w:r>
    </w:p>
    <w:p>
      <w:r>
        <w:t>, 8,</w:t>
      </w:r>
    </w:p>
    <w:p>
      <w:r>
        <w:t>6</w:t>
      </w:r>
    </w:p>
    <w:p>
      <w:r>
        <w:t>;</w:t>
        <w:tab/>
        <w:t>7 ? , / 88 =80 Q'''''''</w:t>
      </w:r>
    </w:p>
    <w:p>
      <w:r>
        <w:t>8</w:t>
        <w:tab/>
        <w:tab/>
        <w:t>8</w:t>
      </w:r>
    </w:p>
    <w:p>
      <w:r>
        <w:t>5</w:t>
      </w:r>
    </w:p>
    <w:p>
      <w:r>
        <w:t>8 7</w:t>
      </w:r>
    </w:p>
    <w:p>
      <w:r>
        <w:t>,?,, I , &lt;</w:t>
      </w:r>
    </w:p>
    <w:p>
      <w:r>
        <w:t>? ,, 5,, J0</w:t>
      </w:r>
    </w:p>
    <w:p>
      <w:r>
        <w:t>9'''''''7 7</w:t>
      </w:r>
    </w:p>
    <w:p>
      <w:r>
        <w:t>88 ,8 8 / &amp;'''''''C ,</w:t>
      </w:r>
    </w:p>
    <w:p>
      <w:r>
        <w:t>"'''''''0 !</w:t>
      </w:r>
    </w:p>
    <w:p>
      <w:r>
        <w:t>,7 ,</w:t>
      </w:r>
    </w:p>
    <w:p>
      <w:r>
        <w:t>8 ,</w:t>
      </w:r>
    </w:p>
    <w:p>
      <w:r>
        <w:t>8</w:t>
      </w:r>
    </w:p>
    <w:p>
      <w:r>
        <w:t>T /C , ?</w:t>
      </w:r>
    </w:p>
    <w:p>
      <w:r>
        <w:t>/,,</w:t>
      </w:r>
    </w:p>
    <w:p>
      <w:r>
        <w:t>B #''''''' )!7 9'''''''</w:t>
      </w:r>
    </w:p>
    <w:p>
      <w:r>
        <w:t>/</w:t>
        <w:tab/>
        <w:t>7</w:t>
      </w:r>
    </w:p>
    <w:p>
      <w:r>
        <w:t>. . ,,7</w:t>
      </w:r>
    </w:p>
    <w:p>
      <w:r>
        <w:t>8/, , =,,</w:t>
      </w:r>
    </w:p>
    <w:p>
      <w:r>
        <w:t>,</w:t>
        <w:tab/>
        <w:t>.,</w:t>
      </w:r>
    </w:p>
    <w:p>
      <w:r>
        <w:t>&amp;''''''' ?, ,</w:t>
      </w:r>
    </w:p>
    <w:p>
      <w:r>
        <w:t>8</w:t>
      </w:r>
    </w:p>
    <w:p>
      <w:r>
        <w:t>, 8</w:t>
      </w:r>
    </w:p>
    <w:p>
      <w:r>
        <w:t>B ?,?</w:t>
      </w:r>
    </w:p>
    <w:p>
      <w:r>
        <w:t>? 9''''''' /</w:t>
      </w:r>
    </w:p>
    <w:p>
      <w:r>
        <w:t>, 5T</w:t>
        <w:tab/>
        <w:t>0</w:t>
      </w:r>
    </w:p>
    <w:p>
      <w:r>
        <w:t>!6 / 5</w:t>
      </w:r>
    </w:p>
    <w:p>
      <w:r>
        <w:t>/5 AAA7 ,</w:t>
      </w:r>
    </w:p>
    <w:p>
      <w:r>
        <w:t>?, /, ? #''''''' )!7 &amp;'''''''</w:t>
      </w:r>
    </w:p>
    <w:p>
      <w:r>
        <w:t>8 B</w:t>
      </w:r>
    </w:p>
    <w:p>
      <w:r>
        <w:t>, ?</w:t>
      </w:r>
    </w:p>
    <w:p>
      <w:r>
        <w:t>, /0 ), 9'''''''7</w:t>
      </w:r>
    </w:p>
    <w:p>
      <w:r>
        <w:t>/</w:t>
      </w:r>
    </w:p>
    <w:p>
      <w:r>
        <w:t>&lt;,;? ==,</w:t>
      </w:r>
    </w:p>
    <w:p>
      <w:r>
        <w:t>,</w:t>
      </w:r>
    </w:p>
    <w:p>
      <w:r>
        <w:t>/</w:t>
      </w:r>
    </w:p>
    <w:p>
      <w:r>
        <w:t>0 9'''''''</w:t>
      </w:r>
    </w:p>
    <w:p>
      <w:r>
        <w:t>,6</w:t>
      </w:r>
    </w:p>
    <w:p>
      <w:r>
        <w:t>M''''''C &amp;''''''' ,</w:t>
      </w:r>
    </w:p>
    <w:p>
      <w:r>
        <w:t>6 ,?8 ? ? #''''''' )!7 , ,,</w:t>
      </w:r>
    </w:p>
    <w:p>
      <w:r>
        <w:t>/8 , 88 6</w:t>
        <w:tab/>
        <w:t>0 9'''''''</w:t>
      </w:r>
    </w:p>
    <w:p>
      <w:r>
        <w:t>,,</w:t>
        <w:tab/>
        <w:t>7</w:t>
      </w:r>
    </w:p>
    <w:p>
      <w:r>
        <w:t>7 /,,8</w:t>
      </w:r>
    </w:p>
    <w:p>
      <w:r>
        <w:t>, ,6</w:t>
      </w:r>
    </w:p>
    <w:p>
      <w:r>
        <w:t>M''''''7 ?</w:t>
      </w:r>
    </w:p>
    <w:p>
      <w:r>
        <w:t>/ B ,</w:t>
      </w:r>
    </w:p>
    <w:p>
      <w:r>
        <w:t>'''''''7 -</w:t>
        <w:tab/>
        <w:t>./C , &lt;</w:t>
      </w:r>
    </w:p>
    <w:p>
      <w:r>
        <w:t>8</w:t>
      </w:r>
    </w:p>
    <w:p>
      <w:r>
        <w:t>,7 &lt;</w:t>
      </w:r>
    </w:p>
    <w:p>
      <w:r>
        <w:t>=</w:t>
      </w:r>
    </w:p>
    <w:p>
      <w:r>
        <w:t>, 0 ! , =</w:t>
      </w:r>
    </w:p>
    <w:p>
      <w:r>
        <w:t>AAA7 9'''''''</w:t>
      </w:r>
    </w:p>
    <w:p>
      <w:r>
        <w:t>7</w:t>
      </w:r>
    </w:p>
    <w:p>
      <w:r>
        <w:t>=</w:t>
      </w:r>
    </w:p>
    <w:p>
      <w:r>
        <w:t>: 87</w:t>
      </w:r>
    </w:p>
    <w:p>
      <w:r>
        <w:t>, 56</w:t>
      </w:r>
    </w:p>
    <w:p>
      <w:r>
        <w:t>M''''''0 $ 87 8</w:t>
        <w:tab/>
        <w:t>8 666667</w:t>
      </w:r>
    </w:p>
    <w:p>
      <w:r>
        <w:t>M''''''</w:t>
      </w:r>
    </w:p>
    <w:p>
      <w:r>
        <w:t>85,</w:t>
      </w:r>
    </w:p>
    <w:p>
      <w:r>
        <w:t>,</w:t>
      </w:r>
    </w:p>
    <w:p>
      <w:r>
        <w:t>88 ? 9''''''' / 0</w:t>
      </w:r>
    </w:p>
    <w:p>
      <w:r>
        <w:t>7</w:t>
      </w:r>
    </w:p>
    <w:p>
      <w:r>
        <w:t>7 , U</w:t>
      </w:r>
    </w:p>
    <w:p>
      <w:r>
        <w:t>, 6?, ,</w:t>
      </w:r>
    </w:p>
    <w:p>
      <w:r>
        <w:t>,?</w:t>
      </w:r>
    </w:p>
    <w:p>
      <w:r>
        <w:t>, /8</w:t>
      </w:r>
    </w:p>
    <w:p>
      <w:r>
        <w:t>M''''''</w:t>
      </w:r>
    </w:p>
    <w:p>
      <w:r>
        <w:t>? / 88 8 8</w:t>
      </w:r>
    </w:p>
    <w:p>
      <w:r>
        <w:t>/5</w:t>
      </w:r>
    </w:p>
    <w:p>
      <w:r>
        <w:t>85 AAA0 9''''''' /</w:t>
      </w:r>
    </w:p>
    <w:p>
      <w:r>
        <w:t>/</w:t>
      </w:r>
    </w:p>
    <w:p>
      <w:r>
        <w:t>M'''''' B</w:t>
      </w:r>
    </w:p>
    <w:p>
      <w:r>
        <w:t>C , &lt; 8 ?8</w:t>
      </w:r>
    </w:p>
    <w:p>
      <w:r>
        <w:t>8 ,0 ), 9'''''''7 ,</w:t>
      </w:r>
    </w:p>
    <w:p>
      <w:r>
        <w:t>=</w:t>
      </w:r>
    </w:p>
    <w:p>
      <w:r>
        <w:t>8;7</w:t>
      </w:r>
    </w:p>
    <w:p>
      <w:r>
        <w:t>,</w:t>
      </w:r>
    </w:p>
    <w:p>
      <w:r>
        <w:t>? 8</w:t>
      </w:r>
    </w:p>
    <w:p>
      <w:r>
        <w:t>,</w:t>
      </w:r>
    </w:p>
    <w:p>
      <w:r>
        <w:t>? , ,</w:t>
      </w:r>
    </w:p>
    <w:p>
      <w:r>
        <w:t>/ &amp;'''''''C , /</w:t>
      </w:r>
    </w:p>
    <w:p>
      <w:r>
        <w:t>, 8 =0 9'''''''</w:t>
      </w:r>
    </w:p>
    <w:p>
      <w:r>
        <w:t>8,8 / , H</w:t>
      </w:r>
    </w:p>
    <w:p>
      <w:r>
        <w:t>?</w:t>
      </w:r>
    </w:p>
    <w:p>
      <w:r>
        <w:t>, ,</w:t>
      </w:r>
    </w:p>
    <w:p>
      <w:r>
        <w:t>"'''''''0</w:t>
      </w:r>
    </w:p>
    <w:p>
      <w:r>
        <w:t>9'''''''</w:t>
      </w:r>
    </w:p>
    <w:p>
      <w:r>
        <w:t>,H 8;8</w:t>
      </w:r>
    </w:p>
    <w:p>
      <w:r>
        <w:t>, 8 6 , 8</w:t>
      </w:r>
    </w:p>
    <w:p>
      <w:r>
        <w:t>B</w:t>
      </w:r>
    </w:p>
    <w:p>
      <w:r>
        <w:t>B #''''''' )!</w:t>
      </w:r>
    </w:p>
    <w:p>
      <w:r>
        <w:t>,</w:t>
        <w:tab/>
        <w:t>=</w:t>
      </w:r>
    </w:p>
    <w:p>
      <w:r>
        <w:t>, 8,</w:t>
      </w:r>
    </w:p>
    <w:p>
      <w:r>
        <w:t>, 0 9'''''''</w:t>
      </w:r>
    </w:p>
    <w:p>
      <w:r>
        <w:t>B</w:t>
      </w:r>
    </w:p>
    <w:p>
      <w:r>
        <w:t>,</w:t>
      </w:r>
    </w:p>
    <w:p>
      <w:r>
        <w:t>I 8 J</w:t>
      </w:r>
    </w:p>
    <w:p>
      <w:r>
        <w:t>,?, , , 8 8</w:t>
      </w:r>
    </w:p>
    <w:p>
      <w:r>
        <w:t>, ,</w:t>
      </w:r>
    </w:p>
    <w:p>
      <w:r>
        <w:t>,</w:t>
      </w:r>
    </w:p>
    <w:p>
      <w:r>
        <w:t>=</w:t>
      </w:r>
    </w:p>
    <w:p>
      <w:r>
        <w:t>0 +,</w:t>
      </w:r>
    </w:p>
    <w:p>
      <w:r>
        <w:t>=</w:t>
      </w:r>
    </w:p>
    <w:p>
      <w:r>
        <w:t>6 B &amp;'''''''7</w:t>
      </w:r>
    </w:p>
    <w:p>
      <w:r>
        <w:t>,V /</w:t>
      </w:r>
    </w:p>
    <w:p>
      <w:r>
        <w:t>?, ,;0 9'''''''</w:t>
      </w:r>
    </w:p>
    <w:p>
      <w:r>
        <w:t>87</w:t>
      </w:r>
    </w:p>
    <w:p>
      <w:r>
        <w:t>B ? =7 "'''''''7</w:t>
      </w:r>
    </w:p>
    <w:p>
      <w:r>
        <w:t>AAA0</w:t>
      </w:r>
    </w:p>
    <w:p>
      <w:r>
        <w:t>"</w:t>
      </w:r>
    </w:p>
    <w:p>
      <w:r>
        <w:t>/87 9'''''''</w:t>
      </w:r>
    </w:p>
    <w:p>
      <w:r>
        <w:t>S =0 07 B 4070</w:t>
      </w:r>
    </w:p>
    <w:p>
      <w:r>
        <w:rPr>
          <w:b/>
        </w:rPr>
        <w:t>E. 7</w:t>
      </w:r>
    </w:p>
    <w:p>
      <w:r>
        <w:t>!""#$</w:t>
      </w:r>
    </w:p>
    <w:p>
      <w:r>
        <w:t>W'''''''</w:t>
      </w:r>
    </w:p>
    <w:p>
      <w:r>
        <w:t>88</w:t>
      </w:r>
    </w:p>
    <w:p>
      <w:r>
        <w:t>, WW'''''' )!7 ? / 8 #''''''' )!0 $</w:t>
      </w:r>
    </w:p>
    <w:p>
      <w:r>
        <w:t>/5 AAA7 "'''''''7 ;</w:t>
        <w:tab/>
        <w:t>8</w:t>
      </w:r>
    </w:p>
    <w:p>
      <w:r>
        <w:t>9'''''''7 ,</w:t>
      </w:r>
    </w:p>
    <w:p>
      <w:r>
        <w:t>/</w:t>
      </w:r>
    </w:p>
    <w:p>
      <w:r>
        <w:t>, =8</w:t>
      </w:r>
    </w:p>
    <w:p>
      <w:r>
        <w:t>8 #''''''' )!0 $ 5</w:t>
      </w:r>
    </w:p>
    <w:p>
      <w:r>
        <w:t>8</w:t>
      </w:r>
    </w:p>
    <w:p>
      <w:r>
        <w:t>8 , /8</w:t>
      </w:r>
    </w:p>
    <w:p>
      <w:r>
        <w:t>M'''''' B W'''''''0 $ WW'''''' )!</w:t>
      </w:r>
    </w:p>
    <w:p>
      <w:r>
        <w:t>8</w:t>
      </w:r>
    </w:p>
    <w:p>
      <w:r>
        <w:t>6 ==</w:t>
      </w:r>
    </w:p>
    <w:p>
      <w:r>
        <w:t>M''''''0</w:t>
      </w:r>
    </w:p>
    <w:p>
      <w:r>
        <w:t>!!''''''7</w:t>
      </w:r>
    </w:p>
    <w:p>
      <w:r>
        <w:t>, 88 ,8</w:t>
      </w:r>
    </w:p>
    <w:p>
      <w:r>
        <w:t>; B #''''''' )!7</w:t>
      </w:r>
    </w:p>
    <w:p>
      <w:r>
        <w:t>88 8</w:t>
      </w:r>
    </w:p>
    <w:p>
      <w:r>
        <w:t>9'''''''7 ?,,</w:t>
      </w:r>
    </w:p>
    <w:p>
      <w:r>
        <w:t>8:B0 ), ,</w:t>
      </w:r>
    </w:p>
    <w:p>
      <w:r>
        <w:t>!!''''''7 ,</w:t>
      </w:r>
    </w:p>
    <w:p>
      <w:r>
        <w:t>/ , 8</w:t>
      </w:r>
    </w:p>
    <w:p>
      <w:r>
        <w:t>, ,</w:t>
      </w:r>
    </w:p>
    <w:p>
      <w:r>
        <w:t>,8</w:t>
      </w:r>
    </w:p>
    <w:p>
      <w:r>
        <w:t>M''''''0 $? #''''''' )! 8 , ;</w:t>
      </w:r>
    </w:p>
    <w:p>
      <w:r>
        <w:t>88 87 !!'''''' / : 88</w:t>
      </w:r>
    </w:p>
    <w:p>
      <w:r>
        <w:t>== / &amp;'''''''7</w:t>
      </w:r>
    </w:p>
    <w:p>
      <w:r>
        <w:t>,,</w:t>
      </w:r>
    </w:p>
    <w:p>
      <w:r>
        <w:t>87</w:t>
      </w:r>
    </w:p>
    <w:p>
      <w:r>
        <w:t>?,? 7 , ,</w:t>
        <w:tab/>
        <w:t>0 # 5</w:t>
      </w:r>
    </w:p>
    <w:p>
      <w:r>
        <w:t>/5 AAA7 ,</w:t>
      </w:r>
    </w:p>
    <w:p>
      <w:r>
        <w:t>; #''''''' )!</w:t>
      </w:r>
    </w:p>
    <w:p>
      <w:r>
        <w:t>88 =8 B M''''''7 / ==</w:t>
      </w:r>
    </w:p>
    <w:p>
      <w:r>
        <w:t>:</w:t>
        <w:tab/>
        <w:t>/ 0 $ ,</w:t>
      </w:r>
    </w:p>
    <w:p>
      <w:r>
        <w:t>8,</w:t>
      </w:r>
    </w:p>
    <w:p>
      <w:r>
        <w:t>, /6</w:t>
      </w:r>
    </w:p>
    <w:p>
      <w:r>
        <w:t>88 8 5, / 9'''''''0 !!''''''</w:t>
      </w:r>
    </w:p>
    <w:p>
      <w:r>
        <w:t>:</w:t>
      </w:r>
    </w:p>
    <w:p>
      <w:r>
        <w:t>, H</w:t>
      </w:r>
    </w:p>
    <w:p>
      <w:r>
        <w:t>B</w:t>
      </w:r>
    </w:p>
    <w:p>
      <w:r>
        <w:t>C ,,</w:t>
      </w:r>
    </w:p>
    <w:p>
      <w:r>
        <w:t>==8 /</w:t>
      </w:r>
    </w:p>
    <w:p>
      <w:r>
        <w:t>8 , ,5</w:t>
        <w:tab/>
        <w:t>0</w:t>
      </w:r>
    </w:p>
    <w:p>
      <w:r>
        <w:t>+'''''''' 8 , 8</w:t>
      </w:r>
    </w:p>
    <w:p>
      <w:r>
        <w:t>887</w:t>
      </w:r>
    </w:p>
    <w:p>
      <w:r>
        <w:t>, .;</w:t>
      </w:r>
    </w:p>
    <w:p>
      <w:r>
        <w:t>/</w:t>
      </w:r>
    </w:p>
    <w:p>
      <w:r>
        <w:t>+,</w:t>
      </w:r>
    </w:p>
    <w:p>
      <w:r>
        <w:t>? /</w:t>
      </w:r>
    </w:p>
    <w:p>
      <w:r>
        <w:t>56 B -</w:t>
        <w:tab/>
        <w:t>./0 +''''''''' O &amp;'''''''</w:t>
      </w:r>
    </w:p>
    <w:p>
      <w:r>
        <w:t>A3G</w:t>
      </w:r>
    </w:p>
    <w:p>
      <w:r>
        <w:t>A30</w:t>
      </w:r>
    </w:p>
    <w:p>
      <w:r>
        <w:t>88 / 8 #''''''' )!0 M &amp;''''''' , =8</w:t>
      </w:r>
    </w:p>
    <w:p>
      <w:r>
        <w:t>8 #''''''' )!7 +'''''''' ,</w:t>
      </w:r>
    </w:p>
    <w:p>
      <w:r>
        <w:t>?, , /C</w:t>
      </w:r>
    </w:p>
    <w:p>
      <w:r>
        <w:t>8</w:t>
      </w:r>
    </w:p>
    <w:p>
      <w:r>
        <w:t>88</w:t>
      </w:r>
    </w:p>
    <w:p>
      <w:r>
        <w:t>B = ,5</w:t>
        <w:tab/>
        <w:t>7</w:t>
      </w:r>
    </w:p>
    <w:p>
      <w:r>
        <w:t>5 , :</w:t>
      </w:r>
    </w:p>
    <w:p>
      <w:r>
        <w:t>/ ,</w:t>
        <w:tab/>
        <w:t>880</w:t>
      </w:r>
    </w:p>
    <w:p>
      <w:r>
        <w:t>@@''''''</w:t>
      </w:r>
    </w:p>
    <w:p>
      <w:r>
        <w:t>88 ,</w:t>
      </w:r>
    </w:p>
    <w:p>
      <w:r>
        <w:t>'''''' )!C</w:t>
      </w:r>
    </w:p>
    <w:p>
      <w:r>
        <w:t>88</w:t>
      </w:r>
    </w:p>
    <w:p>
      <w:r>
        <w:t>88 , #''''''' )!0 @@''''''</w:t>
      </w:r>
    </w:p>
    <w:p>
      <w:r>
        <w:t>? C ,,</w:t>
      </w:r>
    </w:p>
    <w:p>
      <w:r>
        <w:t>:</w:t>
      </w:r>
    </w:p>
    <w:p>
      <w:r>
        <w:t>&amp;'''''''</w:t>
      </w:r>
    </w:p>
    <w:p>
      <w:r>
        <w:t>,C</w:t>
      </w:r>
    </w:p>
    <w:p>
      <w:r>
        <w:t>, 880 #</w:t>
      </w:r>
    </w:p>
    <w:p>
      <w:r>
        <w:t>5 AAA7 = 7 &amp;'''''''</w:t>
      </w:r>
    </w:p>
    <w:p>
      <w:r>
        <w:t>=8 @@'''''' ?, ? #''''''' )!C , , / 8:B ?8 ?, ,, 8</w:t>
      </w:r>
    </w:p>
    <w:p>
      <w:r>
        <w:t>887 M''''''7</w:t>
      </w:r>
    </w:p>
    <w:p>
      <w:r>
        <w:t>,?,, , 6</w:t>
      </w:r>
    </w:p>
    <w:p>
      <w:r>
        <w:t>/8</w:t>
      </w:r>
    </w:p>
    <w:p>
      <w:r>
        <w:t>,</w:t>
      </w:r>
    </w:p>
    <w:p>
      <w:r>
        <w:t>:</w:t>
        <w:tab/>
        <w:t>/ 0 &amp;'''''''</w:t>
      </w:r>
    </w:p>
    <w:p>
      <w:r>
        <w:t>68</w:t>
      </w:r>
    </w:p>
    <w:p>
      <w:r>
        <w:t>: 8 ;8 #''''''' )!C , 8</w:t>
      </w:r>
    </w:p>
    <w:p>
      <w:r>
        <w:t>8, ,</w:t>
      </w:r>
    </w:p>
    <w:p>
      <w:r>
        <w:t>=8 B</w:t>
      </w:r>
    </w:p>
    <w:p>
      <w:r>
        <w:t>88</w:t>
      </w:r>
    </w:p>
    <w:p>
      <w:r>
        <w:t>88</w:t>
      </w:r>
    </w:p>
    <w:p>
      <w:r>
        <w:t>, 88C</w:t>
      </w:r>
    </w:p>
    <w:p>
      <w:r>
        <w:t>,</w:t>
      </w:r>
    </w:p>
    <w:p>
      <w:r>
        <w:t>@@''''''7 , 8</w:t>
      </w:r>
    </w:p>
    <w:p>
      <w:r>
        <w:t>?</w:t>
      </w:r>
    </w:p>
    <w:p>
      <w:r>
        <w:t>/ &amp;'''''''0 $</w:t>
      </w:r>
    </w:p>
    <w:p>
      <w:r>
        <w:t>'''''' )!</w:t>
      </w:r>
    </w:p>
    <w:p>
      <w:r>
        <w:t>;</w:t>
        <w:tab/>
        <w:t>8 , / 8 / M''''''7 ? , / 88</w:t>
      </w:r>
    </w:p>
    <w:p>
      <w:r>
        <w:t>9'''''''C</w:t>
      </w:r>
    </w:p>
    <w:p>
      <w:r>
        <w:t>8;, 8</w:t>
        <w:tab/>
        <w:t>8 B @@'''''' , , ?</w:t>
      </w:r>
    </w:p>
    <w:p>
      <w:r>
        <w:t>M''''''0 @@'''''' / ? 9''''''' 8 , ,</w:t>
      </w:r>
    </w:p>
    <w:p>
      <w:r>
        <w:t>, 8</w:t>
      </w:r>
    </w:p>
    <w:p>
      <w:r>
        <w:t>0</w:t>
      </w:r>
    </w:p>
    <w:p>
      <w:r>
        <w:t>''''''7</w:t>
      </w:r>
    </w:p>
    <w:p>
      <w:r>
        <w:t>**'''''' )!7</w:t>
      </w:r>
    </w:p>
    <w:p>
      <w:r>
        <w:t>--'''''' )!</w:t>
      </w:r>
    </w:p>
    <w:p>
      <w:r>
        <w:t>22'''''' )B,7 /7</w:t>
      </w:r>
    </w:p>
    <w:p>
      <w:r>
        <w:t>A3A37 &amp;'''''''7</w:t>
      </w:r>
    </w:p>
    <w:p>
      <w:r>
        <w:t>,,</w:t>
      </w:r>
    </w:p>
    <w:p>
      <w:r>
        <w:t>0 +, , : /0 M &amp;''''''' ,</w:t>
      </w:r>
    </w:p>
    <w:p>
      <w:r>
        <w:t>?, ? #''''''' )!7 '''''' ,</w:t>
      </w:r>
    </w:p>
    <w:p>
      <w:r>
        <w:t>8,8 ?, ,</w:t>
      </w:r>
    </w:p>
    <w:p>
      <w:r>
        <w:t>/ H ,</w:t>
      </w:r>
    </w:p>
    <w:p>
      <w:r>
        <w:t>/</w:t>
      </w:r>
    </w:p>
    <w:p>
      <w:r>
        <w:t>X , ,,0</w:t>
      </w:r>
    </w:p>
    <w:p>
      <w:r>
        <w:t>++''''''</w:t>
      </w:r>
    </w:p>
    <w:p>
      <w:r>
        <w:t>,</w:t>
      </w:r>
    </w:p>
    <w:p>
      <w:r>
        <w:t>''''''7</w:t>
      </w:r>
    </w:p>
    <w:p>
      <w:r>
        <w:t>5 AAC &amp;''''''' 8 ,</w:t>
      </w:r>
    </w:p>
    <w:p>
      <w:r>
        <w:t>=</w:t>
      </w:r>
    </w:p>
    <w:p>
      <w:r>
        <w:t>AA4</w:t>
      </w:r>
    </w:p>
    <w:p>
      <w:r>
        <w:t>AA0 N , = 5 AAA7 &amp;'''''''</w:t>
      </w:r>
    </w:p>
    <w:p>
      <w:r>
        <w:t>?8 6 5,</w:t>
      </w:r>
    </w:p>
    <w:p>
      <w:r>
        <w:t>'''''' ?, ,, ? #''''''' )!</w:t>
      </w:r>
    </w:p>
    <w:p>
      <w:r>
        <w:t>8</w:t>
      </w:r>
    </w:p>
    <w:p>
      <w:r>
        <w:t>C ,</w:t>
      </w:r>
    </w:p>
    <w:p>
      <w:r>
        <w:t>,</w:t>
      </w:r>
    </w:p>
    <w:p>
      <w:r>
        <w:t>8 B 8, ,</w:t>
      </w:r>
    </w:p>
    <w:p>
      <w:r>
        <w:t>=8 B #''''''' )!0 $</w:t>
      </w:r>
    </w:p>
    <w:p>
      <w:r>
        <w:t>5,</w:t>
      </w:r>
    </w:p>
    <w:p>
      <w:r>
        <w:t>, =</w:t>
      </w:r>
    </w:p>
    <w:p>
      <w:r>
        <w:t>88</w:t>
      </w:r>
    </w:p>
    <w:p>
      <w:r>
        <w:t>/ &amp;''''''' ,?, ,</w:t>
      </w:r>
    </w:p>
    <w:p>
      <w:r>
        <w:t>6 ,?8 ? , / , , /7 , =,, ?,</w:t>
      </w:r>
    </w:p>
    <w:p>
      <w:r>
        <w:t>9'''''''7</w:t>
      </w:r>
    </w:p>
    <w:p>
      <w:r>
        <w:t>?</w:t>
      </w:r>
    </w:p>
    <w:p>
      <w:r>
        <w:t>88 =0 9''''''' ,</w:t>
      </w:r>
    </w:p>
    <w:p>
      <w:r>
        <w:t>,?</w:t>
      </w:r>
    </w:p>
    <w:p>
      <w:r>
        <w:t>M''''''7</w:t>
      </w:r>
    </w:p>
    <w:p>
      <w:r>
        <w:t>:</w:t>
        <w:tab/>
        <w:t>/ 0 # /5 AAA7</w:t>
      </w:r>
    </w:p>
    <w:p>
      <w:r>
        <w:rPr>
          <w:b/>
        </w:rPr>
        <w:t>E. 8</w:t>
      </w:r>
    </w:p>
    <w:p>
      <w:r>
        <w:t>!""#$</w:t>
      </w:r>
    </w:p>
    <w:p>
      <w:r>
        <w:t>, / 9'''''''</w:t>
      </w:r>
    </w:p>
    <w:p>
      <w:r>
        <w:t>"'''''''C &amp;''''''' 8 H 8</w:t>
        <w:tab/>
        <w:t>0 $</w:t>
      </w:r>
    </w:p>
    <w:p>
      <w:r>
        <w:t>5,</w:t>
      </w:r>
    </w:p>
    <w:p>
      <w:r>
        <w:t>''''''</w:t>
      </w:r>
    </w:p>
    <w:p>
      <w:r>
        <w:t>8 B 9'''''''</w:t>
      </w:r>
    </w:p>
    <w:p>
      <w:r>
        <w:t>.,</w:t>
      </w:r>
    </w:p>
    <w:p>
      <w:r>
        <w:t>,</w:t>
      </w:r>
    </w:p>
    <w:p>
      <w:r>
        <w:t>8,</w:t>
        <w:tab/>
        <w:t>0</w:t>
      </w:r>
    </w:p>
    <w:p>
      <w:r>
        <w:t>'''''''7 ,&lt;8</w:t>
      </w:r>
    </w:p>
    <w:p>
      <w:r>
        <w:t>''''''' )!7 7</w:t>
      </w:r>
    </w:p>
    <w:p>
      <w:r>
        <w:t>AA7 &amp;'''''''0 M</w:t>
      </w:r>
    </w:p>
    <w:p>
      <w:r>
        <w:t>8 B /,,</w:t>
      </w:r>
    </w:p>
    <w:p>
      <w:r>
        <w:t>#''''''' )!7</w:t>
      </w:r>
    </w:p>
    <w:p>
      <w:r>
        <w:t>88 , /</w:t>
      </w:r>
    </w:p>
    <w:p>
      <w:r>
        <w:t>,</w:t>
      </w:r>
    </w:p>
    <w:p>
      <w:r>
        <w:t>88</w:t>
      </w:r>
    </w:p>
    <w:p>
      <w:r>
        <w:t>H ? ,</w:t>
        <w:tab/>
        <w:t>88</w:t>
      </w:r>
    </w:p>
    <w:p>
      <w:r>
        <w:t>?8 #''''''' )!</w:t>
      </w:r>
    </w:p>
    <w:p>
      <w:r>
        <w:t>,</w:t>
      </w:r>
    </w:p>
    <w:p>
      <w:r>
        <w:t>M''''''0</w:t>
      </w:r>
    </w:p>
    <w:p>
      <w:r>
        <w:t>$$''''''</w:t>
      </w:r>
    </w:p>
    <w:p>
      <w:r>
        <w:t>/,,8</w:t>
      </w:r>
    </w:p>
    <w:p>
      <w:r>
        <w:t>%%''''''</w:t>
      </w:r>
    </w:p>
    <w:p>
      <w:r>
        <w:t>11''''''C ,, 7</w:t>
      </w:r>
    </w:p>
    <w:p>
      <w:r>
        <w:t>AA A37 &amp;''''''' ,?, ,</w:t>
      </w:r>
    </w:p>
    <w:p>
      <w:r>
        <w:t>: 8 = 7 7 I</w:t>
      </w:r>
    </w:p>
    <w:p>
      <w:r>
        <w:t>,/ : / J7</w:t>
      </w:r>
    </w:p>
    <w:p>
      <w:r>
        <w:t>?</w:t>
      </w:r>
    </w:p>
    <w:p>
      <w:r>
        <w:t>88 88</w:t>
      </w:r>
    </w:p>
    <w:p>
      <w:r>
        <w:t>= ? &amp;'''''''</w:t>
      </w:r>
    </w:p>
    <w:p>
      <w:r>
        <w:t>87</w:t>
      </w:r>
    </w:p>
    <w:p>
      <w:r>
        <w:t>/5 AAA7 ?, ? #''''''' )!0 9'''''''</w:t>
      </w:r>
    </w:p>
    <w:p>
      <w:r>
        <w:t>/ , ,&lt;</w:t>
      </w:r>
    </w:p>
    <w:p>
      <w:r>
        <w:t>$$''''''7 , ,</w:t>
      </w:r>
    </w:p>
    <w:p>
      <w:r>
        <w:t>,,0 ! ,</w:t>
      </w:r>
    </w:p>
    <w:p>
      <w:r>
        <w:t>887 &amp;''''''' ,</w:t>
      </w:r>
    </w:p>
    <w:p>
      <w:r>
        <w:t>.,</w:t>
      </w:r>
    </w:p>
    <w:p>
      <w:r>
        <w:t>,</w:t>
      </w:r>
    </w:p>
    <w:p>
      <w:r>
        <w:t>8, 8 B #''''''' )!0 M &amp;'''''''</w:t>
      </w:r>
    </w:p>
    <w:p>
      <w:r>
        <w:t>8</w:t>
      </w:r>
    </w:p>
    <w:p>
      <w:r>
        <w:t>8 #''''''' )!7 , 8 / "'''''''0</w:t>
      </w:r>
    </w:p>
    <w:p>
      <w:r>
        <w:t>'''''' 8 8</w:t>
      </w:r>
    </w:p>
    <w:p>
      <w:r>
        <w:t>88 '''''' )!</w:t>
      </w:r>
    </w:p>
    <w:p>
      <w:r>
        <w:t>""''''''0 +,</w:t>
      </w:r>
    </w:p>
    <w:p>
      <w:r>
        <w:t>&amp;''''''' ?</w:t>
      </w:r>
    </w:p>
    <w:p>
      <w:r>
        <w:t>/,,</w:t>
      </w:r>
    </w:p>
    <w:p>
      <w:r>
        <w:t>!''''''' )!0 $? ,</w:t>
        <w:tab/>
        <w:t>88</w:t>
      </w:r>
    </w:p>
    <w:p>
      <w:r>
        <w:t>8 ?, ? #''''''' )!7 '''''' ,</w:t>
      </w:r>
    </w:p>
    <w:p>
      <w:r>
        <w:t>?, , /C ''''''</w:t>
      </w:r>
    </w:p>
    <w:p>
      <w:r>
        <w:t>8;,</w:t>
      </w:r>
    </w:p>
    <w:p>
      <w:r>
        <w:t>/ 9'''''''0</w:t>
      </w:r>
    </w:p>
    <w:p>
      <w:r>
        <w:t>" 8</w:t>
      </w:r>
    </w:p>
    <w:p>
      <w:r>
        <w:t>'''''' )!7 MM''''''</w:t>
      </w:r>
    </w:p>
    <w:p>
      <w:r>
        <w:t>&amp;'''''''</w:t>
      </w:r>
    </w:p>
    <w:p>
      <w:r>
        <w:t>?</w:t>
      </w:r>
    </w:p>
    <w:p>
      <w:r>
        <w:t>/ /,,8</w:t>
      </w:r>
    </w:p>
    <w:p>
      <w:r>
        <w:t>, R'''''''</w:t>
      </w:r>
    </w:p>
    <w:p>
      <w:r>
        <w:t>,7 , , : /7 .</w:t>
      </w:r>
    </w:p>
    <w:p>
      <w:r>
        <w:t>!''''''' )!7</w:t>
      </w:r>
    </w:p>
    <w:p>
      <w:r>
        <w:t>#''''''' )!</w:t>
      </w:r>
    </w:p>
    <w:p>
      <w:r>
        <w:t>=</w:t>
      </w:r>
    </w:p>
    <w:p>
      <w:r>
        <w:t>M''''''0 $ A /5 AAA7 9'''''''</w:t>
      </w:r>
    </w:p>
    <w:p>
      <w:r>
        <w:t>8 8 M'''''' B MM''''''</w:t>
      </w:r>
    </w:p>
    <w:p>
      <w:r>
        <w:t>, ,</w:t>
      </w:r>
    </w:p>
    <w:p>
      <w:r>
        <w:t>? &amp;''''''' ,, /,,</w:t>
      </w:r>
    </w:p>
    <w:p>
      <w:r>
        <w:t>88 . ,</w:t>
      </w:r>
    </w:p>
    <w:p>
      <w:r>
        <w:t>:</w:t>
        <w:tab/>
        <w:t>/ 0 MM''''''</w:t>
      </w:r>
    </w:p>
    <w:p>
      <w:r>
        <w:t>, 88</w:t>
      </w:r>
    </w:p>
    <w:p>
      <w:r>
        <w:t>? #''''''' )!</w:t>
      </w:r>
    </w:p>
    <w:p>
      <w:r>
        <w:t>==</w:t>
      </w:r>
    </w:p>
    <w:p>
      <w:r>
        <w:t>=</w:t>
        <w:tab/>
        <w:tab/>
        <w:t>,,</w:t>
      </w:r>
    </w:p>
    <w:p>
      <w:r>
        <w:t>/8C ,</w:t>
      </w:r>
    </w:p>
    <w:p>
      <w:r>
        <w:t>88 ,5:</w:t>
      </w:r>
    </w:p>
    <w:p>
      <w:r>
        <w:t>,</w:t>
      </w:r>
    </w:p>
    <w:p>
      <w:r>
        <w:t>:</w:t>
      </w:r>
    </w:p>
    <w:p>
      <w:r>
        <w:t>8</w:t>
        <w:tab/>
        <w:t>;8 #''''''' )!0 ! ,</w:t>
      </w:r>
    </w:p>
    <w:p>
      <w:r>
        <w:t>MM''''''7 9''''''' ,</w:t>
      </w:r>
    </w:p>
    <w:p>
      <w:r>
        <w:t>.,</w:t>
      </w:r>
    </w:p>
    <w:p>
      <w:r>
        <w:t>8, 8 B #''''''' )!</w:t>
      </w:r>
    </w:p>
    <w:p>
      <w:r>
        <w:t>? MM'''''' / , ?B ;</w:t>
        <w:tab/>
        <w:t>0</w:t>
      </w:r>
    </w:p>
    <w:p>
      <w:r>
        <w:t>"''''''' 8</w:t>
      </w:r>
    </w:p>
    <w:p>
      <w:r>
        <w:t>7</w:t>
      </w:r>
    </w:p>
    <w:p>
      <w:r>
        <w:t>,</w:t>
      </w:r>
    </w:p>
    <w:p>
      <w:r>
        <w:t>/</w:t>
        <w:tab/>
        <w:t>; 7 / &amp;&amp;''''''0</w:t>
      </w:r>
    </w:p>
    <w:p>
      <w:r>
        <w:t>, 8</w:t>
        <w:tab/>
        <w:t>7</w:t>
      </w:r>
    </w:p>
    <w:p>
      <w:r>
        <w:t>6 887</w:t>
      </w:r>
    </w:p>
    <w:p>
      <w:r>
        <w:t>/ "''''''' B M''''''7 ? ,</w:t>
      </w:r>
    </w:p>
    <w:p>
      <w:r>
        <w:t>? ,</w:t>
        <w:tab/>
        <w:t>88 ? #''''''' )!0 &amp;&amp;''''''</w:t>
      </w:r>
    </w:p>
    <w:p>
      <w:r>
        <w:t>88 ,5:</w:t>
      </w:r>
    </w:p>
    <w:p>
      <w:r>
        <w:t>0</w:t>
      </w:r>
    </w:p>
    <w:p>
      <w:r>
        <w:t>''''''</w:t>
      </w:r>
    </w:p>
    <w:p>
      <w:r>
        <w:t>88</w:t>
      </w:r>
    </w:p>
    <w:p>
      <w:r>
        <w:t>8,8;8</w:t>
      </w:r>
    </w:p>
    <w:p>
      <w:r>
        <w:t>, 88 NN''''''0</w:t>
      </w:r>
    </w:p>
    <w:p>
      <w:r>
        <w:t>, 8</w:t>
      </w:r>
    </w:p>
    <w:p>
      <w:r>
        <w:t>887</w:t>
      </w:r>
    </w:p>
    <w:p>
      <w:r>
        <w:t>AA7 "'''''''</w:t>
      </w:r>
    </w:p>
    <w:p>
      <w:r>
        <w:t>88</w:t>
      </w:r>
    </w:p>
    <w:p>
      <w:r>
        <w:t>,,</w:t>
      </w:r>
    </w:p>
    <w:p>
      <w:r>
        <w:t>0 NN''''''7 , #''''''' )! /7</w:t>
      </w:r>
    </w:p>
    <w:p>
      <w:r>
        <w:t>7 "'''''''0 # /5 AAA7 , 5,</w:t>
      </w:r>
    </w:p>
    <w:p>
      <w:r>
        <w:t>NN''''''</w:t>
      </w:r>
    </w:p>
    <w:p>
      <w:r>
        <w:t>88</w:t>
      </w:r>
    </w:p>
    <w:p>
      <w:r>
        <w:t>? "''''''' ? #''''''' )!</w:t>
      </w:r>
    </w:p>
    <w:p>
      <w:r>
        <w:t>?, ,, :</w:t>
      </w:r>
    </w:p>
    <w:p>
      <w:r>
        <w:t>; 7 , 88 M''''''0 $ 5,</w:t>
      </w:r>
    </w:p>
    <w:p>
      <w:r>
        <w:t>NN'''''' 7</w:t>
      </w:r>
    </w:p>
    <w:p>
      <w:r>
        <w:t>7</w:t>
      </w:r>
    </w:p>
    <w:p>
      <w:r>
        <w:t>B "''''''' ?, , /</w:t>
        <w:tab/>
        <w:t>0 "'''''''</w:t>
      </w:r>
    </w:p>
    <w:p>
      <w:r>
        <w:t>68</w:t>
      </w:r>
    </w:p>
    <w:p>
      <w:r>
        <w:t>0 $</w:t>
      </w:r>
    </w:p>
    <w:p>
      <w:r>
        <w:t>7</w:t>
      </w:r>
    </w:p>
    <w:p>
      <w:r>
        <w:t>/5 AAA7 "'''''''</w:t>
      </w:r>
    </w:p>
    <w:p>
      <w:r>
        <w:t>,8</w:t>
      </w:r>
    </w:p>
    <w:p>
      <w:r>
        <w:t>9'''''''0</w:t>
      </w:r>
    </w:p>
    <w:p>
      <w:r>
        <w:t>/</w:t>
      </w:r>
    </w:p>
    <w:p>
      <w:r>
        <w:t>, 8,</w:t>
      </w:r>
    </w:p>
    <w:p>
      <w:r>
        <w:t>NN'''''' 8 / #''''''' )!</w:t>
      </w:r>
    </w:p>
    <w:p>
      <w:r>
        <w:t>, ,</w:t>
      </w:r>
    </w:p>
    <w:p>
      <w:r>
        <w:t>/ M''''''0</w:t>
      </w:r>
    </w:p>
    <w:p>
      <w:r>
        <w:t>QQ''''''</w:t>
      </w:r>
    </w:p>
    <w:p>
      <w:r>
        <w:t>88</w:t>
      </w:r>
    </w:p>
    <w:p>
      <w:r>
        <w:t>RR'''''' )!</w:t>
      </w:r>
    </w:p>
    <w:p>
      <w:r>
        <w:t>"'''''''</w:t>
      </w:r>
    </w:p>
    <w:p>
      <w:r>
        <w:t>887</w:t>
      </w:r>
    </w:p>
    <w:p>
      <w:r>
        <w:t>A37 , ,,</w:t>
      </w:r>
    </w:p>
    <w:p>
      <w:r>
        <w:t>0 , #''''''' )!7 RR'''''' )! / "'''''''</w:t>
      </w:r>
    </w:p>
    <w:p>
      <w:r>
        <w:t>0 # /5 AAA7 "'''''''</w:t>
      </w:r>
    </w:p>
    <w:p>
      <w:r>
        <w:t>8 ?, ? #''''''' )!</w:t>
      </w:r>
    </w:p>
    <w:p>
      <w:r>
        <w:rPr>
          <w:b/>
        </w:rPr>
        <w:t>E. 9</w:t>
      </w:r>
    </w:p>
    <w:p>
      <w:r>
        <w:t>!""#$</w:t>
      </w:r>
    </w:p>
    <w:p>
      <w:r>
        <w:t>, 5,</w:t>
      </w:r>
    </w:p>
    <w:p>
      <w:r>
        <w:t>RR'''''' )! ,</w:t>
      </w:r>
    </w:p>
    <w:p>
      <w:r>
        <w:t>8,8 ?, , /</w:t>
        <w:tab/>
        <w:t>0 +,</w:t>
      </w:r>
    </w:p>
    <w:p>
      <w:r>
        <w:t>88 ,5:</w:t>
      </w:r>
    </w:p>
    <w:p>
      <w:r>
        <w:t>"'''''''</w:t>
      </w:r>
    </w:p>
    <w:p>
      <w:r>
        <w:t>8</w:t>
        <w:tab/>
        <w:t>;8 #''''''' )!0</w:t>
      </w:r>
    </w:p>
    <w:p>
      <w:r>
        <w:t>QQ''''''</w:t>
      </w:r>
    </w:p>
    <w:p>
      <w:r>
        <w:t>8 B "'''''''</w:t>
      </w:r>
    </w:p>
    <w:p>
      <w:r>
        <w:t>8</w:t>
      </w:r>
    </w:p>
    <w:p>
      <w:r>
        <w:t>, /7 ,</w:t>
        <w:tab/>
        <w:t>88</w:t>
      </w:r>
    </w:p>
    <w:p>
      <w:r>
        <w:t>8 ? 9'''''''</w:t>
      </w:r>
    </w:p>
    <w:p>
      <w:r>
        <w:t>0</w:t>
      </w:r>
    </w:p>
    <w:p>
      <w:r>
        <w:t>99''''''</w:t>
      </w:r>
    </w:p>
    <w:p>
      <w:r>
        <w:t>/,,8</w:t>
      </w:r>
    </w:p>
    <w:p>
      <w:r>
        <w:t>8 #''''''' )!7</w:t>
      </w:r>
    </w:p>
    <w:p>
      <w:r>
        <w:t>,</w:t>
      </w:r>
    </w:p>
    <w:p>
      <w:r>
        <w:t>:</w:t>
        <w:tab/>
        <w:t>/ AA40 #,,</w:t>
      </w:r>
    </w:p>
    <w:p>
      <w:r>
        <w:t>,/ 6 8</w:t>
      </w:r>
    </w:p>
    <w:p>
      <w:r>
        <w:t>"'''''''</w:t>
      </w:r>
    </w:p>
    <w:p>
      <w:r>
        <w:t>&amp;'''''''C =7 ,, ,</w:t>
      </w:r>
    </w:p>
    <w:p>
      <w:r>
        <w:t>/ =</w:t>
      </w:r>
    </w:p>
    <w:p>
      <w:r>
        <w:t>5 0</w:t>
      </w:r>
    </w:p>
    <w:p>
      <w:r>
        <w:t>)</w:t>
      </w:r>
    </w:p>
    <w:p>
      <w:r>
        <w:t>#''''''' )!7 WW''''''7 8/ /87 /,,</w:t>
      </w:r>
    </w:p>
    <w:p>
      <w:r>
        <w:t>!@'''''' )!7</w:t>
      </w:r>
    </w:p>
    <w:p>
      <w:r>
        <w:t>==8</w:t>
      </w:r>
    </w:p>
    <w:p>
      <w:r>
        <w:t>/,,</w:t>
      </w:r>
    </w:p>
    <w:p>
      <w:r>
        <w:t>&amp;'''''''0</w:t>
      </w:r>
    </w:p>
    <w:p>
      <w:r>
        <w:t>85,7 , 8, ? , 7 37 A</w:t>
      </w:r>
    </w:p>
    <w:p>
      <w:r>
        <w:t>G 85 AAA7 &amp;'''''''</w:t>
      </w:r>
    </w:p>
    <w:p>
      <w:r>
        <w:t>8;,.</w:t>
      </w:r>
    </w:p>
    <w:p>
      <w:r>
        <w:t>, ,6</w:t>
      </w:r>
    </w:p>
    <w:p>
      <w:r>
        <w:t>M''''''</w:t>
      </w:r>
    </w:p>
    <w:p>
      <w:r>
        <w:t>'''''''7 X ,</w:t>
      </w:r>
    </w:p>
    <w:p>
      <w:r>
        <w:t>8</w:t>
      </w:r>
    </w:p>
    <w:p>
      <w:r>
        <w:t>:</w:t>
        <w:tab/>
        <w:t>87 B ,6</w:t>
      </w:r>
    </w:p>
    <w:p>
      <w:r>
        <w:t>GC</w:t>
      </w:r>
    </w:p>
    <w:p>
      <w:r>
        <w:t>:,B7 ,</w:t>
      </w:r>
    </w:p>
    <w:p>
      <w:r>
        <w:t>8 ? ,</w:t>
      </w:r>
    </w:p>
    <w:p>
      <w:r>
        <w:t>, ,6</w:t>
      </w:r>
    </w:p>
    <w:p>
      <w:r>
        <w:t>M'''''' $ 3 85 AAA7 &amp;'''''''</w:t>
      </w:r>
    </w:p>
    <w:p>
      <w:r>
        <w:t>7</w:t>
      </w:r>
    </w:p>
    <w:p>
      <w:r>
        <w:t>/7 6</w:t>
      </w:r>
    </w:p>
    <w:p>
      <w:r>
        <w:t>%;</w:t>
      </w:r>
    </w:p>
    <w:p>
      <w:r>
        <w:t>?,</w:t>
      </w:r>
    </w:p>
    <w:p>
      <w:r>
        <w:t>8</w:t>
      </w:r>
    </w:p>
    <w:p>
      <w:r>
        <w:t>, ,6</w:t>
      </w:r>
    </w:p>
    <w:p>
      <w:r>
        <w:t>M''''''0</w:t>
      </w:r>
    </w:p>
    <w:p>
      <w:r>
        <w:t>- &gt; " ,</w:t>
      </w:r>
    </w:p>
    <w:p>
      <w:r>
        <w:t>85 AAA7 ,</w:t>
      </w:r>
    </w:p>
    <w:p>
      <w:r>
        <w:t>?</w:t>
        <w:tab/>
        <w:tab/>
        <w:t>? ,</w:t>
      </w:r>
    </w:p>
    <w:p>
      <w:r>
        <w:t>8,8 ,</w:t>
      </w:r>
    </w:p>
    <w:p>
      <w:r>
        <w:t>; 8 / #''''''' )!0</w:t>
      </w:r>
    </w:p>
    <w:p>
      <w:r>
        <w:t>.7</w:t>
      </w:r>
    </w:p>
    <w:p>
      <w:r>
        <w:t>,</w:t>
      </w:r>
    </w:p>
    <w:p>
      <w:r>
        <w:t>85 AAA7 8 B &amp;'''''''7 ,</w:t>
      </w:r>
    </w:p>
    <w:p>
      <w:r>
        <w:t>=</w:t>
      </w:r>
    </w:p>
    <w:p>
      <w:r>
        <w:t>,8</w:t>
      </w:r>
    </w:p>
    <w:p>
      <w:r>
        <w:t>5,; 8/</w:t>
      </w:r>
    </w:p>
    <w:p>
      <w:r>
        <w:t>,, G C #''''''' )!</w:t>
      </w:r>
    </w:p>
    <w:p>
      <w:r>
        <w:t>?87</w:t>
      </w:r>
    </w:p>
    <w:p>
      <w:r>
        <w:t>/7 ?, , 5, ?</w:t>
      </w:r>
    </w:p>
    <w:p>
      <w:r>
        <w:t>,&lt;8 /</w:t>
      </w:r>
    </w:p>
    <w:p>
      <w:r>
        <w:t>/ B ;</w:t>
      </w:r>
    </w:p>
    <w:p>
      <w:r>
        <w:t>, B 8, , 0 #''''''' )!</w:t>
      </w:r>
    </w:p>
    <w:p>
      <w:r>
        <w:t>6;8</w:t>
      </w:r>
    </w:p>
    <w:p>
      <w:r>
        <w:t>,&lt;8 ?, 5O</w:t>
      </w:r>
    </w:p>
    <w:p>
      <w:r>
        <w:t>/ , ,</w:t>
        <w:tab/>
        <w:t>.,</w:t>
      </w:r>
    </w:p>
    <w:p>
      <w:r>
        <w:t>, 8</w:t>
      </w:r>
    </w:p>
    <w:p>
      <w:r>
        <w:t>@'''''''</w:t>
      </w:r>
    </w:p>
    <w:p>
      <w:r>
        <w:t>!''''''0</w:t>
      </w:r>
    </w:p>
    <w:p>
      <w:r>
        <w:t>#''''''' )!</w:t>
      </w:r>
    </w:p>
    <w:p>
      <w:r>
        <w:t>/&lt;8</w:t>
      </w:r>
    </w:p>
    <w:p>
      <w:r>
        <w:t>,</w:t>
      </w:r>
    </w:p>
    <w:p>
      <w:r>
        <w:t>, H</w:t>
      </w:r>
    </w:p>
    <w:p>
      <w:r>
        <w:t>B "'''''''</w:t>
      </w:r>
    </w:p>
    <w:p>
      <w:r>
        <w:t>2 &gt; "</w:t>
      </w:r>
    </w:p>
    <w:p>
      <w:r>
        <w:t>8 8 ,</w:t>
      </w:r>
    </w:p>
    <w:p>
      <w:r>
        <w:t>=8/ 7 #''''''' )!</w:t>
      </w:r>
    </w:p>
    <w:p>
      <w:r>
        <w:t>;</w:t>
        <w:tab/>
        <w:t>8 "'''''''</w:t>
      </w:r>
    </w:p>
    <w:p>
      <w:r>
        <w:t>&amp;''''''' / ,</w:t>
      </w:r>
    </w:p>
    <w:p>
      <w:r>
        <w:t>7 , B ,</w:t>
      </w:r>
    </w:p>
    <w:p>
      <w:r>
        <w:t>8 B , &lt; =0 0GA7</w:t>
      </w:r>
    </w:p>
    <w:p>
      <w:r>
        <w:t>, 8H B 4 F . ,</w:t>
      </w:r>
    </w:p>
    <w:p>
      <w:r>
        <w:t>:</w:t>
        <w:tab/>
        <w:t>/ 7 B</w:t>
      </w:r>
    </w:p>
    <w:p>
      <w:r>
        <w:t>?, =Y /8 B ,</w:t>
      </w:r>
    </w:p>
    <w:p>
      <w:r>
        <w:t>, ,8</w:t>
      </w:r>
    </w:p>
    <w:p>
      <w:r>
        <w:t>C ? B "'''''''7 ,</w:t>
      </w:r>
    </w:p>
    <w:p>
      <w:r>
        <w:t>?</w:t>
      </w:r>
    </w:p>
    <w:p>
      <w:r>
        <w:t>B , &lt; =0 G037 , 8H B 4 F . ,</w:t>
      </w:r>
    </w:p>
    <w:p>
      <w:r>
        <w:t>:</w:t>
        <w:tab/>
        <w:t>/ C</w:t>
      </w:r>
    </w:p>
    <w:p>
      <w:r>
        <w:t>, ,7 #''''''' )!</w:t>
      </w:r>
    </w:p>
    <w:p>
      <w:r>
        <w:t>=,87</w:t>
      </w:r>
    </w:p>
    <w:p>
      <w:r>
        <w:t>5 7 , H , ? ,,</w:t>
      </w:r>
    </w:p>
    <w:p>
      <w:r>
        <w:t>B ,</w:t>
      </w:r>
    </w:p>
    <w:p>
      <w:r>
        <w:t>, 8=</w:t>
        <w:tab/>
        <w:t>7 ,,</w:t>
      </w:r>
    </w:p>
    <w:p>
      <w:r>
        <w:t>,,8 ,</w:t>
      </w:r>
    </w:p>
    <w:p>
      <w:r>
        <w:t>=?</w:t>
      </w:r>
    </w:p>
    <w:p>
      <w:r>
        <w:t>,8</w:t>
      </w:r>
    </w:p>
    <w:p>
      <w:r>
        <w:t>! ''''''7 !#''''''</w:t>
      </w:r>
    </w:p>
    <w:p>
      <w:r>
        <w:t>!*''''''0</w:t>
      </w:r>
    </w:p>
    <w:p>
      <w:r>
        <w:t>. , 7 , 6 8= / ;;8 , 5,87</w:t>
      </w:r>
    </w:p>
    <w:p>
      <w:r>
        <w:t>, ,&lt; , ?, 8</w:t>
      </w:r>
    </w:p>
    <w:p>
      <w:r>
        <w:t>,80</w:t>
      </w:r>
    </w:p>
    <w:p>
      <w:r>
        <w:t>8 8 8 , 4 /, 7 &amp;'''''''7</w:t>
      </w:r>
    </w:p>
    <w:p>
      <w:r>
        <w:t>,</w:t>
      </w:r>
    </w:p>
    <w:p>
      <w:r>
        <w:t>,7</w:t>
      </w:r>
    </w:p>
    <w:p>
      <w:r>
        <w:t>,</w:t>
      </w:r>
    </w:p>
    <w:p>
      <w:r>
        <w:t>85</w:t>
      </w:r>
    </w:p>
    <w:p>
      <w:r>
        <w:t>,</w:t>
      </w:r>
    </w:p>
    <w:p>
      <w:r>
        <w:t>"'''''''</w:t>
      </w:r>
    </w:p>
    <w:p>
      <w:r>
        <w:t>, ,</w:t>
        <w:tab/>
        <w:t>0 )</w:t>
      </w:r>
    </w:p>
    <w:p>
      <w:r>
        <w:rPr>
          <w:b/>
        </w:rPr>
        <w:t>E. 10</w:t>
      </w:r>
    </w:p>
    <w:p>
      <w:r>
        <w:t>!""#$</w:t>
      </w:r>
    </w:p>
    <w:p>
      <w:r>
        <w:t>/</w:t>
        <w:tab/>
        <w:tab/>
        <w:tab/>
        <w:t>,,7 ,</w:t>
      </w:r>
    </w:p>
    <w:p>
      <w:r>
        <w:t>, 8,5, B</w:t>
      </w:r>
    </w:p>
    <w:p>
      <w:r>
        <w:t>?, =Y 8 B #''''''' )!</w:t>
      </w:r>
    </w:p>
    <w:p>
      <w:r>
        <w:t>/ .</w:t>
      </w:r>
    </w:p>
    <w:p>
      <w:r>
        <w:t>,=</w:t>
      </w:r>
    </w:p>
    <w:p>
      <w:r>
        <w:t>, B</w:t>
      </w:r>
    </w:p>
    <w:p>
      <w:r>
        <w:t>8C &amp;'''''''</w:t>
      </w:r>
    </w:p>
    <w:p>
      <w:r>
        <w:t>? B H 8 ,=</w:t>
      </w:r>
    </w:p>
    <w:p>
      <w:r>
        <w:t>,</w:t>
      </w:r>
    </w:p>
    <w:p>
      <w:r>
        <w:t>.</w:t>
      </w:r>
    </w:p>
    <w:p>
      <w:r>
        <w:t>/</w:t>
      </w:r>
    </w:p>
    <w:p>
      <w:r>
        <w:t>,</w:t>
      </w:r>
    </w:p>
    <w:p>
      <w:r>
        <w:t>, B ,</w:t>
      </w:r>
    </w:p>
    <w:p>
      <w:r>
        <w:t>,, B , &lt; =0 07 / 8H B 4 F . ,</w:t>
      </w:r>
    </w:p>
    <w:p>
      <w:r>
        <w:t>:</w:t>
        <w:tab/>
        <w:t>/</w:t>
      </w:r>
    </w:p>
    <w:p>
      <w:r>
        <w:t>=0 GG07 / 8H B 4 F . ,</w:t>
      </w:r>
    </w:p>
    <w:p>
      <w:r>
        <w:t>5 AA40 $</w:t>
      </w:r>
    </w:p>
    <w:p>
      <w:r>
        <w:t>8 8,8</w:t>
      </w:r>
    </w:p>
    <w:p>
      <w:r>
        <w:t>,</w:t>
      </w:r>
    </w:p>
    <w:p>
      <w:r>
        <w:t>85 AAA</w:t>
      </w:r>
    </w:p>
    <w:p>
      <w:r>
        <w:t>,</w:t>
      </w:r>
    </w:p>
    <w:p>
      <w:r>
        <w:t>,</w:t>
      </w:r>
    </w:p>
    <w:p>
      <w:r>
        <w:t>:,, B 85 AA40</w:t>
      </w:r>
    </w:p>
    <w:p>
      <w:r>
        <w:t>"'''''''</w:t>
      </w:r>
    </w:p>
    <w:p>
      <w:r>
        <w:t>8 8</w:t>
      </w:r>
    </w:p>
    <w:p>
      <w:r>
        <w:t>8</w:t>
      </w:r>
    </w:p>
    <w:p>
      <w:r>
        <w:t>4 /, 0</w:t>
      </w:r>
    </w:p>
    <w:p>
      <w:r>
        <w:t>8 B ,</w:t>
      </w:r>
    </w:p>
    <w:p>
      <w:r>
        <w:t>/</w:t>
        <w:tab/>
        <w:tab/>
        <w:tab/>
        <w:t>,,</w:t>
      </w:r>
    </w:p>
    <w:p>
      <w:r>
        <w:t>G</w:t>
      </w:r>
    </w:p>
    <w:p>
      <w:r>
        <w:t>7 #''''''' )!</w:t>
      </w:r>
    </w:p>
    <w:p>
      <w:r>
        <w:t>8</w:t>
      </w:r>
    </w:p>
    <w:p>
      <w:r>
        <w:t>, ,</w:t>
      </w:r>
    </w:p>
    <w:p>
      <w:r>
        <w:t>=</w:t>
      </w:r>
    </w:p>
    <w:p>
      <w:r>
        <w:t>? , 85</w:t>
      </w:r>
    </w:p>
    <w:p>
      <w:r>
        <w:t>&amp;'''''''0</w:t>
      </w:r>
    </w:p>
    <w:p>
      <w:r>
        <w:t>$</w:t>
      </w:r>
    </w:p>
    <w:p>
      <w:r>
        <w:t>,</w:t>
      </w:r>
    </w:p>
    <w:p>
      <w:r>
        <w:t>4 : 7 ,</w:t>
      </w:r>
    </w:p>
    <w:p>
      <w:r>
        <w:t>8 B</w:t>
      </w:r>
    </w:p>
    <w:p>
      <w:r>
        <w:t>? , 6</w:t>
      </w:r>
    </w:p>
    <w:p>
      <w:r>
        <w:t>= :</w:t>
      </w:r>
    </w:p>
    <w:p>
      <w:r>
        <w:t>. ,,.,0</w:t>
      </w:r>
    </w:p>
    <w:p>
      <w:r>
        <w:t>$</w:t>
      </w:r>
    </w:p>
    <w:p>
      <w:r>
        <w:t>4 :</w:t>
      </w:r>
    </w:p>
    <w:p>
      <w:r>
        <w:t>/, 7 , &amp;5</w:t>
        <w:tab/>
        <w:t>,</w:t>
      </w:r>
    </w:p>
    <w:p>
      <w:r>
        <w:t>88 B ,</w:t>
      </w:r>
    </w:p>
    <w:p>
      <w:r>
        <w:t>B ,,</w:t>
      </w:r>
    </w:p>
    <w:p>
      <w:r>
        <w:t>6 8</w:t>
        <w:tab/>
        <w:t>0</w:t>
      </w:r>
    </w:p>
    <w:p>
      <w:r>
        <w:t>8 8 8 G</w:t>
      </w:r>
    </w:p>
    <w:p>
      <w:r>
        <w:t>7 #''''''' )!</w:t>
      </w:r>
    </w:p>
    <w:p>
      <w:r>
        <w:t>, B</w:t>
      </w:r>
    </w:p>
    <w:p>
      <w:r>
        <w:t>?, , =Y 8</w:t>
      </w:r>
    </w:p>
    <w:p>
      <w:r>
        <w:t>?,,</w:t>
      </w:r>
    </w:p>
    <w:p>
      <w:r>
        <w:t>/ =0 04A74 B &amp;'''''''</w:t>
      </w:r>
    </w:p>
    <w:p>
      <w:r>
        <w:t>B ,</w:t>
      </w:r>
    </w:p>
    <w:p>
      <w:r>
        <w:t>,</w:t>
      </w:r>
    </w:p>
    <w:p>
      <w:r>
        <w:t>B , &lt; =0 G037A4 , 8H B 4 F . ,</w:t>
      </w:r>
    </w:p>
    <w:p>
      <w:r>
        <w:t>:</w:t>
        <w:tab/>
        <w:t>/ 0 )</w:t>
      </w:r>
    </w:p>
    <w:p>
      <w:r>
        <w:t>/</w:t>
        <w:tab/>
        <w:tab/>
        <w:tab/>
        <w:t>,,7 #''''''' )!</w:t>
      </w:r>
    </w:p>
    <w:p>
      <w:r>
        <w:t>,</w:t>
      </w:r>
    </w:p>
    <w:p>
      <w:r>
        <w:t>85</w:t>
      </w:r>
    </w:p>
    <w:p>
      <w:r>
        <w:t>/0 #''''''' )!</w:t>
      </w:r>
    </w:p>
    <w:p>
      <w:r>
        <w:t>8;, =,8</w:t>
      </w:r>
    </w:p>
    <w:p>
      <w:r>
        <w:t>, 5</w:t>
      </w:r>
    </w:p>
    <w:p>
      <w:r>
        <w:t>,?,, ,,</w:t>
      </w:r>
    </w:p>
    <w:p>
      <w:r>
        <w:t>8</w:t>
      </w:r>
    </w:p>
    <w:p>
      <w:r>
        <w:t>&amp;5</w:t>
        <w:tab/>
        <w:t>, 85,</w:t>
      </w:r>
    </w:p>
    <w:p>
      <w:r>
        <w:t>,</w:t>
      </w:r>
    </w:p>
    <w:p>
      <w:r>
        <w:t>.</w:t>
      </w:r>
    </w:p>
    <w:p>
      <w:r>
        <w:t>,?,, ,</w:t>
      </w:r>
    </w:p>
    <w:p>
      <w:r>
        <w:t>?,, /</w:t>
      </w:r>
    </w:p>
    <w:p>
      <w:r>
        <w:t>= ,</w:t>
      </w:r>
    </w:p>
    <w:p>
      <w:r>
        <w:t>8</w:t>
      </w:r>
    </w:p>
    <w:p>
      <w:r>
        <w:t>,</w:t>
      </w:r>
    </w:p>
    <w:p>
      <w:r>
        <w:t>,</w:t>
      </w:r>
    </w:p>
    <w:p>
      <w:r>
        <w:t>, B</w:t>
      </w:r>
    </w:p>
    <w:p>
      <w:r>
        <w:t>6</w:t>
      </w:r>
    </w:p>
    <w:p>
      <w:r>
        <w:t>, /8=</w:t>
      </w:r>
    </w:p>
    <w:p>
      <w:r>
        <w:t>8</w:t>
      </w:r>
    </w:p>
    <w:p>
      <w:r>
        <w:t>/8 B &amp;'''''''0</w:t>
      </w:r>
    </w:p>
    <w:p>
      <w:r>
        <w:t>7</w:t>
      </w:r>
    </w:p>
    <w:p>
      <w:r>
        <w:t>8 8 8 ,</w:t>
      </w:r>
    </w:p>
    <w:p>
      <w:r>
        <w:t>=8/ 7</w:t>
      </w:r>
    </w:p>
    <w:p>
      <w:r>
        <w:t>, B</w:t>
      </w:r>
    </w:p>
    <w:p>
      <w:r>
        <w:t>?, =Y 8 B</w:t>
      </w:r>
    </w:p>
    <w:p>
      <w:r>
        <w:t>/</w:t>
      </w:r>
    </w:p>
    <w:p>
      <w:r>
        <w:t>/ .</w:t>
      </w:r>
    </w:p>
    <w:p>
      <w:r>
        <w:t>,= 6</w:t>
      </w:r>
    </w:p>
    <w:p>
      <w:r>
        <w:t>8C ,</w:t>
      </w:r>
    </w:p>
    <w:p>
      <w:r>
        <w:t>/</w:t>
        <w:tab/>
        <w:tab/>
        <w:tab/>
        <w:t>,</w:t>
      </w:r>
    </w:p>
    <w:p>
      <w:r>
        <w:t>8;, ?</w:t>
      </w:r>
    </w:p>
    <w:p>
      <w:r>
        <w:t>6 6 =</w:t>
      </w:r>
    </w:p>
    <w:p>
      <w:r>
        <w:t>8</w:t>
      </w:r>
    </w:p>
    <w:p>
      <w:r>
        <w:t>,</w:t>
      </w:r>
    </w:p>
    <w:p>
      <w:r>
        <w:t>8</w:t>
      </w:r>
    </w:p>
    <w:p>
      <w:r>
        <w:t>#''''''' )! B</w:t>
      </w:r>
    </w:p>
    <w:p>
      <w:r>
        <w:t>;</w:t>
      </w:r>
    </w:p>
    <w:p>
      <w:r>
        <w:t>, ,</w:t>
      </w:r>
    </w:p>
    <w:p>
      <w:r>
        <w:t>/ ,</w:t>
      </w:r>
    </w:p>
    <w:p>
      <w:r>
        <w:t>8</w:t>
        <w:tab/>
        <w:t>880</w:t>
      </w:r>
    </w:p>
    <w:p>
      <w:r>
        <w:t>)</w:t>
      </w:r>
    </w:p>
    <w:p>
      <w:r>
        <w:t>/</w:t>
        <w:tab/>
        <w:tab/>
        <w:tab/>
        <w:t>,,7 &amp;'''''''</w:t>
      </w:r>
    </w:p>
    <w:p>
      <w:r>
        <w:t>, B ,</w:t>
      </w:r>
    </w:p>
    <w:p>
      <w:r>
        <w:t>#''''''' )! B , &lt; ,</w:t>
      </w:r>
    </w:p>
    <w:p>
      <w:r>
        <w:t>=0 ZG0 / 8H B 4F . ,</w:t>
      </w:r>
    </w:p>
    <w:p>
      <w:r>
        <w:t>:</w:t>
        <w:tab/>
        <w:t>/ C =0 GGZ0 / 8H B 4F . ,</w:t>
      </w:r>
    </w:p>
    <w:p>
      <w:r>
        <w:t>5 AA4C =0 Z0 / 8H B 4F . ,</w:t>
      </w:r>
    </w:p>
    <w:p>
      <w:r>
        <w:t>=8/ 7</w:t>
      </w:r>
    </w:p>
    <w:p>
      <w:r>
        <w:t>8/ ,=</w:t>
        <w:tab/>
        <w:t>C =0 330A / 8H B 4F . ,</w:t>
      </w:r>
    </w:p>
    <w:p>
      <w:r>
        <w:t>85 C =0 A30 / 8H B 4F . ,</w:t>
      </w:r>
    </w:p>
    <w:p>
      <w:r>
        <w:t>/5 AA3C =0 GGA0 / 8H B 4F . , G Y AAA7</w:t>
      </w:r>
    </w:p>
    <w:p>
      <w:r>
        <w:t>8/ ,=</w:t>
        <w:tab/>
        <w:t>C =0 Z3440 / 8H B 4F . ,</w:t>
      </w:r>
    </w:p>
    <w:p>
      <w:r>
        <w:t>5 AAAC</w:t>
      </w:r>
    </w:p>
    <w:p>
      <w:r>
        <w:rPr>
          <w:b/>
        </w:rPr>
        <w:t>E. 11</w:t>
      </w:r>
    </w:p>
    <w:p>
      <w:r>
        <w:t>!""#$</w:t>
      </w:r>
    </w:p>
    <w:p>
      <w:r>
        <w:t>=0 A0 / 8H B 4F . , G 85 7</w:t>
      </w:r>
    </w:p>
    <w:p>
      <w:r>
        <w:t>8/ ,=</w:t>
        <w:tab/>
        <w:t>C =0 Z4G0 / 8H B 4F . , A =8/ C =0 304</w:t>
      </w:r>
    </w:p>
    <w:p>
      <w:r>
        <w:t>=0 ZG04 / 8H B 4F . , G Y AAA7</w:t>
      </w:r>
    </w:p>
    <w:p>
      <w:r>
        <w:t>8/ ,=</w:t>
        <w:tab/>
        <w:t>C =0 A0 / 8H B 4F . , 4</w:t>
      </w:r>
    </w:p>
    <w:p>
      <w:r>
        <w:t>7</w:t>
      </w:r>
    </w:p>
    <w:p>
      <w:r>
        <w:t>8/ ,=</w:t>
        <w:tab/>
        <w:t>C =0 G0 / 8H B 4F . , G 85 7</w:t>
      </w:r>
    </w:p>
    <w:p>
      <w:r>
        <w:t>8/ ,=</w:t>
        <w:tab/>
        <w:t>C =0 Z40 / 8H B 4F . ,</w:t>
      </w:r>
    </w:p>
    <w:p>
      <w:r>
        <w:t>AAA7</w:t>
      </w:r>
    </w:p>
    <w:p>
      <w:r>
        <w:t>8/ ,=</w:t>
        <w:tab/>
        <w:t>C =0 4Z30 / 8H B 4F . , G Y AAA7</w:t>
      </w:r>
    </w:p>
    <w:p>
      <w:r>
        <w:t>8/ ,=</w:t>
        <w:tab/>
        <w:t>C =0 G40 / 8H B 4F . ,</w:t>
      </w:r>
    </w:p>
    <w:p>
      <w:r>
        <w:t>7</w:t>
      </w:r>
    </w:p>
    <w:p>
      <w:r>
        <w:t>8/ ,=</w:t>
        <w:tab/>
        <w:t>C =0 04 / 8H B 4F . , G 85 7</w:t>
      </w:r>
    </w:p>
    <w:p>
      <w:r>
        <w:t>8/ ,=</w:t>
        <w:tab/>
        <w:t>C =0 Z4A0G4 / 8H B 4F . , G 85 AAA7</w:t>
      </w:r>
    </w:p>
    <w:p>
      <w:r>
        <w:t>8/ ,=</w:t>
        <w:tab/>
        <w:t>C =0 04 / 8H B 4F . , A 5 7</w:t>
      </w:r>
    </w:p>
    <w:p>
      <w:r>
        <w:t>8/ ,=</w:t>
        <w:tab/>
        <w:t>C =0 404 / 8H B 4F . , G 85 7</w:t>
      </w:r>
    </w:p>
    <w:p>
      <w:r>
        <w:t>8/ ,=</w:t>
        <w:tab/>
        <w:t>C =0 Z430A / 8H B 4F . , G 85 AAA7</w:t>
      </w:r>
    </w:p>
    <w:p>
      <w:r>
        <w:t>8/ ,=</w:t>
        <w:tab/>
        <w:t>C =0 04 / 8H B 4F . , A 5 7</w:t>
      </w:r>
    </w:p>
    <w:p>
      <w:r>
        <w:t>8/ ,=</w:t>
        <w:tab/>
        <w:t>C =0 G0 / 8H B 4F . , G 85 7</w:t>
      </w:r>
    </w:p>
    <w:p>
      <w:r>
        <w:t>8/ ,=</w:t>
        <w:tab/>
        <w:t>C =0 G04 / 8H B 4F . , G 85 AAAC =0 0 / 8H B 4 F . , A 5 7</w:t>
      </w:r>
    </w:p>
    <w:p>
      <w:r>
        <w:t>8/ ,=</w:t>
        <w:tab/>
        <w:t>C =0 04 / 8H B 4F . , G 85 7</w:t>
      </w:r>
    </w:p>
    <w:p>
      <w:r>
        <w:t>8/ ,=</w:t>
        <w:tab/>
        <w:t>C =0 GZ0 / 8H B 4F . , G :</w:t>
        <w:tab/>
        <w:t>/ 7</w:t>
      </w:r>
    </w:p>
    <w:p>
      <w:r>
        <w:t>8/ ,=</w:t>
        <w:tab/>
        <w:t>C =0 G440 / 8H B 4F . , A 5 7</w:t>
      </w:r>
    </w:p>
    <w:p>
      <w:r>
        <w:t>8/ ,=</w:t>
        <w:tab/>
        <w:t>C =0 304 / 8H B 4F . , G 85 7</w:t>
      </w:r>
    </w:p>
    <w:p>
      <w:r>
        <w:t>8/ ,=</w:t>
        <w:tab/>
        <w:t>0</w:t>
      </w:r>
    </w:p>
    <w:p>
      <w:r>
        <w:t>" :;</w:t>
        <w:tab/>
        <w:t>7 ?8</w:t>
      </w:r>
    </w:p>
    <w:p>
      <w:r>
        <w:t>,</w:t>
      </w:r>
    </w:p>
    <w:p>
      <w:r>
        <w:t>/ G Y 7 , &amp;5</w:t>
        <w:tab/>
        <w:t>,7</w:t>
      </w:r>
    </w:p>
    <w:p>
      <w:r>
        <w:t>,7</w:t>
      </w:r>
    </w:p>
    <w:p>
      <w:r>
        <w:t>8 &amp;''''''' B &lt; B #''''''' )! =0 G40447/ 8H B 4F , . ,</w:t>
      </w:r>
    </w:p>
    <w:p>
      <w:r>
        <w:t>:</w:t>
        <w:tab/>
        <w:t>/ 0 )</w:t>
      </w:r>
    </w:p>
    <w:p>
      <w:r>
        <w:t>/</w:t>
        <w:tab/>
        <w:tab/>
        <w:tab/>
        <w:t>,,7 8,5,</w:t>
        <w:tab/>
        <w:t>7 , &amp;5</w:t>
        <w:tab/>
        <w:t>,</w:t>
      </w:r>
    </w:p>
    <w:p>
      <w:r>
        <w:t>:8 , ?H</w:t>
      </w:r>
    </w:p>
    <w:p>
      <w:r>
        <w:t>6 7 ,</w:t>
        <w:tab/>
        <w:t>7 ,</w:t>
      </w:r>
    </w:p>
    <w:p>
      <w:r>
        <w:t>8 #''''''' )! B &lt; B</w:t>
      </w:r>
    </w:p>
    <w:p>
      <w:r>
        <w:t>/ =0 07 / 8H B 4F . ,</w:t>
      </w:r>
    </w:p>
    <w:p>
      <w:r>
        <w:t>:</w:t>
        <w:tab/>
        <w:t>/ 7</w:t>
      </w:r>
    </w:p>
    <w:p>
      <w:r>
        <w:t>8</w:t>
      </w:r>
    </w:p>
    <w:p>
      <w:r>
        <w:t>B #''''''' )!</w:t>
      </w:r>
    </w:p>
    <w:p>
      <w:r>
        <w:t>;;</w:t>
      </w:r>
    </w:p>
    <w:p>
      <w:r>
        <w:t>&lt; B &amp;''''''' ,</w:t>
      </w:r>
    </w:p>
    <w:p>
      <w:r>
        <w:t>5</w:t>
      </w:r>
    </w:p>
    <w:p>
      <w:r>
        <w:t>=0 Z30 / 8H B 4F . ,</w:t>
      </w:r>
    </w:p>
    <w:p>
      <w:r>
        <w:t>:</w:t>
        <w:tab/>
        <w:t>/ C =0 330A / 8H B 4F . ,</w:t>
      </w:r>
    </w:p>
    <w:p>
      <w:r>
        <w:t>85 C =0 A30 / 8H B 4F . ,</w:t>
      </w:r>
    </w:p>
    <w:p>
      <w:r>
        <w:t>/5 AA3C =0 ZGGA0G / 8H B 4F . , G Y AAAC =0 Z3340 / 8H B 4F . ,</w:t>
      </w:r>
    </w:p>
    <w:p>
      <w:r>
        <w:t>5 AAAC =0 ZG0 / 8H B 4F . , G Y AAAC =0 40A4 / 8H B 4F . , 4</w:t>
      </w:r>
    </w:p>
    <w:p>
      <w:r>
        <w:t>C</w:t>
      </w:r>
    </w:p>
    <w:p>
      <w:r>
        <w:rPr>
          <w:b/>
        </w:rPr>
        <w:t>E. 12</w:t>
      </w:r>
    </w:p>
    <w:p>
      <w:r>
        <w:t>!""#$</w:t>
      </w:r>
    </w:p>
    <w:p>
      <w:r>
        <w:t>=0 Z03 / 8H B 4F . , G Y AAAC =0 A0 / 8H B 4F . ,</w:t>
      </w:r>
    </w:p>
    <w:p>
      <w:r>
        <w:t>C =0 Z0G4 / 8H B 4F . , G 85 AAAC =0 3G0 / 8H B 4F . , G 85 AAAC =0 340 / 8H B 4F . , G 85 AAAC =0 Z3A0 / 8H B 4F . , G :</w:t>
        <w:tab/>
        <w:t>/ C )[ 40 / 8H B 4F . ,</w:t>
      </w:r>
    </w:p>
    <w:p>
      <w:r>
        <w:t>AAA0</w:t>
      </w:r>
    </w:p>
    <w:p>
      <w:r>
        <w:t>#''''''' )!</w:t>
      </w:r>
    </w:p>
    <w:p>
      <w:r>
        <w:t>88 87</w:t>
      </w:r>
    </w:p>
    <w:p>
      <w:r>
        <w:t>?</w:t>
      </w:r>
    </w:p>
    <w:p>
      <w:r>
        <w:t>5</w:t>
        <w:tab/>
        <w:t>7 B 68 ,</w:t>
        <w:tab/>
        <w:t>5,</w:t>
      </w:r>
    </w:p>
    <w:p>
      <w:r>
        <w:t>? 8.0</w:t>
      </w:r>
    </w:p>
    <w:p>
      <w:r>
        <w:t>$ &amp;5</w:t>
        <w:tab/>
        <w:t>,</w:t>
      </w:r>
    </w:p>
    <w:p>
      <w:r>
        <w:t>? ,</w:t>
      </w:r>
    </w:p>
    <w:p>
      <w:r>
        <w:t>,,8</w:t>
      </w:r>
    </w:p>
    <w:p>
      <w:r>
        <w:t>,</w:t>
      </w:r>
    </w:p>
    <w:p>
      <w:r>
        <w:t>/</w:t>
        <w:tab/>
        <w:tab/>
        <w:tab/>
        <w:t>,,</w:t>
      </w:r>
    </w:p>
    <w:p>
      <w:r>
        <w:t>8 B</w:t>
      </w:r>
    </w:p>
    <w:p>
      <w:r>
        <w:t>0</w:t>
      </w:r>
    </w:p>
    <w:p>
      <w:r>
        <w:t>$</w:t>
      </w:r>
    </w:p>
    <w:p>
      <w:r>
        <w:t>?</w:t>
      </w:r>
    </w:p>
    <w:p>
      <w:r>
        <w:t>/ , ;</w:t>
      </w:r>
    </w:p>
    <w:p>
      <w:r>
        <w:t>88 /8 B 8 , 8 ,</w:t>
      </w:r>
    </w:p>
    <w:p>
      <w:r>
        <w:t>,8;, ,,0</w:t>
      </w:r>
    </w:p>
    <w:p>
      <w:r>
        <w:t>$ &amp;5</w:t>
        <w:tab/>
        <w:t>,</w:t>
      </w:r>
    </w:p>
    <w:p>
      <w:r>
        <w:t>858 ,</w:t>
      </w:r>
    </w:p>
    <w:p>
      <w:r>
        <w:t>,</w:t>
        <w:tab/>
        <w:t>0</w:t>
      </w:r>
    </w:p>
    <w:p>
      <w:r>
        <w:t>$</w:t>
      </w:r>
    </w:p>
    <w:p>
      <w:r>
        <w:t>:;</w:t>
      </w:r>
    </w:p>
    <w:p>
      <w:r>
        <w:t>5 :8 , , 8,5,</w:t>
      </w:r>
    </w:p>
    <w:p>
      <w:r>
        <w:t>8=</w:t>
      </w:r>
    </w:p>
    <w:p>
      <w:r>
        <w:t>7</w:t>
      </w:r>
    </w:p>
    <w:p>
      <w:r>
        <w:t>/7</w:t>
      </w:r>
    </w:p>
    <w:p>
      <w:r>
        <w:t>/ .</w:t>
      </w:r>
    </w:p>
    <w:p>
      <w:r>
        <w:t>B , 8;</w:t>
      </w:r>
    </w:p>
    <w:p>
      <w:r>
        <w:t>6 0 $ :;</w:t>
      </w:r>
    </w:p>
    <w:p>
      <w:r>
        <w:t>8 H</w:t>
      </w:r>
    </w:p>
    <w:p>
      <w:r>
        <w:t>8 , ?8</w:t>
      </w:r>
    </w:p>
    <w:p>
      <w:r>
        <w:t>B , ,&lt;8</w:t>
      </w:r>
    </w:p>
    <w:p>
      <w:r>
        <w:t>&lt;</w:t>
      </w:r>
    </w:p>
    <w:p>
      <w:r>
        <w:t>5 .</w:t>
      </w:r>
    </w:p>
    <w:p>
      <w:r>
        <w:t>C ? B</w:t>
      </w:r>
    </w:p>
    <w:p>
      <w:r>
        <w:t>6 7</w:t>
      </w:r>
    </w:p>
    <w:p>
      <w:r>
        <w:t>,</w:t>
      </w:r>
    </w:p>
    <w:p>
      <w:r>
        <w:t>= ? , :; ,\</w:t>
      </w:r>
    </w:p>
    <w:p>
      <w:r>
        <w:t>&amp;5</w:t>
        <w:tab/>
        <w:t>,</w:t>
      </w:r>
    </w:p>
    <w:p>
      <w:r>
        <w:t>=</w:t>
        <w:tab/>
        <w:tab/>
        <w:t>,7 ,</w:t>
      </w:r>
    </w:p>
    <w:p>
      <w:r>
        <w:t>= /, ? &amp;'''''''7</w:t>
      </w:r>
    </w:p>
    <w:p>
      <w:r>
        <w:t>?,87</w:t>
      </w:r>
    </w:p>
    <w:p>
      <w:r>
        <w:t>/</w:t>
      </w:r>
    </w:p>
    <w:p>
      <w:r>
        <w:t>/ ,</w:t>
      </w:r>
    </w:p>
    <w:p>
      <w:r>
        <w:t>== ?, C</w:t>
      </w:r>
    </w:p>
    <w:p>
      <w:r>
        <w:t>,7 , 8,</w:t>
      </w:r>
    </w:p>
    <w:p>
      <w:r>
        <w:t>6</w:t>
      </w:r>
    </w:p>
    <w:p>
      <w:r>
        <w:t>H 8</w:t>
        <w:tab/>
        <w:t>8 B</w:t>
      </w:r>
    </w:p>
    <w:p>
      <w:r>
        <w:t>=</w:t>
      </w:r>
    </w:p>
    <w:p>
      <w:r>
        <w:t>0</w:t>
      </w:r>
    </w:p>
    <w:p>
      <w:r>
        <w:t>)</w:t>
      </w:r>
    </w:p>
    <w:p>
      <w:r>
        <w:t>,7</w:t>
      </w:r>
    </w:p>
    <w:p>
      <w:r>
        <w:t>?, / 88 8</w:t>
        <w:tab/>
        <w:t>8 ? , ,&lt;87 / , =</w:t>
      </w:r>
    </w:p>
    <w:p>
      <w:r>
        <w:t>7 / 8</w:t>
      </w:r>
    </w:p>
    <w:p>
      <w:r>
        <w:t>, B ;</w:t>
      </w:r>
    </w:p>
    <w:p>
      <w:r>
        <w:t>?, / /,,8 B ,</w:t>
      </w:r>
    </w:p>
    <w:p>
      <w:r>
        <w:t>. /5 AAA7 ,</w:t>
      </w:r>
    </w:p>
    <w:p>
      <w:r>
        <w:t>:;</w:t>
      </w:r>
    </w:p>
    <w:p>
      <w:r>
        <w:t>? , 8= / /,8</w:t>
      </w:r>
    </w:p>
    <w:p>
      <w:r>
        <w:t>/</w:t>
      </w:r>
    </w:p>
    <w:p>
      <w:r>
        <w:t>=8,80 $</w:t>
        <w:tab/>
        <w:t>/</w:t>
      </w:r>
    </w:p>
    <w:p>
      <w:r>
        <w:t>9'''''''</w:t>
      </w:r>
    </w:p>
    <w:p>
      <w:r>
        <w:t>8;, 88</w:t>
      </w:r>
    </w:p>
    <w:p>
      <w:r>
        <w:t>0 M</w:t>
      </w:r>
    </w:p>
    <w:p>
      <w:r>
        <w:t>;7 ==8 B =0 0GA77</w:t>
      </w:r>
    </w:p>
    <w:p>
      <w:r>
        <w:t>8=8 B</w:t>
      </w:r>
    </w:p>
    <w:p>
      <w:r>
        <w:t>8</w:t>
      </w:r>
    </w:p>
    <w:p>
      <w:r>
        <w:t>#''''''' )!7 , &amp;5</w:t>
        <w:tab/>
        <w:t>,</w:t>
      </w:r>
    </w:p>
    <w:p>
      <w:r>
        <w:t>8 ?</w:t>
      </w:r>
    </w:p>
    <w:p>
      <w:r>
        <w:t>8 /</w:t>
      </w:r>
    </w:p>
    <w:p>
      <w:r>
        <w:t>= ,5:</w:t>
      </w:r>
    </w:p>
    <w:p>
      <w:r>
        <w:t>0 ) ==</w:t>
      </w:r>
    </w:p>
    <w:p>
      <w:r>
        <w:t>8?87 ,</w:t>
      </w:r>
    </w:p>
    <w:p>
      <w:r>
        <w:t>:;</w:t>
      </w:r>
    </w:p>
    <w:p>
      <w:r>
        <w:t>8</w:t>
      </w:r>
    </w:p>
    <w:p>
      <w:r>
        <w:t>,8? /,</w:t>
      </w:r>
    </w:p>
    <w:p>
      <w:r>
        <w:t>, 8</w:t>
        <w:tab/>
        <w:t>8</w:t>
      </w:r>
    </w:p>
    <w:p>
      <w:r>
        <w:t>&amp;'''''''7</w:t>
      </w:r>
    </w:p>
    <w:p>
      <w:r>
        <w:t>,</w:t>
      </w:r>
    </w:p>
    <w:p>
      <w:r>
        <w:t>F</w:t>
      </w:r>
    </w:p>
    <w:p>
      <w:r>
        <w:t>C 7 , 8</w:t>
      </w:r>
    </w:p>
    <w:p>
      <w:r>
        <w:t>, ,&lt;</w:t>
      </w:r>
    </w:p>
    <w:p>
      <w:r>
        <w:t>88 8 B =0 G40447 D0GA7 &gt; 0GA7E0</w:t>
      </w:r>
    </w:p>
    <w:p>
      <w:r>
        <w:t>) ,</w:t>
      </w:r>
    </w:p>
    <w:p>
      <w:r>
        <w:t>/</w:t>
        <w:tab/>
        <w:tab/>
        <w:tab/>
        <w:t>,,7 , &amp;5</w:t>
        <w:tab/>
        <w:t>,</w:t>
      </w:r>
    </w:p>
    <w:p>
      <w:r>
        <w:t>, 8</w:t>
      </w:r>
    </w:p>
    <w:p>
      <w:r>
        <w:t>=0 077</w:t>
      </w:r>
    </w:p>
    <w:p>
      <w:r>
        <w:t>, ,</w:t>
      </w:r>
    </w:p>
    <w:p>
      <w:r>
        <w:t>85 AAAC B</w:t>
      </w:r>
    </w:p>
    <w:p>
      <w:r>
        <w:t>==7 ,</w:t>
      </w:r>
    </w:p>
    <w:p>
      <w:r>
        <w:t>88</w:t>
      </w:r>
    </w:p>
    <w:p>
      <w:r>
        <w:t>,88</w:t>
      </w:r>
    </w:p>
    <w:p>
      <w:r>
        <w:t>/,C , ,&lt; &lt; 8,8 =0 7 B</w:t>
      </w:r>
    </w:p>
    <w:p>
      <w:r>
        <w:t>=</w:t>
      </w:r>
    </w:p>
    <w:p>
      <w:r>
        <w:t>/ 8</w:t>
      </w:r>
    </w:p>
    <w:p>
      <w:r>
        <w:t>8</w:t>
      </w:r>
    </w:p>
    <w:p>
      <w:r>
        <w:t>.7 ,</w:t>
      </w:r>
    </w:p>
    <w:p>
      <w:r>
        <w:t>:;</w:t>
      </w:r>
    </w:p>
    <w:p>
      <w:r>
        <w:t>8</w:t>
      </w:r>
    </w:p>
    <w:p>
      <w:r>
        <w:t>B</w:t>
      </w:r>
    </w:p>
    <w:p>
      <w:r>
        <w:t>8,</w:t>
        <w:tab/>
        <w:t>0 M B , 8</w:t>
      </w:r>
    </w:p>
    <w:p>
      <w:r>
        <w:t>, ,&lt;8</w:t>
      </w:r>
    </w:p>
    <w:p>
      <w:r>
        <w:t>,</w:t>
      </w:r>
    </w:p>
    <w:p>
      <w:r>
        <w:t>:,,7 Y</w:t>
      </w:r>
    </w:p>
    <w:p>
      <w:r>
        <w:t>5 AA4 D=0 GG07E7 ,</w:t>
        <w:tab/>
        <w:t>88 &lt;</w:t>
      </w:r>
    </w:p>
    <w:p>
      <w:r>
        <w:t>/8 / /,,8</w:t>
      </w:r>
    </w:p>
    <w:p>
      <w:r>
        <w:t>87 ,</w:t>
      </w:r>
    </w:p>
    <w:p>
      <w:r>
        <w:t>:; , 8580 ! :</w:t>
      </w:r>
    </w:p>
    <w:p>
      <w:r>
        <w:t>, 8</w:t>
      </w:r>
    </w:p>
    <w:p>
      <w:r>
        <w:t>=0 077</w:t>
      </w:r>
    </w:p>
    <w:p>
      <w:r>
        <w:t>,</w:t>
      </w:r>
    </w:p>
    <w:p>
      <w:r>
        <w:t>/</w:t>
        <w:tab/>
        <w:t>7 , &amp;5</w:t>
        <w:tab/>
        <w:t>,</w:t>
      </w:r>
    </w:p>
    <w:p>
      <w:r>
        <w:t>:8</w:t>
      </w:r>
    </w:p>
    <w:p>
      <w:r>
        <w:t>8,</w:t>
        <w:tab/>
        <w:t>7 / ,5</w:t>
      </w:r>
    </w:p>
    <w:p>
      <w:r>
        <w:t>, 8 0 8,</w:t>
      </w:r>
    </w:p>
    <w:p>
      <w:r>
        <w:t>AAA</w:t>
      </w:r>
    </w:p>
    <w:p>
      <w:r>
        <w:t>F</w:t>
      </w:r>
    </w:p>
    <w:p>
      <w:r>
        <w:t>,</w:t>
      </w:r>
    </w:p>
    <w:p>
      <w:r>
        <w:t>8</w:t>
      </w:r>
    </w:p>
    <w:p>
      <w:r>
        <w:rPr>
          <w:b/>
        </w:rPr>
        <w:t>E. 13</w:t>
      </w:r>
    </w:p>
    <w:p>
      <w:r>
        <w:t>!""#$</w:t>
      </w:r>
    </w:p>
    <w:p>
      <w:r>
        <w:t>#''''''' )!</w:t>
      </w:r>
    </w:p>
    <w:p>
      <w:r>
        <w:t>, ;</w:t>
      </w:r>
    </w:p>
    <w:p>
      <w:r>
        <w:t>=,,</w:t>
      </w:r>
    </w:p>
    <w:p>
      <w:r>
        <w:t>, =8</w:t>
      </w:r>
    </w:p>
    <w:p>
      <w:r>
        <w:t>, ,&lt;7 &amp;'''''''</w:t>
      </w:r>
    </w:p>
    <w:p>
      <w:r>
        <w:t>8</w:t>
      </w:r>
    </w:p>
    <w:p>
      <w:r>
        <w:t>, 8 ,/</w:t>
      </w:r>
    </w:p>
    <w:p>
      <w:r>
        <w:t>,/ B , ;</w:t>
        <w:tab/>
        <w:t>7 ? 8</w:t>
      </w:r>
    </w:p>
    <w:p>
      <w:r>
        <w:t>== ==</w:t>
      </w:r>
    </w:p>
    <w:p>
      <w:r>
        <w:t>=0 30A747</w:t>
      </w:r>
    </w:p>
    <w:p>
      <w:r>
        <w:t>B</w:t>
      </w:r>
    </w:p>
    <w:p>
      <w:r>
        <w:t>F7</w:t>
      </w:r>
    </w:p>
    <w:p>
      <w:r>
        <w:t>=0 0337C ,</w:t>
      </w:r>
    </w:p>
    <w:p>
      <w:r>
        <w:t>:;</w:t>
      </w:r>
    </w:p>
    <w:p>
      <w:r>
        <w:t>8 ? , 8= /</w:t>
      </w:r>
    </w:p>
    <w:p>
      <w:r>
        <w:t>8 ,</w:t>
      </w:r>
    </w:p>
    <w:p>
      <w:r>
        <w:t>, /88</w:t>
      </w:r>
    </w:p>
    <w:p>
      <w:r>
        <w:t>,0</w:t>
      </w:r>
    </w:p>
    <w:p>
      <w:r>
        <w:t>/ =</w:t>
      </w:r>
    </w:p>
    <w:p>
      <w:r>
        <w:t>,</w:t>
      </w:r>
    </w:p>
    <w:p>
      <w:r>
        <w:t>/</w:t>
      </w:r>
    </w:p>
    <w:p>
      <w:r>
        <w:t>D=0 G07E7 , , Y</w:t>
      </w:r>
    </w:p>
    <w:p>
      <w:r>
        <w:t>88 =68 B =0 0370</w:t>
      </w:r>
    </w:p>
    <w:p>
      <w:r>
        <w:t># 8=8 6 /</w:t>
        <w:tab/>
        <w:t>;6</w:t>
      </w:r>
    </w:p>
    <w:p>
      <w:r>
        <w:t>8,8</w:t>
      </w:r>
    </w:p>
    <w:p>
      <w:r>
        <w:t>, ,&lt;87</w:t>
      </w:r>
    </w:p>
    <w:p>
      <w:r>
        <w:t>,</w:t>
      </w:r>
    </w:p>
    <w:p>
      <w:r>
        <w:t>7 , &amp;5</w:t>
        <w:tab/>
        <w:t>,</w:t>
      </w:r>
    </w:p>
    <w:p>
      <w:r>
        <w:t>8 ? , /</w:t>
      </w:r>
    </w:p>
    <w:p>
      <w:r>
        <w:t>6 , #''''''' )!7 ,/ B</w:t>
      </w:r>
    </w:p>
    <w:p>
      <w:r>
        <w:t>6</w:t>
      </w:r>
    </w:p>
    <w:p>
      <w:r>
        <w:t>G4 K7 / ,8;. =87 / 88 8C 7 , ,</w:t>
      </w:r>
    </w:p>
    <w:p>
      <w:r>
        <w:t>&amp;'''''''</w:t>
      </w:r>
    </w:p>
    <w:p>
      <w:r>
        <w:t>,,8 /</w:t>
      </w:r>
    </w:p>
    <w:p>
      <w:r>
        <w:t>6</w:t>
      </w:r>
    </w:p>
    <w:p>
      <w:r>
        <w:t>4 K</w:t>
      </w:r>
    </w:p>
    <w:p>
      <w:r>
        <w:t>88 :80 " 7 ,</w:t>
      </w:r>
    </w:p>
    <w:p>
      <w:r>
        <w:t>:;</w:t>
      </w:r>
    </w:p>
    <w:p>
      <w:r>
        <w:t>8</w:t>
      </w:r>
    </w:p>
    <w:p>
      <w:r>
        <w:t>B , 8,</w:t>
      </w:r>
    </w:p>
    <w:p>
      <w:r>
        <w:t>,</w:t>
      </w:r>
    </w:p>
    <w:p>
      <w:r>
        <w:t>/ 6;5,C B</w:t>
      </w:r>
    </w:p>
    <w:p>
      <w:r>
        <w:t>==7 ,</w:t>
      </w:r>
    </w:p>
    <w:p>
      <w:r>
        <w:t>88 = 8=8</w:t>
      </w:r>
    </w:p>
    <w:p>
      <w:r>
        <w:t>6</w:t>
      </w:r>
    </w:p>
    <w:p>
      <w:r>
        <w:t>G4 K0 M B</w:t>
      </w:r>
    </w:p>
    <w:p>
      <w:r>
        <w:t>B ,</w:t>
      </w:r>
    </w:p>
    <w:p>
      <w:r>
        <w:t>?,87 ,</w:t>
      </w:r>
    </w:p>
    <w:p>
      <w:r>
        <w:t>:;</w:t>
      </w:r>
    </w:p>
    <w:p>
      <w:r>
        <w:t>88 , 8</w:t>
      </w:r>
    </w:p>
    <w:p>
      <w:r>
        <w:t>/</w:t>
        <w:tab/>
        <w:tab/>
        <w:tab/>
        <w:t>,7 =</w:t>
      </w:r>
    </w:p>
    <w:p>
      <w:r>
        <w:t>/ = B</w:t>
      </w:r>
    </w:p>
    <w:p>
      <w:r>
        <w:t>:0</w:t>
      </w:r>
    </w:p>
    <w:p>
      <w:r>
        <w:t>) , 5</w:t>
      </w:r>
    </w:p>
    <w:p>
      <w:r>
        <w:t>. 7 , &amp;5</w:t>
        <w:tab/>
        <w:t>,</w:t>
      </w:r>
    </w:p>
    <w:p>
      <w:r>
        <w:t>,,8 B &amp;''''''' ) 477</w:t>
      </w:r>
    </w:p>
    <w:p>
      <w:r>
        <w:t>B ,</w:t>
      </w:r>
    </w:p>
    <w:p>
      <w:r>
        <w:t>/8 B ,</w:t>
      </w:r>
    </w:p>
    <w:p>
      <w:r>
        <w:t>, / !-''''''0</w:t>
      </w:r>
    </w:p>
    <w:p>
      <w:r>
        <w:t>M B ,</w:t>
      </w:r>
    </w:p>
    <w:p>
      <w:r>
        <w:t>8 6 8</w:t>
      </w:r>
    </w:p>
    <w:p>
      <w:r>
        <w:t>#''''''' )!7 , :;</w:t>
      </w:r>
    </w:p>
    <w:p>
      <w:r>
        <w:t>8 ? ,</w:t>
      </w:r>
    </w:p>
    <w:p>
      <w:r>
        <w:t>6 8 8,80</w:t>
      </w:r>
    </w:p>
    <w:p>
      <w:r>
        <w:t>+ &gt; "</w:t>
      </w:r>
    </w:p>
    <w:p>
      <w:r>
        <w:t>8 , 4 5 7 &amp;'''''''</w:t>
      </w:r>
    </w:p>
    <w:p>
      <w:r>
        <w:t>,8</w:t>
      </w:r>
    </w:p>
    <w:p>
      <w:r>
        <w:t>:;</w:t>
        <w:tab/>
        <w:t>7 , B</w:t>
      </w:r>
    </w:p>
    <w:p>
      <w:r>
        <w:t>, =</w:t>
      </w:r>
    </w:p>
    <w:p>
      <w:r>
        <w:t>?</w:t>
      </w:r>
    </w:p>
    <w:p>
      <w:r>
        <w:t>,</w:t>
      </w:r>
    </w:p>
    <w:p>
      <w:r>
        <w:t>/ B , &lt; =0 07 5 , 8H0 " , ,7 , ,</w:t>
      </w:r>
    </w:p>
    <w:p>
      <w:r>
        <w:t>,</w:t>
      </w:r>
    </w:p>
    <w:p>
      <w:r>
        <w:t>.</w:t>
      </w:r>
    </w:p>
    <w:p>
      <w:r>
        <w:t>/</w:t>
      </w:r>
    </w:p>
    <w:p>
      <w:r>
        <w:t>/</w:t>
      </w:r>
    </w:p>
    <w:p>
      <w:r>
        <w:t>8;</w:t>
      </w:r>
    </w:p>
    <w:p>
      <w:r>
        <w:t>6 0 &amp;'''''''</w:t>
      </w:r>
    </w:p>
    <w:p>
      <w:r>
        <w:t>=,8</w:t>
      </w:r>
    </w:p>
    <w:p>
      <w:r>
        <w:t>,</w:t>
        <w:tab/>
        <w:t>7</w:t>
      </w:r>
    </w:p>
    <w:p>
      <w:r>
        <w:t>/</w:t>
        <w:tab/>
        <w:t>;</w:t>
      </w:r>
    </w:p>
    <w:p>
      <w:r>
        <w:t>7</w:t>
      </w:r>
    </w:p>
    <w:p>
      <w:r>
        <w:t>,</w:t>
        <w:tab/>
        <w:t>8 B , /</w:t>
      </w:r>
    </w:p>
    <w:p>
      <w:r>
        <w:t>0</w:t>
      </w:r>
    </w:p>
    <w:p>
      <w:r>
        <w:t>8 7 #''''''' )!</w:t>
      </w:r>
    </w:p>
    <w:p>
      <w:r>
        <w:t>? , =</w:t>
      </w:r>
    </w:p>
    <w:p>
      <w:r>
        <w:t>:;</w:t>
        <w:tab/>
        <w:t>7 ,</w:t>
      </w:r>
    </w:p>
    <w:p>
      <w:r>
        <w:t>/ B &lt; =0 0GA7 , 8H B 4F . ,</w:t>
      </w:r>
    </w:p>
    <w:p>
      <w:r>
        <w:t>:</w:t>
        <w:tab/>
        <w:t>/ 0</w:t>
      </w:r>
    </w:p>
    <w:p>
      <w:r>
        <w:t>$</w:t>
      </w:r>
    </w:p>
    <w:p>
      <w:r>
        <w:t>,</w:t>
      </w:r>
    </w:p>
    <w:p>
      <w:r>
        <w:t>4 7</w:t>
      </w:r>
    </w:p>
    <w:p>
      <w:r>
        <w:t>7</w:t>
      </w:r>
    </w:p>
    <w:p>
      <w:r>
        <w:t>: 7 G :</w:t>
        <w:tab/>
        <w:t>/7 G</w:t>
      </w:r>
    </w:p>
    <w:p>
      <w:r>
        <w:t>3 : 0 "</w:t>
      </w:r>
    </w:p>
    <w:p>
      <w:r>
        <w:t>:</w:t>
      </w:r>
    </w:p>
    <w:p>
      <w:r>
        <w:t>85 7 ,</w:t>
      </w:r>
    </w:p>
    <w:p>
      <w:r>
        <w:t>8 B #''''''' )!</w:t>
      </w:r>
    </w:p>
    <w:p>
      <w:r>
        <w:t>/</w:t>
      </w:r>
    </w:p>
    <w:p>
      <w:r>
        <w:t>;7 /</w:t>
      </w:r>
    </w:p>
    <w:p>
      <w:r>
        <w:t>8</w:t>
      </w:r>
    </w:p>
    <w:p>
      <w:r>
        <w:t>.0</w:t>
      </w:r>
    </w:p>
    <w:p>
      <w:r>
        <w:t>8</w:t>
      </w:r>
    </w:p>
    <w:p>
      <w:r>
        <w:t>G7 &amp;'''''''</w:t>
      </w:r>
    </w:p>
    <w:p>
      <w:r>
        <w:t>, , 7</w:t>
      </w:r>
    </w:p>
    <w:p>
      <w:r>
        <w:t>/</w:t>
        <w:tab/>
        <w:tab/>
        <w:tab/>
        <w:t>,,7 ,</w:t>
      </w:r>
    </w:p>
    <w:p>
      <w:r>
        <w:t>=,8</w:t>
      </w:r>
    </w:p>
    <w:p>
      <w:r>
        <w:t>,</w:t>
      </w:r>
    </w:p>
    <w:p>
      <w:r>
        <w:t>.</w:t>
      </w:r>
    </w:p>
    <w:p>
      <w:r>
        <w:t>,</w:t>
      </w:r>
    </w:p>
    <w:p>
      <w:r>
        <w:t>, B ,</w:t>
      </w:r>
    </w:p>
    <w:p>
      <w:r>
        <w:t>/ B , &lt;</w:t>
      </w:r>
    </w:p>
    <w:p>
      <w:r>
        <w:t>=0 Z30 / 8H B 4F . ,</w:t>
      </w:r>
    </w:p>
    <w:p>
      <w:r>
        <w:t>=8/ 7</w:t>
      </w:r>
    </w:p>
    <w:p>
      <w:r>
        <w:t>8/ ,=</w:t>
        <w:tab/>
        <w:t>C =0 GZA0 / 8H B 4F . , G : AA3C</w:t>
      </w:r>
    </w:p>
    <w:p>
      <w:r>
        <w:rPr>
          <w:b/>
        </w:rPr>
        <w:t>E. 14</w:t>
      </w:r>
    </w:p>
    <w:p>
      <w:r>
        <w:t>!""#$</w:t>
      </w:r>
    </w:p>
    <w:p>
      <w:r>
        <w:t>=0 330A / 8H B 4F . ,</w:t>
      </w:r>
    </w:p>
    <w:p>
      <w:r>
        <w:t>85 C =0 A30 / 8H B 4F . ,</w:t>
      </w:r>
    </w:p>
    <w:p>
      <w:r>
        <w:t>/5 AAAC =0 ZGGA0 / 8H B 4F . , G Y AAAC =0 Z3440 / 8H B 4F . ,</w:t>
      </w:r>
    </w:p>
    <w:p>
      <w:r>
        <w:t>5 AAAC =0 Z4G0A / 8H B 4F . , A =8/ C =0 ZG04 / 8H B 4F . , G Y AAAC =0 A0 / 8H B 4F . , 4</w:t>
      </w:r>
    </w:p>
    <w:p>
      <w:r>
        <w:t>C =0 4Z30 / 8H B 4F . , G Y AAAC =0 G40 / 8H B 4F . ,</w:t>
      </w:r>
    </w:p>
    <w:p>
      <w:r>
        <w:t>C =0</w:t>
      </w:r>
    </w:p>
    <w:p>
      <w:r>
        <w:t>Z4A0G4 / 8H B 4F . , G 85 AAAC =0 Z430A / 8H B 4F . , G 85 AAAC =0 G04 / 8H B 4F . , G 85 AAAC =0 GZ0 / 8H B 4F . , G :</w:t>
        <w:tab/>
        <w:t>/ C )[ 40 / 8H B 4 F . ,</w:t>
      </w:r>
    </w:p>
    <w:p>
      <w:r>
        <w:t>AAA0</w:t>
      </w:r>
    </w:p>
    <w:p>
      <w:r>
        <w:t>8 8 8 ,</w:t>
      </w:r>
    </w:p>
    <w:p>
      <w:r>
        <w:t>/, 7 #''''''' )!</w:t>
      </w:r>
    </w:p>
    <w:p>
      <w:r>
        <w:t>, ,</w:t>
      </w:r>
    </w:p>
    <w:p>
      <w:r>
        <w:t>,</w:t>
      </w:r>
    </w:p>
    <w:p>
      <w:r>
        <w:t>8</w:t>
      </w:r>
    </w:p>
    <w:p>
      <w:r>
        <w:t>A /5 0</w:t>
      </w:r>
    </w:p>
    <w:p>
      <w:r>
        <w:t>$ ;</w:t>
      </w:r>
    </w:p>
    <w:p>
      <w:r>
        <w:t>,</w:t>
      </w:r>
    </w:p>
    <w:p>
      <w:r>
        <w:t>,0</w:t>
      </w:r>
    </w:p>
    <w:p>
      <w:r>
        <w:t>&gt; +</w:t>
        <w:tab/>
        <w:t>:8</w:t>
      </w:r>
    </w:p>
    <w:p>
      <w:r>
        <w:t>, 8,</w:t>
      </w:r>
    </w:p>
    <w:p>
      <w:r>
        <w:t>, , = 8/</w:t>
      </w:r>
    </w:p>
    <w:p>
      <w:r>
        <w:t>, , D, 4A $"E7 , ,</w:t>
      </w:r>
    </w:p>
    <w:p>
      <w:r>
        <w:t>&amp;'''''''</w:t>
      </w:r>
    </w:p>
    <w:p>
      <w:r>
        <w:t>/5,0</w:t>
      </w:r>
    </w:p>
    <w:p>
      <w:r>
        <w:t>&amp;,</w:t>
      </w:r>
    </w:p>
    <w:p>
      <w:r>
        <w:t>,</w:t>
      </w:r>
    </w:p>
    <w:p>
      <w:r>
        <w:t>, ,</w:t>
      </w:r>
    </w:p>
    <w:p>
      <w:r>
        <w:t>=8</w:t>
      </w:r>
    </w:p>
    <w:p>
      <w:r>
        <w:t>#''''''' )! D,</w:t>
      </w:r>
    </w:p>
    <w:p>
      <w:r>
        <w:t>$"E0</w:t>
      </w:r>
    </w:p>
    <w:p>
      <w:r>
        <w:t>&gt; $, G</w:t>
      </w:r>
    </w:p>
    <w:p>
      <w:r>
        <w:t>, ? , /,, 68 /</w:t>
      </w:r>
    </w:p>
    <w:p>
      <w:r>
        <w:t>, /, ? ,</w:t>
      </w:r>
    </w:p>
    <w:p>
      <w:r>
        <w:t>=8</w:t>
      </w:r>
    </w:p>
    <w:p>
      <w:r>
        <w:t>/; =., , 8H ,8;</w:t>
      </w:r>
    </w:p>
    <w:p>
      <w:r>
        <w:t>, ,&lt;0</w:t>
      </w:r>
    </w:p>
    <w:p>
      <w:r>
        <w:t>=8 B</w:t>
      </w:r>
    </w:p>
    <w:p>
      <w:r>
        <w:t>7 , 5,8 ,,</w:t>
      </w:r>
    </w:p>
    <w:p>
      <w:r>
        <w:t>/,,</w:t>
      </w:r>
    </w:p>
    <w:p>
      <w:r>
        <w:t>;;8</w:t>
      </w:r>
    </w:p>
    <w:p>
      <w:r>
        <w:t>, .;, ;8</w:t>
        <w:tab/>
        <w:t>8,</w:t>
      </w:r>
    </w:p>
    <w:p>
      <w:r>
        <w:t>.</w:t>
      </w:r>
    </w:p>
    <w:p>
      <w:r>
        <w:t>;0 !</w:t>
        <w:tab/>
        <w:t>7 , /,,</w:t>
      </w:r>
    </w:p>
    <w:p>
      <w:r>
        <w:t>H</w:t>
      </w:r>
    </w:p>
    <w:p>
      <w:r>
        <w:t>5, ,? ?</w:t>
      </w:r>
    </w:p>
    <w:p>
      <w:r>
        <w:t>,/</w:t>
      </w:r>
    </w:p>
    <w:p>
      <w:r>
        <w:t>8,8 (</w:t>
      </w:r>
    </w:p>
    <w:p>
      <w:r>
        <w:t>- , ,&lt;</w:t>
      </w:r>
    </w:p>
    <w:p>
      <w:r>
        <w:t>5</w:t>
      </w:r>
    </w:p>
    <w:p>
      <w:r>
        <w:t>; - , /,,</w:t>
      </w:r>
    </w:p>
    <w:p>
      <w:r>
        <w:t>/,8 ,</w:t>
      </w:r>
    </w:p>
    <w:p>
      <w:r>
        <w:t>5,; ,,C B</w:t>
      </w:r>
    </w:p>
    <w:p>
      <w:r>
        <w:t>688</w:t>
      </w:r>
    </w:p>
    <w:p>
      <w:r>
        <w:t>688</w:t>
      </w:r>
    </w:p>
    <w:p>
      <w:r>
        <w:t>. = ,</w:t>
      </w:r>
    </w:p>
    <w:p>
      <w:r>
        <w:t>, , B , ,&lt; - , 6</w:t>
      </w:r>
    </w:p>
    <w:p>
      <w:r>
        <w:t>,</w:t>
      </w:r>
    </w:p>
    <w:p>
      <w:r>
        <w:t>,8 8?</w:t>
      </w:r>
    </w:p>
    <w:p>
      <w:r>
        <w:t>,</w:t>
        <w:tab/>
        <w:t>68</w:t>
      </w:r>
    </w:p>
    <w:p>
      <w:r>
        <w:t>, /,,</w:t>
      </w:r>
    </w:p>
    <w:p>
      <w:r>
        <w:t>5,; ,,</w:t>
      </w:r>
    </w:p>
    <w:p>
      <w:r>
        <w:t>, ; 8 B</w:t>
      </w:r>
    </w:p>
    <w:p>
      <w:r>
        <w:t>,&lt; - , /,,</w:t>
      </w:r>
    </w:p>
    <w:p>
      <w:r>
        <w:t>8 , ; ,,</w:t>
      </w:r>
    </w:p>
    <w:p>
      <w:r>
        <w:t>8;,;</w:t>
        <w:tab/>
        <w:t>0</w:t>
      </w:r>
    </w:p>
    <w:p>
      <w:r>
        <w:t>"</w:t>
      </w:r>
    </w:p>
    <w:p>
      <w:r>
        <w:t>/,</w:t>
      </w:r>
    </w:p>
    <w:p>
      <w:r>
        <w:t>/</w:t>
      </w:r>
    </w:p>
    <w:p>
      <w:r>
        <w:t>=8,8</w:t>
      </w:r>
    </w:p>
    <w:p>
      <w:r>
        <w:t>,, G 7</w:t>
      </w:r>
    </w:p>
    <w:p>
      <w:r>
        <w:t>. 6 8H</w:t>
      </w:r>
    </w:p>
    <w:p>
      <w:r>
        <w:t>, ,&lt;</w:t>
      </w:r>
    </w:p>
    <w:p>
      <w:r>
        <w:t>=8 80 +,</w:t>
      </w:r>
    </w:p>
    <w:p>
      <w:r>
        <w:t>88 :;8</w:t>
      </w:r>
    </w:p>
    <w:p>
      <w:r>
        <w:rPr>
          <w:b/>
        </w:rPr>
        <w:t>E. 15</w:t>
      </w:r>
    </w:p>
    <w:p>
      <w:r>
        <w:t>!""#$</w:t>
      </w:r>
    </w:p>
    <w:p>
      <w:r>
        <w:t>? /,,</w:t>
      </w:r>
    </w:p>
    <w:p>
      <w:r>
        <w:t>/,</w:t>
      </w:r>
    </w:p>
    <w:p>
      <w:r>
        <w:t>/</w:t>
      </w:r>
    </w:p>
    <w:p>
      <w:r>
        <w:t>=8,8</w:t>
      </w:r>
    </w:p>
    <w:p>
      <w:r>
        <w:t>8</w:t>
      </w:r>
    </w:p>
    <w:p>
      <w:r>
        <w:t>/8</w:t>
      </w:r>
    </w:p>
    <w:p>
      <w:r>
        <w:t>? , ,&lt;</w:t>
      </w:r>
    </w:p>
    <w:p>
      <w:r>
        <w:t>88 8,, ,88</w:t>
      </w:r>
    </w:p>
    <w:p>
      <w:r>
        <w:t>&gt;</w:t>
      </w:r>
    </w:p>
    <w:p>
      <w:r>
        <w:t>,</w:t>
      </w:r>
    </w:p>
    <w:p>
      <w:r>
        <w:t>,7 , ;</w:t>
      </w:r>
    </w:p>
    <w:p>
      <w:r>
        <w:t>/</w:t>
      </w:r>
    </w:p>
    <w:p>
      <w:r>
        <w:t>85</w:t>
      </w:r>
    </w:p>
    <w:p>
      <w:r>
        <w:t>,,.;0</w:t>
      </w:r>
    </w:p>
    <w:p>
      <w:r>
        <w:t>H</w:t>
      </w:r>
    </w:p>
    <w:p>
      <w:r>
        <w:t>5,8</w:t>
      </w:r>
    </w:p>
    <w:p>
      <w:r>
        <w:t>/, AA7 , &amp;5</w:t>
        <w:tab/>
        <w:t>, =88,</w:t>
      </w:r>
    </w:p>
    <w:p>
      <w:r>
        <w:t>? ,</w:t>
      </w:r>
    </w:p>
    <w:p>
      <w:r>
        <w:t>, /,,</w:t>
      </w:r>
    </w:p>
    <w:p>
      <w:r>
        <w:t>,</w:t>
      </w:r>
    </w:p>
    <w:p>
      <w:r>
        <w:t>/</w:t>
      </w:r>
    </w:p>
    <w:p>
      <w:r>
        <w:t>/,</w:t>
      </w:r>
    </w:p>
    <w:p>
      <w:r>
        <w:t>/</w:t>
      </w:r>
    </w:p>
    <w:p>
      <w:r>
        <w:t>=8,8</w:t>
      </w:r>
    </w:p>
    <w:p>
      <w:r>
        <w:t>,</w:t>
      </w:r>
    </w:p>
    <w:p>
      <w:r>
        <w:t>/ , =,</w:t>
      </w:r>
    </w:p>
    <w:p>
      <w:r>
        <w:t>,</w:t>
      </w:r>
    </w:p>
    <w:p>
      <w:r>
        <w:t>, 8,</w:t>
      </w:r>
    </w:p>
    <w:p>
      <w:r>
        <w:t>58</w:t>
        <w:tab/>
        <w:t>8=</w:t>
      </w:r>
    </w:p>
    <w:p>
      <w:r>
        <w:t>O ,</w:t>
        <w:tab/>
        <w:t>8</w:t>
      </w:r>
    </w:p>
    <w:p>
      <w:r>
        <w:t>;</w:t>
      </w:r>
    </w:p>
    <w:p>
      <w:r>
        <w:t>, ,&lt;0 +,</w:t>
      </w:r>
    </w:p>
    <w:p>
      <w:r>
        <w:t>88 88 ?</w:t>
      </w:r>
    </w:p>
    <w:p>
      <w:r>
        <w:t>/,</w:t>
      </w:r>
    </w:p>
    <w:p>
      <w:r>
        <w:t>/</w:t>
      </w:r>
    </w:p>
    <w:p>
      <w:r>
        <w:t>=8,8 , /,, ?7 , ?, /</w:t>
      </w:r>
    </w:p>
    <w:p>
      <w:r>
        <w:t>B</w:t>
      </w:r>
    </w:p>
    <w:p>
      <w:r>
        <w:t>,&lt;7 =</w:t>
      </w:r>
    </w:p>
    <w:p>
      <w:r>
        <w:t>/,,</w:t>
      </w:r>
    </w:p>
    <w:p>
      <w:r>
        <w:t>,/8</w:t>
      </w:r>
    </w:p>
    <w:p>
      <w:r>
        <w:t>/ 85 ?B ,6</w:t>
      </w:r>
    </w:p>
    <w:p>
      <w:r>
        <w:t>/,C ,</w:t>
      </w:r>
    </w:p>
    <w:p>
      <w:r>
        <w:t>88</w:t>
      </w:r>
    </w:p>
    <w:p>
      <w:r>
        <w:t>,;</w:t>
        <w:tab/>
        <w:t>8</w:t>
      </w:r>
    </w:p>
    <w:p>
      <w:r>
        <w:t>H ? ,? ,</w:t>
      </w:r>
    </w:p>
    <w:p>
      <w:r>
        <w:t>/,</w:t>
      </w:r>
    </w:p>
    <w:p>
      <w:r>
        <w:t>88 8,87</w:t>
      </w:r>
    </w:p>
    <w:p>
      <w:r>
        <w:t>/,</w:t>
      </w:r>
    </w:p>
    <w:p>
      <w:r>
        <w:t>/</w:t>
      </w:r>
    </w:p>
    <w:p>
      <w:r>
        <w:t>=8,8 8 ? ,</w:t>
      </w:r>
    </w:p>
    <w:p>
      <w:r>
        <w:t>/,,</w:t>
      </w:r>
    </w:p>
    <w:p>
      <w:r>
        <w:t>B</w:t>
      </w:r>
    </w:p>
    <w:p>
      <w:r>
        <w:t>8: 6 8H 8</w:t>
        <w:tab/>
        <w:t>?</w:t>
      </w:r>
    </w:p>
    <w:p>
      <w:r>
        <w:t>, ,&lt; D!&amp;*</w:t>
      </w:r>
    </w:p>
    <w:p>
      <w:r>
        <w:t>++</w:t>
      </w:r>
    </w:p>
    <w:p>
      <w:r>
        <w:t>] &amp; AA + 7 / , 8=8</w:t>
        <w:tab/>
        <w:t>C !&amp;*</w:t>
      </w:r>
    </w:p>
    <w:p>
      <w:r>
        <w:t>400AAA7 " A4C Q9$#7</w:t>
      </w:r>
    </w:p>
    <w:p>
      <w:r>
        <w:t>/,7 0 3</w:t>
      </w:r>
    </w:p>
    <w:p>
      <w:r>
        <w:t>AE0</w:t>
      </w:r>
    </w:p>
    <w:p>
      <w:r>
        <w:t>/8</w:t>
      </w:r>
    </w:p>
    <w:p>
      <w:r>
        <w:t>68</w:t>
      </w:r>
    </w:p>
    <w:p>
      <w:r>
        <w:t>, ,8</w:t>
      </w:r>
    </w:p>
    <w:p>
      <w:r>
        <w:t>,</w:t>
      </w:r>
    </w:p>
    <w:p>
      <w:r>
        <w:t>/,</w:t>
      </w:r>
    </w:p>
    <w:p>
      <w:r>
        <w:t>;/ /,</w:t>
      </w:r>
    </w:p>
    <w:p>
      <w:r>
        <w:t>D^E0 M,, ?</w:t>
      </w:r>
    </w:p>
    <w:p>
      <w:r>
        <w:t>, ;/8</w:t>
      </w:r>
    </w:p>
    <w:p>
      <w:r>
        <w:t>, /,</w:t>
        <w:tab/>
        <w:t>7 , ,&lt;</w:t>
      </w:r>
    </w:p>
    <w:p>
      <w:r>
        <w:t>B , 8</w:t>
      </w:r>
    </w:p>
    <w:p>
      <w:r>
        <w:t>8: 8 D^E0 $ /,, /, ;/</w:t>
      </w:r>
    </w:p>
    <w:p>
      <w:r>
        <w:t>5,;</w:t>
      </w:r>
    </w:p>
    <w:p>
      <w:r>
        <w:t>=8,8 7</w:t>
      </w:r>
    </w:p>
    <w:p>
      <w:r>
        <w:t>8</w:t>
      </w:r>
    </w:p>
    <w:p>
      <w:r>
        <w:t>/8 7 ,</w:t>
      </w:r>
    </w:p>
    <w:p>
      <w:r>
        <w:t>B</w:t>
      </w:r>
    </w:p>
    <w:p>
      <w:r>
        <w:t>,&lt;</w:t>
      </w:r>
    </w:p>
    <w:p>
      <w:r>
        <w:t>85</w:t>
      </w:r>
    </w:p>
    <w:p>
      <w:r>
        <w:t>,,.; D&amp;8/</w:t>
        <w:tab/>
        <w:t>U7 Q7</w:t>
      </w:r>
    </w:p>
    <w:p>
      <w:r>
        <w:t>7</w:t>
      </w:r>
    </w:p>
    <w:p>
      <w:r>
        <w:t>5,;</w:t>
        <w:tab/>
        <w:t>7 +7 0 34E</w:t>
      </w:r>
    </w:p>
    <w:p>
      <w:r>
        <w:t>B , ,&lt; ?, 5</w:t>
      </w:r>
    </w:p>
    <w:p>
      <w:r>
        <w:t>/ , ? B , ,; 7</w:t>
      </w:r>
    </w:p>
    <w:p>
      <w:r>
        <w:t>? ?</w:t>
      </w:r>
    </w:p>
    <w:p>
      <w:r>
        <w:t>, /,</w:t>
      </w:r>
    </w:p>
    <w:p>
      <w:r>
        <w:t>0 +,</w:t>
      </w:r>
    </w:p>
    <w:p>
      <w:r>
        <w:t>,8</w:t>
      </w:r>
    </w:p>
    <w:p>
      <w:r>
        <w:t>/</w:t>
      </w:r>
    </w:p>
    <w:p>
      <w:r>
        <w:t>? 6,</w:t>
      </w:r>
    </w:p>
    <w:p>
      <w:r>
        <w:t>= D, A E D&amp;8/</w:t>
        <w:tab/>
        <w:t>U7 Q7 0 07 0 AE0</w:t>
      </w:r>
    </w:p>
    <w:p>
      <w:r>
        <w:t># , .7 ,</w:t>
      </w:r>
    </w:p>
    <w:p>
      <w:r>
        <w:t>85, ? &amp;'''''''</w:t>
      </w:r>
    </w:p>
    <w:p>
      <w:r>
        <w:t>"'''''''</w:t>
      </w:r>
    </w:p>
    <w:p>
      <w:r>
        <w:t>5:=</w:t>
      </w:r>
    </w:p>
    <w:p>
      <w:r>
        <w:t>/8</w:t>
      </w:r>
    </w:p>
    <w:p>
      <w:r>
        <w:t>7 . ,88</w:t>
      </w:r>
    </w:p>
    <w:p>
      <w:r>
        <w:t>8,</w:t>
      </w:r>
    </w:p>
    <w:p>
      <w:r>
        <w:t>;87</w:t>
      </w:r>
    </w:p>
    <w:p>
      <w:r>
        <w:t>. ,</w:t>
      </w:r>
    </w:p>
    <w:p>
      <w:r>
        <w:t>: / 7</w:t>
      </w:r>
    </w:p>
    <w:p>
      <w:r>
        <w:t>, 88 M''''''0 !</w:t>
      </w:r>
    </w:p>
    <w:p>
      <w:r>
        <w:t>==7 ,</w:t>
      </w:r>
    </w:p>
    <w:p>
      <w:r>
        <w:t>/87</w:t>
      </w:r>
    </w:p>
    <w:p>
      <w:r>
        <w:t>;;8</w:t>
      </w:r>
    </w:p>
    <w:p>
      <w:r>
        <w:t>8 B</w:t>
      </w:r>
    </w:p>
    <w:p>
      <w:r>
        <w:t>,</w:t>
      </w:r>
    </w:p>
    <w:p>
      <w:r>
        <w:t>/8</w:t>
      </w:r>
    </w:p>
    <w:p>
      <w:r>
        <w:t>, #''''''' )!0</w:t>
      </w:r>
    </w:p>
    <w:p>
      <w:r>
        <w:t>" ,,7 ,</w:t>
      </w:r>
    </w:p>
    <w:p>
      <w:r>
        <w:t>85, ?</w:t>
      </w:r>
    </w:p>
    <w:p>
      <w:r>
        <w:t>&amp;'''''''7 , ?, 8 ,&lt;8</w:t>
      </w:r>
    </w:p>
    <w:p>
      <w:r>
        <w:t>,</w:t>
        <w:tab/>
        <w:t>87</w:t>
      </w:r>
    </w:p>
    <w:p>
      <w:r>
        <w:t>=</w:t>
      </w:r>
    </w:p>
    <w:p>
      <w:r>
        <w:t>5</w:t>
      </w:r>
    </w:p>
    <w:p>
      <w:r>
        <w:t>,</w:t>
      </w:r>
    </w:p>
    <w:p>
      <w:r>
        <w:t>- $ ?</w:t>
      </w:r>
    </w:p>
    <w:p>
      <w:r>
        <w:t>:</w:t>
      </w:r>
    </w:p>
    <w:p>
      <w:r>
        <w:t>85 AAA7 ,</w:t>
      </w:r>
    </w:p>
    <w:p>
      <w:r>
        <w:t>8</w:t>
      </w:r>
    </w:p>
    <w:p>
      <w:r>
        <w:t>, :</w:t>
        <w:tab/>
        <w:t>8</w:t>
      </w:r>
    </w:p>
    <w:p>
      <w:r>
        <w:t>, ,6</w:t>
      </w:r>
    </w:p>
    <w:p>
      <w:r>
        <w:t>M''''''7 X ,</w:t>
      </w:r>
    </w:p>
    <w:p>
      <w:r>
        <w:t>8 6</w:t>
      </w:r>
    </w:p>
    <w:p>
      <w:r>
        <w:t>,</w:t>
      </w:r>
    </w:p>
    <w:p>
      <w:r>
        <w:t>0 - # ,</w:t>
      </w:r>
    </w:p>
    <w:p>
      <w:r>
        <w:t>8</w:t>
      </w:r>
    </w:p>
    <w:p>
      <w:r>
        <w:t>,</w:t>
      </w:r>
    </w:p>
    <w:p>
      <w:r>
        <w:t>&amp;'''''''</w:t>
      </w:r>
    </w:p>
    <w:p>
      <w:r>
        <w:t>"''''''' /</w:t>
      </w:r>
    </w:p>
    <w:p>
      <w:r>
        <w:t>, #''''''' )!7 ,</w:t>
      </w:r>
    </w:p>
    <w:p>
      <w:r>
        <w:t>8</w:t>
      </w:r>
    </w:p>
    <w:p>
      <w:r>
        <w:t>_/ 9''''''' , ?,</w:t>
      </w:r>
    </w:p>
    <w:p>
      <w:r>
        <w:t>88</w:t>
      </w:r>
    </w:p>
    <w:p>
      <w:r>
        <w:t>, ? ,</w:t>
      </w:r>
    </w:p>
    <w:p>
      <w:r>
        <w:t>88 ?8</w:t>
      </w:r>
    </w:p>
    <w:p>
      <w:r>
        <w:t>?</w:t>
      </w:r>
    </w:p>
    <w:p>
      <w:r>
        <w:t>?, 0 "</w:t>
      </w:r>
    </w:p>
    <w:p>
      <w:r>
        <w:t>, .</w:t>
      </w:r>
    </w:p>
    <w:p>
      <w:r>
        <w:t>8</w:t>
      </w:r>
    </w:p>
    <w:p>
      <w:r>
        <w:t>9'''''''7</w:t>
      </w:r>
    </w:p>
    <w:p>
      <w:r>
        <w:t>88</w:t>
      </w:r>
    </w:p>
    <w:p>
      <w:r>
        <w:t>,0 9'''''''</w:t>
      </w:r>
    </w:p>
    <w:p>
      <w:r>
        <w:t>,8 , ,6</w:t>
      </w:r>
    </w:p>
    <w:p>
      <w:r>
        <w:t>M''''''7</w:t>
      </w:r>
    </w:p>
    <w:p>
      <w:r>
        <w:t>, 8</w:t>
      </w:r>
    </w:p>
    <w:p>
      <w:r>
        <w:t>,</w:t>
      </w:r>
    </w:p>
    <w:p>
      <w:r>
        <w:t>,</w:t>
      </w:r>
    </w:p>
    <w:p>
      <w:r>
        <w:t>&lt;?</w:t>
      </w:r>
    </w:p>
    <w:p>
      <w:r>
        <w:t>, B 0 9'''''''7</w:t>
      </w:r>
    </w:p>
    <w:p>
      <w:r>
        <w:t>/</w:t>
      </w:r>
    </w:p>
    <w:p>
      <w:r>
        <w:t>M'''''' B</w:t>
      </w:r>
    </w:p>
    <w:p>
      <w:r>
        <w:t>7</w:t>
      </w:r>
    </w:p>
    <w:p>
      <w:r>
        <w:t>8 B</w:t>
      </w:r>
    </w:p>
    <w:p>
      <w:r>
        <w:t>8</w:t>
      </w:r>
    </w:p>
    <w:p>
      <w:r>
        <w:t>,?</w:t>
      </w:r>
    </w:p>
    <w:p>
      <w:r>
        <w:t>88</w:t>
      </w:r>
    </w:p>
    <w:p>
      <w:r>
        <w:t>?</w:t>
      </w:r>
    </w:p>
    <w:p>
      <w:r>
        <w:t>,7 8;8</w:t>
      </w:r>
    </w:p>
    <w:p>
      <w:r>
        <w:t>8 B 7 B , = 85 AAA7 , =</w:t>
      </w:r>
    </w:p>
    <w:p>
      <w:r>
        <w:t>#''''''' )! B</w:t>
      </w:r>
    </w:p>
    <w:p>
      <w:r>
        <w:rPr>
          <w:b/>
        </w:rPr>
        <w:t>E. 16</w:t>
      </w:r>
    </w:p>
    <w:p>
      <w:r>
        <w:t>!""#$</w:t>
      </w:r>
    </w:p>
    <w:p>
      <w:r>
        <w:t>M''''''C ,</w:t>
        <w:tab/>
        <w:t>88</w:t>
      </w:r>
    </w:p>
    <w:p>
      <w:r>
        <w:t>H</w:t>
      </w:r>
    </w:p>
    <w:p>
      <w:r>
        <w:t>I 8 J</w:t>
      </w:r>
    </w:p>
    <w:p>
      <w:r>
        <w:t>,?, , 8 8 6</w:t>
      </w:r>
    </w:p>
    <w:p>
      <w:r>
        <w:t>8</w:t>
      </w:r>
    </w:p>
    <w:p>
      <w:r>
        <w:t>, ,</w:t>
      </w:r>
    </w:p>
    <w:p>
      <w:r>
        <w:t>8, B ,</w:t>
      </w:r>
    </w:p>
    <w:p>
      <w:r>
        <w:t>?8</w:t>
      </w:r>
    </w:p>
    <w:p>
      <w:r>
        <w:t>,</w:t>
      </w:r>
    </w:p>
    <w:p>
      <w:r>
        <w:t>=</w:t>
      </w:r>
    </w:p>
    <w:p>
      <w:r>
        <w:t>0 - "</w:t>
      </w:r>
    </w:p>
    <w:p>
      <w:r>
        <w:t>/87 9'''''''</w:t>
      </w:r>
    </w:p>
    <w:p>
      <w:r>
        <w:t>S</w:t>
      </w:r>
    </w:p>
    <w:p>
      <w:r>
        <w:t>=0 07 B 4070</w:t>
      </w:r>
    </w:p>
    <w:p>
      <w:r>
        <w:t>"</w:t>
      </w:r>
    </w:p>
    <w:p>
      <w:r>
        <w:t>,7 ,;</w:t>
      </w:r>
    </w:p>
    <w:p>
      <w:r>
        <w:t>, 88</w:t>
      </w:r>
    </w:p>
    <w:p>
      <w:r>
        <w:t>7 , ,</w:t>
      </w:r>
    </w:p>
    <w:p>
      <w:r>
        <w:t>8,&lt;, /</w:t>
      </w:r>
    </w:p>
    <w:p>
      <w:r>
        <w:t>,&lt;</w:t>
      </w:r>
    </w:p>
    <w:p>
      <w:r>
        <w:t>;/ /,8</w:t>
      </w:r>
    </w:p>
    <w:p>
      <w:r>
        <w:t>5,; 8/</w:t>
      </w:r>
    </w:p>
    <w:p>
      <w:r>
        <w:t>,, G</w:t>
      </w:r>
    </w:p>
    <w:p>
      <w:r>
        <w:t>0</w:t>
      </w:r>
    </w:p>
    <w:p>
      <w:r>
        <w:t>+,</w:t>
      </w:r>
    </w:p>
    <w:p>
      <w:r>
        <w:t>? ,&lt;8 #''''''' )!7 &amp;'''''''</w:t>
      </w:r>
    </w:p>
    <w:p>
      <w:r>
        <w:t>"'''''''</w:t>
      </w:r>
    </w:p>
    <w:p>
      <w:r>
        <w:t>88</w:t>
      </w:r>
    </w:p>
    <w:p>
      <w:r>
        <w:t>7</w:t>
      </w:r>
    </w:p>
    <w:p>
      <w:r>
        <w:t>?</w:t>
      </w:r>
    </w:p>
    <w:p>
      <w:r>
        <w:t>?, /</w:t>
      </w:r>
    </w:p>
    <w:p>
      <w:r>
        <w:t>B , ,&lt;7</w:t>
      </w:r>
    </w:p>
    <w:p>
      <w:r>
        <w:t>=</w:t>
      </w:r>
    </w:p>
    <w:p>
      <w:r>
        <w:t>8</w:t>
      </w:r>
    </w:p>
    <w:p>
      <w:r>
        <w:t>9'''''''0</w:t>
      </w:r>
    </w:p>
    <w:p>
      <w:r>
        <w:t>,7 =8 6</w:t>
      </w:r>
    </w:p>
    <w:p>
      <w:r>
        <w:t>=</w:t>
      </w:r>
    </w:p>
    <w:p>
      <w:r>
        <w:t>, 6 887 ,</w:t>
      </w:r>
    </w:p>
    <w:p>
      <w:r>
        <w:t>#''''''' )!</w:t>
      </w:r>
    </w:p>
    <w:p>
      <w:r>
        <w:t>88 8,8 / = =</w:t>
      </w:r>
    </w:p>
    <w:p>
      <w:r>
        <w:t>G 85 AAA7</w:t>
      </w:r>
    </w:p>
    <w:p>
      <w:r>
        <w:t>?</w:t>
      </w:r>
    </w:p>
    <w:p>
      <w:r>
        <w:t>6 /6</w:t>
      </w:r>
    </w:p>
    <w:p>
      <w:r>
        <w:t>,</w:t>
      </w:r>
    </w:p>
    <w:p>
      <w:r>
        <w:t>; ?</w:t>
      </w:r>
    </w:p>
    <w:p>
      <w:r>
        <w:t>88</w:t>
      </w:r>
    </w:p>
    <w:p>
      <w:r>
        <w:t>B #''''''' )!0</w:t>
      </w:r>
    </w:p>
    <w:p>
      <w:r>
        <w:t>; ==</w:t>
      </w:r>
    </w:p>
    <w:p>
      <w:r>
        <w:t>88 8 ,&lt;8 B</w:t>
      </w:r>
    </w:p>
    <w:p>
      <w:r>
        <w:t>==7</w:t>
      </w:r>
    </w:p>
    <w:p>
      <w:r>
        <w:t>8, B , = 85 AAA D.,</w:t>
      </w:r>
    </w:p>
    <w:p>
      <w:r>
        <w:t>,7 I 8 J</w:t>
      </w:r>
    </w:p>
    <w:p>
      <w:r>
        <w:t>6</w:t>
      </w:r>
    </w:p>
    <w:p>
      <w:r>
        <w:t>8E0</w:t>
      </w:r>
    </w:p>
    <w:p>
      <w:r>
        <w:t>,</w:t>
      </w:r>
    </w:p>
    <w:p>
      <w:r>
        <w:t>7 ,</w:t>
      </w:r>
    </w:p>
    <w:p>
      <w:r>
        <w:t>;</w:t>
      </w:r>
    </w:p>
    <w:p>
      <w:r>
        <w:t>,</w:t>
      </w:r>
    </w:p>
    <w:p>
      <w:r>
        <w:t>:</w:t>
        <w:tab/>
        <w:t>/0</w:t>
      </w:r>
    </w:p>
    <w:p>
      <w:r>
        <w:t>! :</w:t>
      </w:r>
    </w:p>
    <w:p>
      <w:r>
        <w:t>, 88 #''''''' )!7 ,</w:t>
      </w:r>
    </w:p>
    <w:p>
      <w:r>
        <w:t>,</w:t>
      </w:r>
    </w:p>
    <w:p>
      <w:r>
        <w:t>, ,8</w:t>
      </w:r>
    </w:p>
    <w:p>
      <w:r>
        <w:t>=8</w:t>
      </w:r>
    </w:p>
    <w:p>
      <w:r>
        <w:t>=</w:t>
        <w:tab/>
        <w:tab/>
        <w:t>, DN'''''''</w:t>
      </w:r>
    </w:p>
    <w:p>
      <w:r>
        <w:t>, )'''''''</w:t>
      </w:r>
    </w:p>
    <w:p>
      <w:r>
        <w:t>Q'''''''</w:t>
      </w:r>
    </w:p>
    <w:p>
      <w:r>
        <w:t>, R'''''''E ?</w:t>
      </w:r>
    </w:p>
    <w:p>
      <w:r>
        <w:t>5</w:t>
      </w:r>
    </w:p>
    <w:p>
      <w:r>
        <w:t>=880</w:t>
      </w:r>
    </w:p>
    <w:p>
      <w:r>
        <w:t>!</w:t>
        <w:tab/>
        <w:t>7</w:t>
      </w:r>
    </w:p>
    <w:p>
      <w:r>
        <w:t>,</w:t>
      </w:r>
    </w:p>
    <w:p>
      <w:r>
        <w:t>, /, 5,; ,,</w:t>
      </w:r>
    </w:p>
    <w:p>
      <w:r>
        <w:t>,&lt;87 #''''''' )!</w:t>
      </w:r>
    </w:p>
    <w:p>
      <w:r>
        <w:t>5</w:t>
      </w:r>
    </w:p>
    <w:p>
      <w:r>
        <w:t>8:7</w:t>
      </w:r>
    </w:p>
    <w:p>
      <w:r>
        <w:t>? B ;;</w:t>
        <w:tab/>
        <w:t>0 M</w:t>
      </w:r>
    </w:p>
    <w:p>
      <w:r>
        <w:t>,87 ,</w:t>
      </w:r>
    </w:p>
    <w:p>
      <w:r>
        <w:t>?</w:t>
      </w:r>
    </w:p>
    <w:p>
      <w:r>
        <w:t>;</w:t>
      </w:r>
    </w:p>
    <w:p>
      <w:r>
        <w:t>88 8</w:t>
      </w:r>
    </w:p>
    <w:p>
      <w:r>
        <w:t>, 88</w:t>
      </w:r>
    </w:p>
    <w:p>
      <w:r>
        <w:t>, 8 ,8 88</w:t>
        <w:tab/>
        <w:t>0 $ ,</w:t>
      </w:r>
    </w:p>
    <w:p>
      <w:r>
        <w:t>; ?/ 7</w:t>
      </w:r>
    </w:p>
    <w:p>
      <w:r>
        <w:t>5:= 8, ,</w:t>
      </w:r>
    </w:p>
    <w:p>
      <w:r>
        <w:t>8,8</w:t>
      </w:r>
    </w:p>
    <w:p>
      <w:r>
        <w:t>, 0</w:t>
      </w:r>
    </w:p>
    <w:p>
      <w:r>
        <w:t>!</w:t>
      </w:r>
    </w:p>
    <w:p>
      <w:r>
        <w:t>8</w:t>
        <w:tab/>
        <w:t>7 ,</w:t>
      </w:r>
    </w:p>
    <w:p>
      <w:r>
        <w:t>, ,./ ? ,</w:t>
      </w:r>
    </w:p>
    <w:p>
      <w:r>
        <w:t>"'''''''</w:t>
      </w:r>
    </w:p>
    <w:p>
      <w:r>
        <w:t>5, B &amp;'''''''0</w:t>
      </w:r>
    </w:p>
    <w:p>
      <w:r>
        <w:t>67 , 8; 8</w:t>
      </w:r>
    </w:p>
    <w:p>
      <w:r>
        <w:t>88</w:t>
      </w:r>
    </w:p>
    <w:p>
      <w:r>
        <w:t>,</w:t>
      </w:r>
    </w:p>
    <w:p>
      <w:r>
        <w:t>,8</w:t>
      </w:r>
    </w:p>
    <w:p>
      <w:r>
        <w:t>5 ? , 8 0</w:t>
      </w:r>
    </w:p>
    <w:p>
      <w:r>
        <w:t># 8?</w:t>
        <w:tab/>
        <w:t>7 ,</w:t>
      </w:r>
    </w:p>
    <w:p>
      <w:r>
        <w:t>,, G</w:t>
      </w:r>
    </w:p>
    <w:p>
      <w:r>
        <w:t>,0 $ 5,8</w:t>
      </w:r>
    </w:p>
    <w:p>
      <w:r>
        <w:t>, , B ,8;</w:t>
      </w:r>
    </w:p>
    <w:p>
      <w:r>
        <w:t>/</w:t>
      </w:r>
    </w:p>
    <w:p>
      <w:r>
        <w:t>/</w:t>
      </w:r>
    </w:p>
    <w:p>
      <w:r>
        <w:t>;;80</w:t>
      </w:r>
    </w:p>
    <w:p>
      <w:r>
        <w:t>" 85,</w:t>
      </w:r>
    </w:p>
    <w:p>
      <w:r>
        <w:t>;7 ,</w:t>
        <w:tab/>
        <w:t>8</w:t>
      </w:r>
    </w:p>
    <w:p>
      <w:r>
        <w:t>,</w:t>
      </w:r>
    </w:p>
    <w:p>
      <w:r>
        <w:t>8,8</w:t>
      </w:r>
    </w:p>
    <w:p>
      <w:r>
        <w:t>G 85 AAAC</w:t>
      </w:r>
    </w:p>
    <w:p>
      <w:r>
        <w:t>B</w:t>
      </w:r>
    </w:p>
    <w:p>
      <w:r>
        <w:t>=0 00GA477 ,</w:t>
      </w:r>
    </w:p>
    <w:p>
      <w:r>
        <w:t>8</w:t>
      </w:r>
    </w:p>
    <w:p>
      <w:r>
        <w:t>8</w:t>
        <w:tab/>
        <w:t>8 =0 0GA70</w:t>
      </w:r>
    </w:p>
    <w:p>
      <w:r>
        <w:t>$</w:t>
      </w:r>
    </w:p>
    <w:p>
      <w:r>
        <w:t>&lt; 88 8,8</w:t>
      </w:r>
    </w:p>
    <w:p>
      <w:r>
        <w:t>, = 85 AAA7</w:t>
      </w:r>
    </w:p>
    <w:p>
      <w:r>
        <w:t>/</w:t>
      </w:r>
    </w:p>
    <w:p>
      <w:r>
        <w:t>/ H</w:t>
      </w:r>
    </w:p>
    <w:p>
      <w:r>
        <w:t>B #''''''' )!</w:t>
      </w:r>
    </w:p>
    <w:p>
      <w:r>
        <w:t>, 8 87</w:t>
      </w:r>
    </w:p>
    <w:p>
      <w:r>
        <w:t>B</w:t>
      </w:r>
    </w:p>
    <w:p>
      <w:r>
        <w:t>:</w:t>
        <w:tab/>
        <w:t>/ 0 .</w:t>
      </w:r>
    </w:p>
    <w:p>
      <w:r>
        <w:t>. 7 M'''''' / ?,8</w:t>
      </w:r>
    </w:p>
    <w:p>
      <w:r>
        <w:t>8</w:t>
      </w:r>
    </w:p>
    <w:p>
      <w:r>
        <w:t>,</w:t>
      </w:r>
    </w:p>
    <w:p>
      <w:r>
        <w:t>=880</w:t>
      </w:r>
    </w:p>
    <w:p>
      <w:r>
        <w:rPr>
          <w:b/>
        </w:rPr>
        <w:t>E. 17</w:t>
      </w:r>
    </w:p>
    <w:p>
      <w:r>
        <w:t>!""#$</w:t>
      </w:r>
    </w:p>
    <w:p>
      <w:r>
        <w:t>), Q'''''''</w:t>
      </w:r>
    </w:p>
    <w:p>
      <w:r>
        <w:t>, R'''''''7 , =</w:t>
      </w:r>
    </w:p>
    <w:p>
      <w:r>
        <w:t>B 88</w:t>
      </w:r>
    </w:p>
    <w:p>
      <w:r>
        <w:t>:</w:t>
        <w:tab/>
        <w:t>/</w:t>
      </w:r>
    </w:p>
    <w:p>
      <w:r>
        <w:t>88 8 6 ,</w:t>
      </w:r>
    </w:p>
    <w:p>
      <w:r>
        <w:t>/5 AAAC</w:t>
      </w:r>
    </w:p>
    <w:p>
      <w:r>
        <w:t>,</w:t>
      </w:r>
    </w:p>
    <w:p>
      <w:r>
        <w:t>; /</w:t>
      </w:r>
    </w:p>
    <w:p>
      <w:r>
        <w:t>;8</w:t>
      </w:r>
    </w:p>
    <w:p>
      <w:r>
        <w:t>7 B</w:t>
      </w:r>
    </w:p>
    <w:p>
      <w:r>
        <w:t>,B7</w:t>
      </w:r>
    </w:p>
    <w:p>
      <w:r>
        <w:t>#''''''' )! ?</w:t>
      </w:r>
    </w:p>
    <w:p>
      <w:r>
        <w:t>S , /</w:t>
      </w:r>
    </w:p>
    <w:p>
      <w:r>
        <w:t>0</w:t>
      </w:r>
    </w:p>
    <w:p>
      <w:r>
        <w:t>6 , 5, ,V =</w:t>
        <w:tab/>
        <w:t>8</w:t>
      </w:r>
    </w:p>
    <w:p>
      <w:r>
        <w:t>8 ?0</w:t>
      </w:r>
    </w:p>
    <w:p>
      <w:r>
        <w:t>!</w:t>
      </w:r>
    </w:p>
    <w:p>
      <w:r>
        <w:t>:7 , 8;</w:t>
        <w:tab/>
        <w:t>;</w:t>
      </w:r>
    </w:p>
    <w:p>
      <w:r>
        <w:t>N'''''''</w:t>
      </w:r>
    </w:p>
    <w:p>
      <w:r>
        <w:t>, )'''''''</w:t>
      </w:r>
    </w:p>
    <w:p>
      <w:r>
        <w:t>, =</w:t>
      </w:r>
    </w:p>
    <w:p>
      <w:r>
        <w:t>:?</w:t>
      </w:r>
    </w:p>
    <w:p>
      <w:r>
        <w:t>88</w:t>
        <w:tab/>
        <w:t>0 # ==7 ,</w:t>
      </w:r>
    </w:p>
    <w:p>
      <w:r>
        <w:t>8</w:t>
        <w:tab/>
        <w:t>7 , 8</w:t>
        <w:tab/>
        <w:t>8</w:t>
      </w:r>
    </w:p>
    <w:p>
      <w:r>
        <w:t>/,5, . ?,</w:t>
      </w:r>
    </w:p>
    <w:p>
      <w:r>
        <w:t>,</w:t>
      </w:r>
    </w:p>
    <w:p>
      <w:r>
        <w:t>;</w:t>
        <w:tab/>
        <w:t>0 I</w:t>
      </w:r>
    </w:p>
    <w:p>
      <w:r>
        <w:t>7</w:t>
      </w:r>
    </w:p>
    <w:p>
      <w:r>
        <w:t>/ N'''''''7</w:t>
      </w:r>
    </w:p>
    <w:p>
      <w:r>
        <w:t>/</w:t>
      </w:r>
    </w:p>
    <w:p>
      <w:r>
        <w:t>;</w:t>
      </w:r>
    </w:p>
    <w:p>
      <w:r>
        <w:t>857 ,</w:t>
      </w:r>
    </w:p>
    <w:p>
      <w:r>
        <w:t>B 88</w:t>
      </w:r>
    </w:p>
    <w:p>
      <w:r>
        <w:t>: / /</w:t>
      </w:r>
    </w:p>
    <w:p>
      <w:r>
        <w:t>/ 7 , ;,B</w:t>
      </w:r>
    </w:p>
    <w:p>
      <w:r>
        <w:t>? ;8</w:t>
        <w:tab/>
        <w:t>8,</w:t>
      </w:r>
    </w:p>
    <w:p>
      <w:r>
        <w:t>, )''''''' ^ J0 ), , / ?</w:t>
      </w:r>
    </w:p>
    <w:p>
      <w:r>
        <w:t>, B #''''''' )!7</w:t>
      </w:r>
    </w:p>
    <w:p>
      <w:r>
        <w:t>.</w:t>
      </w:r>
    </w:p>
    <w:p>
      <w:r>
        <w:t>/ ?,,</w:t>
      </w:r>
    </w:p>
    <w:p>
      <w:r>
        <w:t>;</w:t>
        <w:tab/>
        <w:t>7 ,,</w:t>
      </w:r>
    </w:p>
    <w:p>
      <w:r>
        <w:t>,</w:t>
      </w:r>
    </w:p>
    <w:p>
      <w:r>
        <w:t>D^E0 ), ,</w:t>
      </w:r>
    </w:p>
    <w:p>
      <w:r>
        <w:t>/</w:t>
        <w:tab/>
        <w:tab/>
        <w:t>7 #'''''''</w:t>
      </w:r>
    </w:p>
    <w:p>
      <w:r>
        <w:t>, ;</w:t>
      </w:r>
    </w:p>
    <w:p>
      <w:r>
        <w:t>857 ,, / ,</w:t>
      </w:r>
    </w:p>
    <w:p>
      <w:r>
        <w:t>B , 0 $</w:t>
      </w:r>
    </w:p>
    <w:p>
      <w:r>
        <w:t>8</w:t>
      </w:r>
    </w:p>
    <w:p>
      <w:r>
        <w:t>, /, B =7</w:t>
      </w:r>
    </w:p>
    <w:p>
      <w:r>
        <w:t>=</w:t>
        <w:tab/>
        <w:t>, M'''''' ?</w:t>
      </w:r>
    </w:p>
    <w:p>
      <w:r>
        <w:t>8 , 7 5 ? ,</w:t>
      </w:r>
    </w:p>
    <w:p>
      <w:r>
        <w:t>88 ;</w:t>
        <w:tab/>
        <w:t>8 . :</w:t>
        <w:tab/>
        <w:t>/ 0 $</w:t>
      </w:r>
    </w:p>
    <w:p>
      <w:r>
        <w:t>== ?</w:t>
      </w:r>
    </w:p>
    <w:p>
      <w:r>
        <w:t>8 ,.7 ,</w:t>
      </w:r>
    </w:p>
    <w:p>
      <w:r>
        <w:t>=</w:t>
        <w:tab/>
        <w:tab/>
        <w:t>8</w:t>
      </w:r>
    </w:p>
    <w:p>
      <w:r>
        <w:t>? ,</w:t>
      </w:r>
    </w:p>
    <w:p>
      <w:r>
        <w:t>,</w:t>
      </w:r>
    </w:p>
    <w:p>
      <w:r>
        <w:t>, J0</w:t>
      </w:r>
    </w:p>
    <w:p>
      <w:r>
        <w:t>. , G 85 AAA7 ,</w:t>
        <w:tab/>
        <w:t>8 8 ,</w:t>
      </w:r>
    </w:p>
    <w:p>
      <w:r>
        <w:t>6</w:t>
      </w:r>
    </w:p>
    <w:p>
      <w:r>
        <w:t>; 8,80</w:t>
      </w:r>
    </w:p>
    <w:p>
      <w:r>
        <w:t>+,</w:t>
      </w:r>
    </w:p>
    <w:p>
      <w:r>
        <w:t>8</w:t>
      </w:r>
    </w:p>
    <w:p>
      <w:r>
        <w:t>? . ,88</w:t>
      </w:r>
    </w:p>
    <w:p>
      <w:r>
        <w:t>8,</w:t>
      </w:r>
    </w:p>
    <w:p>
      <w:r>
        <w:t>8,</w:t>
      </w:r>
    </w:p>
    <w:p>
      <w:r>
        <w:t>7 , 8 / , ?,8</w:t>
      </w:r>
    </w:p>
    <w:p>
      <w:r>
        <w:t>/ , 0</w:t>
      </w:r>
    </w:p>
    <w:p>
      <w:r>
        <w:t>8,8</w:t>
      </w:r>
    </w:p>
    <w:p>
      <w:r>
        <w:t>, 8: 50</w:t>
      </w:r>
    </w:p>
    <w:p>
      <w:r>
        <w:t>" 8 , ;7 ,</w:t>
      </w:r>
    </w:p>
    <w:p>
      <w:r>
        <w:t>:;</w:t>
      </w:r>
    </w:p>
    <w:p>
      <w:r>
        <w:t>8=88</w:t>
      </w:r>
    </w:p>
    <w:p>
      <w:r>
        <w:t>8</w:t>
      </w:r>
    </w:p>
    <w:p>
      <w:r>
        <w:t>.</w:t>
      </w:r>
    </w:p>
    <w:p>
      <w:r>
        <w:t>, 0</w:t>
      </w:r>
    </w:p>
    <w:p>
      <w:r>
        <w:t>8 7 , , &amp;5</w:t>
        <w:tab/>
        <w:t>,7 /</w:t>
      </w:r>
    </w:p>
    <w:p>
      <w:r>
        <w:t>88 ,5:</w:t>
      </w:r>
    </w:p>
    <w:p>
      <w:r>
        <w:t>,</w:t>
      </w:r>
    </w:p>
    <w:p>
      <w:r>
        <w:t>8=</w:t>
        <w:tab/>
        <w:t>7</w:t>
      </w:r>
    </w:p>
    <w:p>
      <w:r>
        <w:t>?</w:t>
      </w:r>
    </w:p>
    <w:p>
      <w:r>
        <w:t>7</w:t>
      </w:r>
    </w:p>
    <w:p>
      <w:r>
        <w:t>8=8</w:t>
      </w:r>
    </w:p>
    <w:p>
      <w:r>
        <w:t>3</w:t>
      </w:r>
    </w:p>
    <w:p>
      <w:r>
        <w:t>8</w:t>
      </w:r>
    </w:p>
    <w:p>
      <w:r>
        <w:t>. 0 )</w:t>
      </w:r>
    </w:p>
    <w:p>
      <w:r>
        <w:t>==7 . / =,8</w:t>
      </w:r>
    </w:p>
    <w:p>
      <w:r>
        <w:t>8 ;,7 &amp;'''''''</w:t>
      </w:r>
    </w:p>
    <w:p>
      <w:r>
        <w:t>?8 ?</w:t>
      </w:r>
    </w:p>
    <w:p>
      <w:r>
        <w:t>/ / 8 ,</w:t>
      </w:r>
    </w:p>
    <w:p>
      <w:r>
        <w:t>,, 8</w:t>
      </w:r>
    </w:p>
    <w:p>
      <w:r>
        <w:t>/ 88 =8</w:t>
      </w:r>
    </w:p>
    <w:p>
      <w:r>
        <w:t>?,,</w:t>
      </w:r>
    </w:p>
    <w:p>
      <w:r>
        <w:t>5</w:t>
      </w:r>
    </w:p>
    <w:p>
      <w:r>
        <w:t>;0 " 7 , ==</w:t>
      </w:r>
    </w:p>
    <w:p>
      <w:r>
        <w:t>,</w:t>
      </w:r>
    </w:p>
    <w:p>
      <w:r>
        <w:t>D ; GE7</w:t>
      </w:r>
    </w:p>
    <w:p>
      <w:r>
        <w:t>,?, #''''''' )!</w:t>
      </w:r>
    </w:p>
    <w:p>
      <w:r>
        <w:t>8=88 6</w:t>
      </w:r>
    </w:p>
    <w:p>
      <w:r>
        <w:t>?8</w:t>
      </w:r>
    </w:p>
    <w:p>
      <w:r>
        <w:t>. G7</w:t>
      </w:r>
    </w:p>
    <w:p>
      <w:r>
        <w:t>==/</w:t>
      </w:r>
    </w:p>
    <w:p>
      <w:r>
        <w:t>88 8</w:t>
      </w:r>
    </w:p>
    <w:p>
      <w:r>
        <w:t>/0</w:t>
      </w:r>
    </w:p>
    <w:p>
      <w:r>
        <w:t>7 , = ,,8;8</w:t>
      </w:r>
    </w:p>
    <w:p>
      <w:r>
        <w:t>/,5, 8 / H</w:t>
      </w:r>
    </w:p>
    <w:p>
      <w:r>
        <w:t>88</w:t>
      </w:r>
    </w:p>
    <w:p>
      <w:r>
        <w:t>85, D</w:t>
      </w:r>
    </w:p>
    <w:p>
      <w:r>
        <w:t>, ,</w:t>
      </w:r>
    </w:p>
    <w:p>
      <w:r>
        <w:t>8 /, ;</w:t>
        <w:tab/>
        <w:t>/7 @7 -,,7 -&lt;7 )7</w:t>
      </w:r>
    </w:p>
    <w:p>
      <w:r>
        <w:t>,</w:t>
      </w:r>
    </w:p>
    <w:p>
      <w:r>
        <w:t>G</w:t>
      </w:r>
    </w:p>
    <w:p>
      <w:r>
        <w:t>C , A $"</w:t>
      </w:r>
    </w:p>
    <w:p>
      <w:r>
        <w:t>$"E0</w:t>
      </w:r>
    </w:p>
    <w:p>
      <w:r>
        <w:t>#</w:t>
      </w:r>
    </w:p>
    <w:p>
      <w:r>
        <w:t>?</w:t>
      </w:r>
    </w:p>
    <w:p>
      <w:r>
        <w:t>,</w:t>
      </w:r>
    </w:p>
    <w:p>
      <w:r>
        <w:t>#''''''' )!7 8,8 / ==</w:t>
      </w:r>
    </w:p>
    <w:p>
      <w:r>
        <w:t>G 85 AAA7 ,</w:t>
      </w:r>
    </w:p>
    <w:p>
      <w:r>
        <w:t>8</w:t>
      </w:r>
    </w:p>
    <w:p>
      <w:r>
        <w:t>88 B</w:t>
      </w:r>
    </w:p>
    <w:p>
      <w:r>
        <w:t>;</w:t>
      </w:r>
    </w:p>
    <w:p>
      <w:r>
        <w:t>.</w:t>
      </w:r>
    </w:p>
    <w:p>
      <w:r>
        <w:t>,</w:t>
        <w:tab/>
        <w:t>80 +,</w:t>
      </w:r>
    </w:p>
    <w:p>
      <w:r>
        <w:t>88 8 ? , .</w:t>
      </w:r>
    </w:p>
    <w:p>
      <w:r>
        <w:t>,</w:t>
      </w:r>
    </w:p>
    <w:p>
      <w:r>
        <w:t>8 4 B</w:t>
      </w:r>
    </w:p>
    <w:p>
      <w:r>
        <w:t>85, , 8, /?8 B ,6</w:t>
      </w:r>
    </w:p>
    <w:p>
      <w:r>
        <w:t>88 @</w:t>
      </w:r>
    </w:p>
    <w:p>
      <w:r>
        <w:t>#</w:t>
      </w:r>
    </w:p>
    <w:p>
      <w:r>
        <w:t>@</w:t>
      </w:r>
    </w:p>
    <w:p>
      <w:r>
        <w:t>)/0 "</w:t>
      </w:r>
    </w:p>
    <w:p>
      <w:r>
        <w:t>&lt;?</w:t>
      </w:r>
    </w:p>
    <w:p>
      <w:r>
        <w:t>,7 , 8,</w:t>
      </w:r>
    </w:p>
    <w:p>
      <w:r>
        <w:t>88</w:t>
      </w:r>
    </w:p>
    <w:p>
      <w:r>
        <w:t>=8</w:t>
      </w:r>
    </w:p>
    <w:p>
      <w:r>
        <w:t>, ,C ,</w:t>
      </w:r>
    </w:p>
    <w:p>
      <w:r>
        <w:t>88 , 7</w:t>
      </w:r>
    </w:p>
    <w:p>
      <w:r>
        <w:t>6 ,7</w:t>
      </w:r>
    </w:p>
    <w:p>
      <w:r>
        <w:t>MM''''''7</w:t>
      </w:r>
    </w:p>
    <w:p>
      <w:r>
        <w:t>''''''7 !2''''''7 !+''''''7</w:t>
      </w:r>
    </w:p>
    <w:p>
      <w:r>
        <w:t>**''''''7</w:t>
      </w:r>
    </w:p>
    <w:p>
      <w:r>
        <w:t>!''''''7</w:t>
      </w:r>
    </w:p>
    <w:p>
      <w:r>
        <w:t>!L''''''7</w:t>
      </w:r>
    </w:p>
    <w:p>
      <w:r>
        <w:t>!$''''''7</w:t>
      </w:r>
    </w:p>
    <w:p>
      <w:r>
        <w:rPr>
          <w:b/>
        </w:rPr>
        <w:t>E. 18</w:t>
      </w:r>
    </w:p>
    <w:p>
      <w:r>
        <w:t>!""#$</w:t>
      </w:r>
    </w:p>
    <w:p>
      <w:r>
        <w:t>!%''''''7</w:t>
      </w:r>
    </w:p>
    <w:p>
      <w:r>
        <w:t>!1''''''7</w:t>
      </w:r>
    </w:p>
    <w:p>
      <w:r>
        <w:t>!''''''7</w:t>
      </w:r>
    </w:p>
    <w:p>
      <w:r>
        <w:t>!"'''''' )!7</w:t>
      </w:r>
    </w:p>
    <w:p>
      <w:r>
        <w:t>11''''''7</w:t>
      </w:r>
    </w:p>
    <w:p>
      <w:r>
        <w:t>''''''' )!</w:t>
      </w:r>
    </w:p>
    <w:p>
      <w:r>
        <w:t>""'''''' )!0</w:t>
      </w:r>
    </w:p>
    <w:p>
      <w:r>
        <w:t>" ,,7 ,</w:t>
      </w:r>
    </w:p>
    <w:p>
      <w:r>
        <w:t>/5,</w:t>
      </w:r>
    </w:p>
    <w:p>
      <w:r>
        <w:t>? &amp;''''''' 8</w:t>
      </w:r>
    </w:p>
    <w:p>
      <w:r>
        <w:t>8</w:t>
      </w:r>
    </w:p>
    <w:p>
      <w:r>
        <w:t>/,, /87</w:t>
      </w:r>
    </w:p>
    <w:p>
      <w:r>
        <w:t>8 / /</w:t>
      </w:r>
    </w:p>
    <w:p>
      <w:r>
        <w:t>, D&amp;/</w:t>
        <w:tab/>
        <w:t>U7 Q 7 0 07 034C !57</w:t>
      </w:r>
    </w:p>
    <w:p>
      <w:r>
        <w:t>H</w:t>
      </w:r>
    </w:p>
    <w:p>
      <w:r>
        <w:t>,</w:t>
      </w:r>
    </w:p>
    <w:p>
      <w:r>
        <w:t>/,7 0</w:t>
      </w:r>
    </w:p>
    <w:p>
      <w:r>
        <w:t>4E7</w:t>
      </w:r>
    </w:p>
    <w:p>
      <w:r>
        <w:t>5,8</w:t>
      </w:r>
    </w:p>
    <w:p>
      <w:r>
        <w:t>/ ;;8</w:t>
      </w:r>
    </w:p>
    <w:p>
      <w:r>
        <w:t>6. 7</w:t>
      </w:r>
    </w:p>
    <w:p>
      <w:r>
        <w:t>,</w:t>
      </w:r>
    </w:p>
    <w:p>
      <w:r>
        <w:t>,7</w:t>
      </w:r>
    </w:p>
    <w:p>
      <w:r>
        <w:t>,</w:t>
      </w:r>
    </w:p>
    <w:p>
      <w:r>
        <w:t>_/</w:t>
      </w:r>
    </w:p>
    <w:p>
      <w:r>
        <w:t>9'''''''C B</w:t>
      </w:r>
    </w:p>
    <w:p>
      <w:r>
        <w:t>:7 ,</w:t>
      </w:r>
    </w:p>
    <w:p>
      <w:r>
        <w:t>8</w:t>
      </w:r>
    </w:p>
    <w:p>
      <w:r>
        <w:t>8=. B</w:t>
      </w:r>
    </w:p>
    <w:p>
      <w:r>
        <w:t>?,,</w:t>
      </w:r>
    </w:p>
    <w:p>
      <w:r>
        <w:t>8/, 8 88</w:t>
        <w:tab/>
        <w:t>0</w:t>
      </w:r>
    </w:p>
    <w:p>
      <w:r>
        <w:t>+,</w:t>
      </w:r>
    </w:p>
    <w:p>
      <w:r>
        <w:t>?#''''''' )! /</w:t>
      </w:r>
    </w:p>
    <w:p>
      <w:r>
        <w:t>B</w:t>
      </w:r>
    </w:p>
    <w:p>
      <w:r>
        <w:t>?</w:t>
      </w:r>
    </w:p>
    <w:p>
      <w:r>
        <w:t>, /</w:t>
      </w:r>
    </w:p>
    <w:p>
      <w:r>
        <w:t>,&lt;8 ,</w:t>
        <w:tab/>
        <w:t>80</w:t>
      </w:r>
    </w:p>
    <w:p>
      <w:r>
        <w:t>,. /,5,</w:t>
      </w:r>
    </w:p>
    <w:p>
      <w:r>
        <w:t>X ,</w:t>
      </w:r>
    </w:p>
    <w:p>
      <w:r>
        <w:t>,</w:t>
      </w:r>
    </w:p>
    <w:p>
      <w:r>
        <w:t>/ 8</w:t>
        <w:tab/>
        <w:tab/>
        <w:t>0</w:t>
      </w:r>
    </w:p>
    <w:p>
      <w:r>
        <w:t>56 8</w:t>
      </w:r>
    </w:p>
    <w:p>
      <w:r>
        <w:t>, =8</w:t>
      </w:r>
    </w:p>
    <w:p>
      <w:r>
        <w:t>=87</w:t>
      </w:r>
    </w:p>
    <w:p>
      <w:r>
        <w:t>5</w:t>
        <w:tab/>
        <w:t>7 , 8 B / ,</w:t>
        <w:tab/>
        <w:t>880</w:t>
      </w:r>
    </w:p>
    <w:p>
      <w:r>
        <w:t>+,</w:t>
      </w:r>
    </w:p>
    <w:p>
      <w:r>
        <w:t>?</w:t>
      </w:r>
    </w:p>
    <w:p>
      <w:r>
        <w:t>,;</w:t>
      </w:r>
    </w:p>
    <w:p>
      <w:r>
        <w:t>,</w:t>
      </w:r>
    </w:p>
    <w:p>
      <w:r>
        <w:t>,</w:t>
        <w:tab/>
        <w:t>/</w:t>
      </w:r>
    </w:p>
    <w:p>
      <w:r>
        <w:t>9'''''''7 &amp;'''''''</w:t>
      </w:r>
    </w:p>
    <w:p>
      <w:r>
        <w:t>"'''''''</w:t>
      </w:r>
    </w:p>
    <w:p>
      <w:r>
        <w:t>88</w:t>
      </w:r>
    </w:p>
    <w:p>
      <w:r>
        <w:t>=</w:t>
      </w:r>
    </w:p>
    <w:p>
      <w:r>
        <w:t>, 8 7</w:t>
      </w:r>
    </w:p>
    <w:p>
      <w:r>
        <w:t>,</w:t>
      </w:r>
    </w:p>
    <w:p>
      <w:r>
        <w:t>8:B 80</w:t>
      </w:r>
    </w:p>
    <w:p>
      <w:r>
        <w:t>?</w:t>
      </w:r>
    </w:p>
    <w:p>
      <w:r>
        <w:t>,</w:t>
      </w:r>
    </w:p>
    <w:p>
      <w:r>
        <w:t>?</w:t>
      </w:r>
    </w:p>
    <w:p>
      <w:r>
        <w:t>?#''''''' )!</w:t>
      </w:r>
    </w:p>
    <w:p>
      <w:r>
        <w:t>=</w:t>
        <w:tab/>
        <w:t>8 B 8, 8</w:t>
      </w:r>
    </w:p>
    <w:p>
      <w:r>
        <w:t>8: 57 ,</w:t>
      </w:r>
    </w:p>
    <w:p>
      <w:r>
        <w:t>8</w:t>
        <w:tab/>
        <w:t>7</w:t>
      </w:r>
    </w:p>
    <w:p>
      <w:r>
        <w:t>,</w:t>
      </w:r>
    </w:p>
    <w:p>
      <w:r>
        <w:t>,,</w:t>
      </w:r>
    </w:p>
    <w:p>
      <w:r>
        <w:t>,0 7</w:t>
      </w:r>
    </w:p>
    <w:p>
      <w:r>
        <w:t>. ?</w:t>
      </w:r>
    </w:p>
    <w:p>
      <w:r>
        <w:t>;</w:t>
      </w:r>
    </w:p>
    <w:p>
      <w:r>
        <w:t>H ,,8</w:t>
      </w:r>
    </w:p>
    <w:p>
      <w:r>
        <w:t>, , 5</w:t>
      </w:r>
    </w:p>
    <w:p>
      <w:r>
        <w:t>; ?</w:t>
      </w:r>
    </w:p>
    <w:p>
      <w:r>
        <w:t>88 80</w:t>
      </w:r>
    </w:p>
    <w:p>
      <w:r>
        <w:t>$ :</w:t>
      </w:r>
    </w:p>
    <w:p>
      <w:r>
        <w:t>6 8 ? , ,88</w:t>
      </w:r>
    </w:p>
    <w:p>
      <w:r>
        <w:t>,,8;</w:t>
      </w:r>
    </w:p>
    <w:p>
      <w:r>
        <w:t>85,</w:t>
      </w:r>
    </w:p>
    <w:p>
      <w:r>
        <w:t>,</w:t>
      </w:r>
    </w:p>
    <w:p>
      <w:r>
        <w:t>? ,</w:t>
      </w:r>
    </w:p>
    <w:p>
      <w:r>
        <w:t>, /</w:t>
      </w:r>
    </w:p>
    <w:p>
      <w:r>
        <w:t>;</w:t>
      </w:r>
    </w:p>
    <w:p>
      <w:r>
        <w:t>,8/,7</w:t>
      </w:r>
    </w:p>
    <w:p>
      <w:r>
        <w:t>,</w:t>
      </w:r>
    </w:p>
    <w:p>
      <w:r>
        <w:t>X ,</w:t>
      </w:r>
    </w:p>
    <w:p>
      <w:r>
        <w:t>5,</w:t>
      </w:r>
    </w:p>
    <w:p>
      <w:r>
        <w:t>X ,</w:t>
      </w:r>
    </w:p>
    <w:p>
      <w:r>
        <w:t>,</w:t>
      </w:r>
    </w:p>
    <w:p>
      <w:r>
        <w:t>, D^E0 $</w:t>
      </w:r>
    </w:p>
    <w:p>
      <w:r>
        <w:t>,,8;8</w:t>
      </w:r>
    </w:p>
    <w:p>
      <w:r>
        <w:t>, ,88</w:t>
      </w:r>
    </w:p>
    <w:p>
      <w:r>
        <w:t>B 85, == ,6</w:t>
      </w:r>
    </w:p>
    <w:p>
      <w:r>
        <w:t>;</w:t>
      </w:r>
    </w:p>
    <w:p>
      <w:r>
        <w:t>B</w:t>
      </w:r>
    </w:p>
    <w:p>
      <w:r>
        <w:t>5,</w:t>
      </w:r>
    </w:p>
    <w:p>
      <w:r>
        <w:t>;</w:t>
        <w:tab/>
        <w:t>0 $ , ? ;</w:t>
      </w:r>
    </w:p>
    <w:p>
      <w:r>
        <w:t>/</w:t>
      </w:r>
    </w:p>
    <w:p>
      <w:r>
        <w:t>/</w:t>
      </w:r>
    </w:p>
    <w:p>
      <w:r>
        <w:t>0 $,,</w:t>
      </w:r>
    </w:p>
    <w:p>
      <w:r>
        <w:t>; 8H</w:t>
      </w:r>
    </w:p>
    <w:p>
      <w:r>
        <w:t>? , /</w:t>
      </w:r>
    </w:p>
    <w:p>
      <w:r>
        <w:t>;</w:t>
      </w:r>
    </w:p>
    <w:p>
      <w:r>
        <w:t>, 5,87</w:t>
      </w:r>
    </w:p>
    <w:p>
      <w:r>
        <w:t>,, / O</w:t>
      </w:r>
    </w:p>
    <w:p>
      <w:r>
        <w:t>? D!&amp;*</w:t>
      </w:r>
    </w:p>
    <w:p>
      <w:r>
        <w:t>+++ A ] &amp; AA + C ) A4A7 0 C A37 0AC 6</w:t>
      </w:r>
    </w:p>
    <w:p>
      <w:r>
        <w:t>&amp;7 , 5,8 /,7 0A</w:t>
      </w:r>
    </w:p>
    <w:p>
      <w:r>
        <w:t>E0</w:t>
      </w:r>
    </w:p>
    <w:p>
      <w:r>
        <w:t>$ ,</w:t>
      </w:r>
    </w:p>
    <w:p>
      <w:r>
        <w:t>B</w:t>
      </w:r>
    </w:p>
    <w:p>
      <w:r>
        <w:t>,5,</w:t>
      </w:r>
    </w:p>
    <w:p>
      <w:r>
        <w:t>/</w:t>
      </w:r>
    </w:p>
    <w:p>
      <w:r>
        <w:t>,, AA ,0 G</w:t>
      </w:r>
    </w:p>
    <w:p>
      <w:r>
        <w:t>D!57 007 0443C &amp;/</w:t>
        <w:tab/>
        <w:t>U0 Q7 0 07 0AE0</w:t>
      </w:r>
    </w:p>
    <w:p>
      <w:r>
        <w:t>), ,,</w:t>
      </w:r>
    </w:p>
    <w:p>
      <w:r>
        <w:t>,0</w:t>
      </w:r>
    </w:p>
    <w:p>
      <w:r>
        <w:t>7 ,? ,</w:t>
      </w:r>
    </w:p>
    <w:p>
      <w:r>
        <w:t>6</w:t>
      </w:r>
    </w:p>
    <w:p>
      <w:r>
        <w:t>;</w:t>
      </w:r>
    </w:p>
    <w:p>
      <w:r>
        <w:t>H 85,7 , :; , 8</w:t>
      </w:r>
    </w:p>
    <w:p>
      <w:r>
        <w:t>8</w:t>
      </w:r>
    </w:p>
    <w:p>
      <w:r>
        <w:t>,</w:t>
      </w:r>
    </w:p>
    <w:p>
      <w:r>
        <w:t>,88 D!&amp;*</w:t>
      </w:r>
    </w:p>
    <w:p>
      <w:r>
        <w:t>00 7 E0</w:t>
      </w:r>
    </w:p>
    <w:p>
      <w:r>
        <w:t>" 8 , ;7 ,</w:t>
      </w:r>
    </w:p>
    <w:p>
      <w:r>
        <w:t>8 ,, , 6.</w:t>
      </w:r>
    </w:p>
    <w:p>
      <w:r>
        <w:t>, ,</w:t>
      </w:r>
    </w:p>
    <w:p>
      <w:r>
        <w:t>? ,</w:t>
      </w:r>
    </w:p>
    <w:p>
      <w:r>
        <w:t>= 7 / , =</w:t>
      </w:r>
    </w:p>
    <w:p>
      <w:r>
        <w:t>AAA7</w:t>
      </w:r>
    </w:p>
    <w:p>
      <w:r>
        <w:t>5 .</w:t>
      </w:r>
    </w:p>
    <w:p>
      <w:r>
        <w:t>, #''''''' )!7 /</w:t>
      </w:r>
    </w:p>
    <w:p>
      <w:r>
        <w:t>88 5 8,580 " ,,7</w:t>
      </w:r>
    </w:p>
    <w:p>
      <w:r>
        <w:t>, ,&lt;8</w:t>
      </w:r>
    </w:p>
    <w:p>
      <w:r>
        <w:t>/</w:t>
      </w:r>
    </w:p>
    <w:p>
      <w:r>
        <w:t>,</w:t>
      </w:r>
    </w:p>
    <w:p>
      <w:r>
        <w:t>8 7</w:t>
      </w:r>
    </w:p>
    <w:p>
      <w:r>
        <w:t>56 8</w:t>
      </w:r>
    </w:p>
    <w:p>
      <w:r>
        <w:t>= 8</w:t>
      </w:r>
    </w:p>
    <w:p>
      <w:r>
        <w:t>, 8</w:t>
      </w:r>
    </w:p>
    <w:p>
      <w:r>
        <w:rPr>
          <w:b/>
        </w:rPr>
        <w:t>E. 19</w:t>
      </w:r>
    </w:p>
    <w:p>
      <w:r>
        <w:t>!""#$</w:t>
      </w:r>
    </w:p>
    <w:p>
      <w:r>
        <w:t>/7</w:t>
      </w:r>
    </w:p>
    <w:p>
      <w:r>
        <w:t>.7 &amp;'''''''7 / ,?,</w:t>
      </w:r>
    </w:p>
    <w:p>
      <w:r>
        <w:t>8</w:t>
      </w:r>
    </w:p>
    <w:p>
      <w:r>
        <w:t>5 80</w:t>
      </w:r>
    </w:p>
    <w:p>
      <w:r>
        <w:t>7</w:t>
      </w:r>
    </w:p>
    <w:p>
      <w:r>
        <w:t>5 887 ,</w:t>
      </w:r>
    </w:p>
    <w:p>
      <w:r>
        <w:t>8 =6 B =0 07 , 8:</w:t>
      </w:r>
    </w:p>
    <w:p>
      <w:r>
        <w:t>,</w:t>
        <w:tab/>
        <w:t>80</w:t>
      </w:r>
    </w:p>
    <w:p>
      <w:r>
        <w:t>, 8</w:t>
      </w:r>
    </w:p>
    <w:p>
      <w:r>
        <w:t>, 8</w:t>
        <w:tab/>
        <w:t>8 D FE</w:t>
      </w:r>
    </w:p>
    <w:p>
      <w:r>
        <w:t>;0</w:t>
      </w:r>
    </w:p>
    <w:p>
      <w:r>
        <w:t>8H B 4 F . ,</w:t>
      </w:r>
    </w:p>
    <w:p>
      <w:r>
        <w:t>:</w:t>
        <w:tab/>
        <w:t>/ 0</w:t>
      </w:r>
    </w:p>
    <w:p>
      <w:r>
        <w:t>G &gt;</w:t>
      </w:r>
    </w:p>
    <w:p>
      <w:r>
        <w:t>. 8</w:t>
      </w:r>
    </w:p>
    <w:p>
      <w:r>
        <w:t>G7 &amp;'''''''</w:t>
      </w:r>
    </w:p>
    <w:p>
      <w:r>
        <w:t>=, ,</w:t>
      </w:r>
    </w:p>
    <w:p>
      <w:r>
        <w:t>,</w:t>
      </w:r>
    </w:p>
    <w:p>
      <w:r>
        <w:t>6 0</w:t>
      </w:r>
    </w:p>
    <w:p>
      <w:r>
        <w:t>)</w:t>
      </w:r>
    </w:p>
    <w:p>
      <w:r>
        <w:t>/</w:t>
        <w:tab/>
        <w:tab/>
        <w:tab/>
        <w:t>,,7 , ? 8,5, , 7</w:t>
      </w:r>
    </w:p>
    <w:p>
      <w:r>
        <w:t>/7</w:t>
      </w:r>
    </w:p>
    <w:p>
      <w:r>
        <w:t>/ .0</w:t>
      </w:r>
    </w:p>
    <w:p>
      <w:r>
        <w:t>$</w:t>
      </w:r>
    </w:p>
    <w:p>
      <w:r>
        <w:t>,</w:t>
      </w:r>
    </w:p>
    <w:p>
      <w:r>
        <w:t>B</w:t>
      </w:r>
    </w:p>
    <w:p>
      <w:r>
        <w:t>,</w:t>
        <w:tab/>
        <w:t>0 # ==7</w:t>
      </w:r>
    </w:p>
    <w:p>
      <w:r>
        <w:t>,</w:t>
      </w:r>
    </w:p>
    <w:p>
      <w:r>
        <w:t>G</w:t>
      </w:r>
    </w:p>
    <w:p>
      <w:r>
        <w:t>D ; E7 , ,</w:t>
      </w:r>
    </w:p>
    <w:p>
      <w:r>
        <w:t>8,8 ?7</w:t>
      </w:r>
    </w:p>
    <w:p>
      <w:r>
        <w:t>,7 ,</w:t>
      </w:r>
    </w:p>
    <w:p>
      <w:r>
        <w:t>8</w:t>
      </w:r>
    </w:p>
    <w:p>
      <w:r>
        <w:t>8 H :;80 ,,7</w:t>
      </w:r>
    </w:p>
    <w:p>
      <w:r>
        <w:t>, ,</w:t>
      </w:r>
    </w:p>
    <w:p>
      <w:r>
        <w:t>/</w:t>
      </w:r>
    </w:p>
    <w:p>
      <w:r>
        <w:t>A 85 G7 , 8, ? , ,</w:t>
      </w:r>
    </w:p>
    <w:p>
      <w:r>
        <w:t>8 B</w:t>
      </w:r>
    </w:p>
    <w:p>
      <w:r>
        <w:t>,</w:t>
      </w:r>
    </w:p>
    <w:p>
      <w:r>
        <w:t>.0</w:t>
      </w:r>
    </w:p>
    <w:p>
      <w:r>
        <w:t>&gt; $ &amp;5</w:t>
        <w:tab/>
        <w:t>,</w:t>
      </w:r>
    </w:p>
    <w:p>
      <w:r>
        <w:t>8 #''''''' )! B &lt; =0 07 5 / 8H B 4 F . ,</w:t>
      </w:r>
    </w:p>
    <w:p>
      <w:r>
        <w:t>:</w:t>
        <w:tab/>
        <w:t>/ 0</w:t>
      </w:r>
    </w:p>
    <w:p>
      <w:r>
        <w:t>88 ,,8</w:t>
      </w:r>
    </w:p>
    <w:p>
      <w:r>
        <w:t>,</w:t>
      </w:r>
    </w:p>
    <w:p>
      <w:r>
        <w:t>85 AAA7 , =0 7</w:t>
      </w:r>
    </w:p>
    <w:p>
      <w:r>
        <w:t>5</w:t>
      </w:r>
    </w:p>
    <w:p>
      <w:r>
        <w:t>=7 , ,&lt; 8</w:t>
      </w:r>
    </w:p>
    <w:p>
      <w:r>
        <w:t>8</w:t>
      </w:r>
    </w:p>
    <w:p>
      <w:r>
        <w:t>.</w:t>
      </w:r>
    </w:p>
    <w:p>
      <w:r>
        <w:t>7 , ,</w:t>
      </w:r>
    </w:p>
    <w:p>
      <w:r>
        <w:t>:;0</w:t>
      </w:r>
    </w:p>
    <w:p>
      <w:r>
        <w:t>$ , &lt; 88 , ,&lt;8</w:t>
      </w:r>
    </w:p>
    <w:p>
      <w:r>
        <w:t>/ :? G 85 AAA7 , :;</w:t>
      </w:r>
    </w:p>
    <w:p>
      <w:r>
        <w:t>=8</w:t>
      </w:r>
    </w:p>
    <w:p>
      <w:r>
        <w:t>0</w:t>
      </w:r>
    </w:p>
    <w:p>
      <w:r>
        <w:t>4 &gt; )</w:t>
      </w:r>
    </w:p>
    <w:p>
      <w:r>
        <w:t>/</w:t>
        <w:tab/>
        <w:tab/>
        <w:tab/>
        <w:t>,,7</w:t>
      </w:r>
    </w:p>
    <w:p>
      <w:r>
        <w:t>D== E</w:t>
      </w:r>
    </w:p>
    <w:p>
      <w:r>
        <w:t>,</w:t>
      </w:r>
    </w:p>
    <w:p>
      <w:r>
        <w:t>,7 &amp;''''''' ? ,</w:t>
      </w:r>
    </w:p>
    <w:p>
      <w:r>
        <w:t>=0 0 37 / 8H B 4 F . ,</w:t>
      </w:r>
    </w:p>
    <w:p>
      <w:r>
        <w:t>=8/ 7</w:t>
      </w:r>
    </w:p>
    <w:p>
      <w:r>
        <w:t>8/ ,=</w:t>
        <w:tab/>
        <w:t>0</w:t>
      </w:r>
    </w:p>
    <w:p>
      <w:r>
        <w:t>8,8</w:t>
      </w:r>
    </w:p>
    <w:p>
      <w:r>
        <w:t>;</w:t>
      </w:r>
    </w:p>
    <w:p>
      <w:r>
        <w:t>AAA0</w:t>
      </w:r>
    </w:p>
    <w:p>
      <w:r>
        <w:t>$</w:t>
      </w:r>
    </w:p>
    <w:p>
      <w:r>
        <w:t>:;</w:t>
      </w:r>
    </w:p>
    <w:p>
      <w:r>
        <w:t>8</w:t>
      </w:r>
    </w:p>
    <w:p>
      <w:r>
        <w:t>B</w:t>
      </w:r>
    </w:p>
    <w:p>
      <w:r>
        <w:t>8 B</w:t>
      </w:r>
    </w:p>
    <w:p>
      <w:r>
        <w:t>=0 0370</w:t>
      </w:r>
    </w:p>
    <w:p>
      <w:r>
        <w:t>!6</w:t>
      </w:r>
    </w:p>
    <w:p>
      <w:r>
        <w:t>, /</w:t>
      </w:r>
    </w:p>
    <w:p>
      <w:r>
        <w:t>/, AA7 , ,&lt;8 / /</w:t>
      </w:r>
    </w:p>
    <w:p>
      <w:r>
        <w:t>/</w:t>
      </w:r>
    </w:p>
    <w:p>
      <w:r>
        <w:t>F ,,8</w:t>
      </w:r>
    </w:p>
    <w:p>
      <w:r>
        <w:t>,</w:t>
      </w:r>
    </w:p>
    <w:p>
      <w:r>
        <w:t>8</w:t>
      </w:r>
    </w:p>
    <w:p>
      <w:r>
        <w:t>8,</w:t>
      </w:r>
    </w:p>
    <w:p>
      <w:r>
        <w:t>=,,</w:t>
      </w:r>
    </w:p>
    <w:p>
      <w:r>
        <w:t>&amp;'''''''</w:t>
      </w:r>
    </w:p>
    <w:p>
      <w:r>
        <w:t>, =8 B</w:t>
      </w:r>
    </w:p>
    <w:p>
      <w:r>
        <w:t>#''''''' )!0</w:t>
      </w:r>
    </w:p>
    <w:p>
      <w:r>
        <w:rPr>
          <w:b/>
        </w:rPr>
        <w:t>E. 20</w:t>
      </w:r>
    </w:p>
    <w:p>
      <w:r>
        <w:t>!""#$</w:t>
      </w:r>
    </w:p>
    <w:p>
      <w:r>
        <w:t># ,7 &amp;'''''''</w:t>
      </w:r>
    </w:p>
    <w:p>
      <w:r>
        <w:t>8,8</w:t>
      </w:r>
    </w:p>
    <w:p>
      <w:r>
        <w:t>8 5,</w:t>
      </w:r>
    </w:p>
    <w:p>
      <w:r>
        <w:t>, == == AAA</w:t>
      </w:r>
    </w:p>
    <w:p>
      <w:r>
        <w:t>=0 30A747 /?8</w:t>
      </w:r>
    </w:p>
    <w:p>
      <w:r>
        <w:t>/7 8,</w:t>
      </w:r>
    </w:p>
    <w:p>
      <w:r>
        <w:t>.</w:t>
      </w:r>
    </w:p>
    <w:p>
      <w:r>
        <w:t>,,</w:t>
      </w:r>
    </w:p>
    <w:p>
      <w:r>
        <w:t>,</w:t>
      </w:r>
    </w:p>
    <w:p>
      <w:r>
        <w:t>:;0</w:t>
      </w:r>
    </w:p>
    <w:p>
      <w:r>
        <w:t># 8?</w:t>
        <w:tab/>
        <w:t>7 ,</w:t>
      </w:r>
    </w:p>
    <w:p>
      <w:r>
        <w:t>;</w:t>
      </w:r>
    </w:p>
    <w:p>
      <w:r>
        <w:t>F 8,./ B =0 0370</w:t>
      </w:r>
    </w:p>
    <w:p>
      <w:r>
        <w:t>! . 8</w:t>
      </w:r>
    </w:p>
    <w:p>
      <w:r>
        <w:t>/</w:t>
      </w:r>
    </w:p>
    <w:p>
      <w:r>
        <w:t>=0 G077 /8 ,,</w:t>
      </w:r>
    </w:p>
    <w:p>
      <w:r>
        <w:t>: / B /5 AAA7</w:t>
      </w:r>
    </w:p>
    <w:p>
      <w:r>
        <w:t>=0 037</w:t>
      </w:r>
    </w:p>
    <w:p>
      <w:r>
        <w:t>Y B , , D037 &gt; GG07E7</w:t>
      </w:r>
    </w:p>
    <w:p>
      <w:r>
        <w:t>? ,</w:t>
      </w:r>
    </w:p>
    <w:p>
      <w:r>
        <w:t>, &amp;5</w:t>
        <w:tab/>
        <w:t>,0</w:t>
      </w:r>
    </w:p>
    <w:p>
      <w:r>
        <w:t># 8?</w:t>
        <w:tab/>
        <w:t>7</w:t>
      </w:r>
    </w:p>
    <w:p>
      <w:r>
        <w:t>, 8 =,8</w:t>
      </w:r>
    </w:p>
    <w:p>
      <w:r>
        <w:t>,</w:t>
      </w:r>
    </w:p>
    <w:p>
      <w:r>
        <w:t>,</w:t>
        <w:tab/>
        <w:tab/>
        <w:t>8 AAA7 B ,</w:t>
      </w:r>
    </w:p>
    <w:p>
      <w:r>
        <w:t>:;7 ,</w:t>
      </w:r>
    </w:p>
    <w:p>
      <w:r>
        <w:t>,,</w:t>
      </w:r>
    </w:p>
    <w:p>
      <w:r>
        <w:t>=0 037 B , ,&lt;80</w:t>
      </w:r>
    </w:p>
    <w:p>
      <w:r>
        <w:t>&gt; $</w:t>
      </w:r>
    </w:p>
    <w:p>
      <w:r>
        <w:t>,</w:t>
      </w:r>
    </w:p>
    <w:p>
      <w:r>
        <w:t>O</w:t>
      </w:r>
    </w:p>
    <w:p>
      <w:r>
        <w:t>8 ?</w:t>
      </w:r>
    </w:p>
    <w:p>
      <w:r>
        <w:t>88 =,8 / , &amp;5</w:t>
        <w:tab/>
        <w:t>,0</w:t>
      </w:r>
    </w:p>
    <w:p>
      <w:r>
        <w:t>), ,, G $"7 ,</w:t>
      </w:r>
    </w:p>
    <w:p>
      <w:r>
        <w:t>=</w:t>
      </w:r>
    </w:p>
    <w:p>
      <w:r>
        <w:t>?</w:t>
      </w:r>
    </w:p>
    <w:p>
      <w:r>
        <w:t>88</w:t>
      </w:r>
    </w:p>
    <w:p>
      <w:r>
        <w:t>6 7</w:t>
      </w:r>
    </w:p>
    <w:p>
      <w:r>
        <w:t>8/ 6 ?</w:t>
      </w:r>
    </w:p>
    <w:p>
      <w:r>
        <w:t>8,8</w:t>
      </w:r>
    </w:p>
    <w:p>
      <w:r>
        <w:t>0</w:t>
      </w:r>
    </w:p>
    <w:p>
      <w:r>
        <w:t>88</w:t>
      </w:r>
    </w:p>
    <w:p>
      <w:r>
        <w:t>8 8</w:t>
      </w:r>
    </w:p>
    <w:p>
      <w:r>
        <w:t>!@#&amp;7</w:t>
      </w:r>
    </w:p>
    <w:p>
      <w:r>
        <w:t>H</w:t>
      </w:r>
    </w:p>
    <w:p>
      <w:r>
        <w:t>,</w:t>
      </w:r>
    </w:p>
    <w:p>
      <w:r>
        <w:t>/,7 ; G0</w:t>
      </w:r>
    </w:p>
    <w:p>
      <w:r>
        <w:t>$</w:t>
      </w:r>
    </w:p>
    <w:p>
      <w:r>
        <w:t>, , B</w:t>
      </w:r>
    </w:p>
    <w:p>
      <w:r>
        <w:t>,8=</w:t>
      </w:r>
    </w:p>
    <w:p>
      <w:r>
        <w:t>;8</w:t>
        <w:tab/>
        <w:t>8,</w:t>
      </w:r>
    </w:p>
    <w:p>
      <w:r>
        <w:t>, ,</w:t>
      </w:r>
    </w:p>
    <w:p>
      <w:r>
        <w:t>8 /,</w:t>
      </w:r>
    </w:p>
    <w:p>
      <w:r>
        <w:t>88</w:t>
      </w:r>
    </w:p>
    <w:p>
      <w:r>
        <w:t>, $"</w:t>
      </w:r>
    </w:p>
    <w:p>
      <w:r>
        <w:t>4 =8/ AAA0 +, ;</w:t>
      </w:r>
    </w:p>
    <w:p>
      <w:r>
        <w:t>=</w:t>
      </w:r>
    </w:p>
    <w:p>
      <w:r>
        <w:t>8:B</w:t>
      </w:r>
    </w:p>
    <w:p>
      <w:r>
        <w:t>, ?</w:t>
      </w:r>
    </w:p>
    <w:p>
      <w:r>
        <w:t>, : 80 D%8,</w:t>
      </w:r>
    </w:p>
    <w:p>
      <w:r>
        <w:t>- ,7 AA37 A7 E0</w:t>
      </w:r>
    </w:p>
    <w:p>
      <w:r>
        <w:t>,5,8</w:t>
      </w:r>
    </w:p>
    <w:p>
      <w:r>
        <w:t>,;7</w:t>
      </w:r>
    </w:p>
    <w:p>
      <w:r>
        <w:t>, /,,</w:t>
      </w:r>
    </w:p>
    <w:p>
      <w:r>
        <w:t>,</w:t>
      </w:r>
    </w:p>
    <w:p>
      <w:r>
        <w:t>8 ,5, / , /,, $" D!"2</w:t>
      </w:r>
    </w:p>
    <w:p>
      <w:r>
        <w:t>G007 GAC !"2</w:t>
      </w:r>
    </w:p>
    <w:p>
      <w:r>
        <w:t>0G0 4GAAAE0</w:t>
      </w:r>
    </w:p>
    <w:p>
      <w:r>
        <w:t>) ==</w:t>
      </w:r>
    </w:p>
    <w:p>
      <w:r>
        <w:t>. ,</w:t>
        <w:tab/>
        <w:t>7 , , ?</w:t>
      </w:r>
    </w:p>
    <w:p>
      <w:r>
        <w:t>=0 G0A70</w:t>
      </w:r>
    </w:p>
    <w:p>
      <w:r>
        <w:t>$</w:t>
      </w:r>
    </w:p>
    <w:p>
      <w:r>
        <w:t>,</w:t>
      </w:r>
    </w:p>
    <w:p>
      <w:r>
        <w:t>.</w:t>
      </w:r>
    </w:p>
    <w:p>
      <w:r>
        <w:t>?, ;</w:t>
      </w:r>
    </w:p>
    <w:p>
      <w:r>
        <w:t>/,, 8</w:t>
        <w:tab/>
        <w:tab/>
        <w:t>7</w:t>
      </w:r>
    </w:p>
    <w:p>
      <w:r>
        <w:t>? &amp;'''''''7 .</w:t>
      </w:r>
    </w:p>
    <w:p>
      <w:r>
        <w:t>,</w:t>
      </w:r>
    </w:p>
    <w:p>
      <w:r>
        <w:t>,</w:t>
      </w:r>
    </w:p>
    <w:p>
      <w:r>
        <w:t>:,, B 5 AA4 D=0 GG07E7 ?,</w:t>
      </w:r>
    </w:p>
    <w:p>
      <w:r>
        <w:t>,7</w:t>
      </w:r>
    </w:p>
    <w:p>
      <w:r>
        <w:t>,7 / ,</w:t>
      </w:r>
    </w:p>
    <w:p>
      <w:r>
        <w:t>:;</w:t>
      </w:r>
    </w:p>
    <w:p>
      <w:r>
        <w:t>,7 B ,</w:t>
      </w:r>
    </w:p>
    <w:p>
      <w:r>
        <w:t>/ B , &lt; =0 07 D 8 ,8 8 8 ,</w:t>
      </w:r>
    </w:p>
    <w:p>
      <w:r>
        <w:t>=8/</w:t>
      </w:r>
    </w:p>
    <w:p>
      <w:r>
        <w:t>; E0</w:t>
      </w:r>
    </w:p>
    <w:p>
      <w:r>
        <w:t>,</w:t>
      </w:r>
    </w:p>
    <w:p>
      <w:r>
        <w:t>, /</w:t>
      </w:r>
    </w:p>
    <w:p>
      <w:r>
        <w:t>AA4 B AAA</w:t>
      </w:r>
    </w:p>
    <w:p>
      <w:r>
        <w:t>,</w:t>
      </w:r>
    </w:p>
    <w:p>
      <w:r>
        <w:t>/ 8 / , -'''''''0 #,,</w:t>
      </w:r>
    </w:p>
    <w:p>
      <w:r>
        <w:t>= /5,7 B</w:t>
      </w:r>
    </w:p>
    <w:p>
      <w:r>
        <w:t>=0 03377</w:t>
      </w:r>
    </w:p>
    <w:p>
      <w:r>
        <w:t>,</w:t>
      </w:r>
    </w:p>
    <w:p>
      <w:r>
        <w:t>X ,</w:t>
      </w:r>
    </w:p>
    <w:p>
      <w:r>
        <w:t>,</w:t>
      </w:r>
    </w:p>
    <w:p>
      <w:r>
        <w:t>, =,8</w:t>
      </w:r>
    </w:p>
    <w:p>
      <w:r>
        <w:t>, D037 , G0A7E</w:t>
      </w:r>
    </w:p>
    <w:p>
      <w:r>
        <w:t>=0 0337</w:t>
      </w:r>
    </w:p>
    <w:p>
      <w:r>
        <w:t>8 B ,,</w:t>
      </w:r>
    </w:p>
    <w:p>
      <w:r>
        <w:t>.</w:t>
      </w:r>
    </w:p>
    <w:p>
      <w:r>
        <w:t>, , D07E0</w:t>
      </w:r>
    </w:p>
    <w:p>
      <w:r>
        <w:rPr>
          <w:b/>
        </w:rPr>
        <w:t>E. 21</w:t>
      </w:r>
    </w:p>
    <w:p>
      <w:r>
        <w:t>!""#$</w:t>
      </w:r>
    </w:p>
    <w:p>
      <w:r>
        <w:t>), ,, G5 ,0 7 ,</w:t>
      </w:r>
    </w:p>
    <w:p>
      <w:r>
        <w:t>/ ? , /,,</w:t>
      </w:r>
    </w:p>
    <w:p>
      <w:r>
        <w:t>B</w:t>
      </w:r>
    </w:p>
    <w:p>
      <w:r>
        <w:t>/</w:t>
      </w:r>
    </w:p>
    <w:p>
      <w:r>
        <w:t>==7 ,, ,</w:t>
      </w:r>
    </w:p>
    <w:p>
      <w:r>
        <w:t>? . ? ,==</w:t>
      </w:r>
    </w:p>
    <w:p>
      <w:r>
        <w:t>88 /,5, , / , 0</w:t>
      </w:r>
    </w:p>
    <w:p>
      <w:r>
        <w:t>#</w:t>
      </w:r>
    </w:p>
    <w:p>
      <w:r>
        <w:t>==</w:t>
      </w:r>
    </w:p>
    <w:p>
      <w:r>
        <w:t>68</w:t>
      </w:r>
    </w:p>
    <w:p>
      <w:r>
        <w:t>/7</w:t>
      </w:r>
    </w:p>
    <w:p>
      <w:r>
        <w:t>8</w:t>
      </w:r>
    </w:p>
    <w:p>
      <w:r>
        <w:t>8/ ? ,</w:t>
      </w:r>
    </w:p>
    <w:p>
      <w:r>
        <w:t>B , / ? ,</w:t>
      </w:r>
    </w:p>
    <w:p>
      <w:r>
        <w:t>,6;5,8</w:t>
      </w:r>
    </w:p>
    <w:p>
      <w:r>
        <w:t>?</w:t>
      </w:r>
    </w:p>
    <w:p>
      <w:r>
        <w:t>B ?</w:t>
      </w:r>
    </w:p>
    <w:p>
      <w:r>
        <w:t>D, G5 ,0 E0</w:t>
      </w:r>
    </w:p>
    <w:p>
      <w:r>
        <w:t>$ . ,</w:t>
        <w:tab/>
        <w:t>8</w:t>
      </w:r>
    </w:p>
    <w:p>
      <w:r>
        <w:t>,8;, , ? ,</w:t>
      </w:r>
    </w:p>
    <w:p>
      <w:r>
        <w:t>B ,</w:t>
      </w:r>
    </w:p>
    <w:p>
      <w:r>
        <w:t>8 ,? , ,&lt; 68</w:t>
      </w:r>
    </w:p>
    <w:p>
      <w:r>
        <w:t>,==</w:t>
      </w:r>
    </w:p>
    <w:p>
      <w:r>
        <w:t>=</w:t>
      </w:r>
    </w:p>
    <w:p>
      <w:r>
        <w:t>,</w:t>
      </w:r>
    </w:p>
    <w:p>
      <w:r>
        <w:t>,</w:t>
      </w:r>
    </w:p>
    <w:p>
      <w:r>
        <w:t>5,;</w:t>
        <w:tab/>
        <w:t>C</w:t>
      </w:r>
    </w:p>
    <w:p>
      <w:r>
        <w:t>,</w:t>
        <w:tab/>
        <w:t>68</w:t>
      </w:r>
    </w:p>
    <w:p>
      <w:r>
        <w:t>? ,,7 , /</w:t>
      </w:r>
    </w:p>
    <w:p>
      <w:r>
        <w:t>8 ,,</w:t>
        <w:tab/>
        <w:t>0</w:t>
      </w:r>
    </w:p>
    <w:p>
      <w:r>
        <w:t>!6</w:t>
      </w:r>
    </w:p>
    <w:p>
      <w:r>
        <w:t>,, GGA ,0</w:t>
      </w:r>
    </w:p>
    <w:p>
      <w:r>
        <w:t>7 ,? , /,,</w:t>
      </w:r>
    </w:p>
    <w:p>
      <w:r>
        <w:t>B</w:t>
      </w:r>
    </w:p>
    <w:p>
      <w:r>
        <w:t>/</w:t>
      </w:r>
    </w:p>
    <w:p>
      <w:r>
        <w:t>= =</w:t>
      </w:r>
    </w:p>
    <w:p>
      <w:r>
        <w:t>,68</w:t>
      </w:r>
    </w:p>
    <w:p>
      <w:r>
        <w:t>, .</w:t>
      </w:r>
    </w:p>
    <w:p>
      <w:r>
        <w:t>,, . , = 7 ,6;5,8</w:t>
      </w:r>
    </w:p>
    <w:p>
      <w:r>
        <w:t>H ==88</w:t>
      </w:r>
    </w:p>
    <w:p>
      <w:r>
        <w:t>87</w:t>
      </w:r>
    </w:p>
    <w:p>
      <w:r>
        <w:t>;8</w:t>
        <w:tab/>
        <w:t>8,</w:t>
      </w:r>
    </w:p>
    <w:p>
      <w:r>
        <w:t>6</w:t>
      </w:r>
    </w:p>
    <w:p>
      <w:r>
        <w:t>,C ,6;5,8</w:t>
      </w:r>
    </w:p>
    <w:p>
      <w:r>
        <w:t>H ==88</w:t>
      </w:r>
    </w:p>
    <w:p>
      <w:r>
        <w:t>,</w:t>
      </w:r>
    </w:p>
    <w:p>
      <w:r>
        <w:t>8 , ; ==</w:t>
      </w:r>
    </w:p>
    <w:p>
      <w:r>
        <w:t>, B</w:t>
      </w:r>
    </w:p>
    <w:p>
      <w:r>
        <w:t>/7</w:t>
      </w:r>
    </w:p>
    <w:p>
      <w:r>
        <w:t>,</w:t>
      </w:r>
    </w:p>
    <w:p>
      <w:r>
        <w:t>6</w:t>
      </w:r>
    </w:p>
    <w:p>
      <w:r>
        <w:t>, ;</w:t>
      </w:r>
    </w:p>
    <w:p>
      <w:r>
        <w:t>==</w:t>
      </w:r>
    </w:p>
    <w:p>
      <w:r>
        <w:t>,68</w:t>
      </w:r>
    </w:p>
    <w:p>
      <w:r>
        <w:t>8</w:t>
      </w:r>
    </w:p>
    <w:p>
      <w:r>
        <w:t>,</w:t>
      </w:r>
    </w:p>
    <w:p>
      <w:r>
        <w:t>80</w:t>
      </w:r>
    </w:p>
    <w:p>
      <w:r>
        <w:t>!6</w:t>
      </w:r>
    </w:p>
    <w:p>
      <w:r>
        <w:t>,, G</w:t>
      </w:r>
    </w:p>
    <w:p>
      <w:r>
        <w:t>, , / , -'''''''7</w:t>
      </w:r>
    </w:p>
    <w:p>
      <w:r>
        <w:t>F</w:t>
      </w:r>
    </w:p>
    <w:p>
      <w:r>
        <w:t>,</w:t>
      </w:r>
    </w:p>
    <w:p>
      <w:r>
        <w:t>,8</w:t>
      </w:r>
    </w:p>
    <w:p>
      <w:r>
        <w:t>; :?B</w:t>
      </w:r>
    </w:p>
    <w:p>
      <w:r>
        <w:t>? , ;</w:t>
      </w:r>
    </w:p>
    <w:p>
      <w:r>
        <w:t>/</w:t>
      </w:r>
    </w:p>
    <w:p>
      <w:r>
        <w:t>B ,</w:t>
      </w:r>
    </w:p>
    <w:p>
      <w:r>
        <w:t>8,80</w:t>
      </w:r>
    </w:p>
    <w:p>
      <w:r>
        <w:t>$, GGA ,0</w:t>
      </w:r>
    </w:p>
    <w:p>
      <w:r>
        <w:t>,</w:t>
      </w:r>
    </w:p>
    <w:p>
      <w:r>
        <w:t>,</w:t>
      </w:r>
    </w:p>
    <w:p>
      <w:r>
        <w:t>,, G ,0</w:t>
      </w:r>
    </w:p>
    <w:p>
      <w:r>
        <w:t>D^E0 +, ;</w:t>
      </w:r>
    </w:p>
    <w:p>
      <w:r>
        <w:t>,/ 8/ B ,?,, ,</w:t>
      </w:r>
    </w:p>
    <w:p>
      <w:r>
        <w:t>H 8;8</w:t>
      </w:r>
    </w:p>
    <w:p>
      <w:r>
        <w:t>8=/</w:t>
      </w:r>
    </w:p>
    <w:p>
      <w:r>
        <w:t>/,, DQ9$#7</w:t>
      </w:r>
    </w:p>
    <w:p>
      <w:r>
        <w:t>/,7 0 GE0</w:t>
      </w:r>
    </w:p>
    <w:p>
      <w:r>
        <w:t>, 8</w:t>
        <w:tab/>
        <w:t>7 , 8, ? ,</w:t>
      </w:r>
    </w:p>
    <w:p>
      <w:r>
        <w:t>:;</w:t>
      </w:r>
    </w:p>
    <w:p>
      <w:r>
        <w:t>,,8 B &amp;''''''' , ,</w:t>
      </w:r>
    </w:p>
    <w:p>
      <w:r>
        <w:t>F</w:t>
      </w:r>
    </w:p>
    <w:p>
      <w:r>
        <w:t>/ == 6</w:t>
      </w:r>
    </w:p>
    <w:p>
      <w:r>
        <w:t>. , ,</w:t>
      </w:r>
    </w:p>
    <w:p>
      <w:r>
        <w:t>0</w:t>
      </w:r>
    </w:p>
    <w:p>
      <w:r>
        <w:t>,</w:t>
      </w:r>
    </w:p>
    <w:p>
      <w:r>
        <w:t>= B ,, GGA ,0</w:t>
      </w:r>
    </w:p>
    <w:p>
      <w:r>
        <w:t>7 H</w:t>
      </w:r>
    </w:p>
    <w:p>
      <w:r>
        <w:t>8/</w:t>
      </w:r>
    </w:p>
    <w:p>
      <w:r>
        <w:t>8</w:t>
      </w:r>
    </w:p>
    <w:p>
      <w:r>
        <w:t>, 7 ?</w:t>
      </w:r>
    </w:p>
    <w:p>
      <w:r>
        <w:t>H</w:t>
      </w:r>
    </w:p>
    <w:p>
      <w:r>
        <w:t>8 8 D=0 Q9$#E0</w:t>
      </w:r>
    </w:p>
    <w:p>
      <w:r>
        <w:t>$</w:t>
      </w:r>
    </w:p>
    <w:p>
      <w:r>
        <w:t>8 ,./ ?#''''''' )!</w:t>
      </w:r>
    </w:p>
    <w:p>
      <w:r>
        <w:t>:8 ,</w:t>
      </w:r>
    </w:p>
    <w:p>
      <w:r>
        <w:t>,</w:t>
      </w:r>
    </w:p>
    <w:p>
      <w:r>
        <w:t>:;</w:t>
      </w:r>
    </w:p>
    <w:p>
      <w:r>
        <w:t>,</w:t>
      </w:r>
    </w:p>
    <w:p>
      <w:r>
        <w:t>X ,</w:t>
      </w:r>
    </w:p>
    <w:p>
      <w:r>
        <w:t>8 , , ,8 0</w:t>
      </w:r>
    </w:p>
    <w:p>
      <w:r>
        <w:t># 8?</w:t>
        <w:tab/>
        <w:t>7 ,</w:t>
      </w:r>
    </w:p>
    <w:p>
      <w:r>
        <w:t>8;,</w:t>
      </w:r>
    </w:p>
    <w:p>
      <w:r>
        <w:t>,</w:t>
        <w:tab/>
        <w:t>0</w:t>
      </w:r>
    </w:p>
    <w:p>
      <w:r>
        <w:t>!</w:t>
      </w:r>
    </w:p>
    <w:p>
      <w:r>
        <w:t>= ,7 ,, ,./ ? 8 8</w:t>
      </w:r>
    </w:p>
    <w:p>
      <w:r>
        <w:t>5</w:t>
      </w:r>
    </w:p>
    <w:p>
      <w:r>
        <w:t>=88 B , ,</w:t>
      </w:r>
    </w:p>
    <w:p>
      <w:r>
        <w:t>, -'''''''</w:t>
      </w:r>
    </w:p>
    <w:p>
      <w:r>
        <w:t>G 5 7</w:t>
      </w:r>
    </w:p>
    <w:p>
      <w:r>
        <w:t>,</w:t>
        <w:tab/>
        <w:t>8</w:t>
      </w:r>
    </w:p>
    <w:p>
      <w:r>
        <w:t>. C</w:t>
      </w:r>
    </w:p>
    <w:p>
      <w:r>
        <w:t>,</w:t>
        <w:tab/>
        <w:t>7</w:t>
      </w:r>
    </w:p>
    <w:p>
      <w:r>
        <w:t>/</w:t>
      </w:r>
    </w:p>
    <w:p>
      <w:r>
        <w:t>8</w:t>
      </w:r>
    </w:p>
    <w:p>
      <w:r>
        <w:t>=</w:t>
      </w:r>
    </w:p>
    <w:p>
      <w:r>
        <w:t>? B , ,58</w:t>
      </w:r>
    </w:p>
    <w:p>
      <w:r>
        <w:t>7 7</w:t>
      </w:r>
    </w:p>
    <w:p>
      <w:r>
        <w:t>,7 ,,</w:t>
      </w:r>
    </w:p>
    <w:p>
      <w:r>
        <w:t>88 857</w:t>
      </w:r>
    </w:p>
    <w:p>
      <w:r>
        <w:t>. 7 ,</w:t>
      </w:r>
    </w:p>
    <w:p>
      <w:r>
        <w:t>50</w:t>
      </w:r>
    </w:p>
    <w:p>
      <w:r>
        <w:t># =</w:t>
      </w:r>
    </w:p>
    <w:p>
      <w:r>
        <w:t>? / H 8/, 87 / , 8, 8,87 ,</w:t>
      </w:r>
    </w:p>
    <w:p>
      <w:r>
        <w:t>? &amp;'''''''</w:t>
      </w:r>
    </w:p>
    <w:p>
      <w:r>
        <w:t>,, =</w:t>
        <w:tab/>
        <w:t>8</w:t>
      </w:r>
    </w:p>
    <w:p>
      <w:r>
        <w:t>8 ,/ B</w:t>
      </w:r>
    </w:p>
    <w:p>
      <w:r>
        <w:t>,</w:t>
      </w:r>
    </w:p>
    <w:p>
      <w:r>
        <w:t>887 , , 8 / , -'''''''0</w:t>
      </w:r>
    </w:p>
    <w:p>
      <w:r>
        <w:rPr>
          <w:b/>
        </w:rPr>
        <w:t>E. 22</w:t>
      </w:r>
    </w:p>
    <w:p>
      <w:r>
        <w:t>!""#$</w:t>
      </w:r>
    </w:p>
    <w:p>
      <w:r>
        <w:t>$ / 8</w:t>
      </w:r>
    </w:p>
    <w:p>
      <w:r>
        <w:t>#''''''' )!</w:t>
      </w:r>
    </w:p>
    <w:p>
      <w:r>
        <w:t>, -'''''''</w:t>
      </w:r>
    </w:p>
    <w:p>
      <w:r>
        <w:t>/, AA</w:t>
      </w:r>
    </w:p>
    <w:p>
      <w:r>
        <w:t>8/</w:t>
      </w:r>
    </w:p>
    <w:p>
      <w:r>
        <w:t>K7 , ?</w:t>
      </w:r>
    </w:p>
    <w:p>
      <w:r>
        <w:t>,</w:t>
      </w:r>
    </w:p>
    <w:p>
      <w:r>
        <w:t>H</w:t>
      </w:r>
    </w:p>
    <w:p>
      <w:r>
        <w:t>8</w:t>
      </w:r>
    </w:p>
    <w:p>
      <w:r>
        <w:t>G4 K0</w:t>
      </w:r>
    </w:p>
    <w:p>
      <w:r>
        <w:t>)</w:t>
      </w:r>
    </w:p>
    <w:p>
      <w:r>
        <w:t>7 ,</w:t>
      </w:r>
    </w:p>
    <w:p>
      <w:r>
        <w:t>?</w:t>
      </w:r>
    </w:p>
    <w:p>
      <w:r>
        <w:t>,/8</w:t>
      </w:r>
    </w:p>
    <w:p>
      <w:r>
        <w:t>6</w:t>
      </w:r>
    </w:p>
    <w:p>
      <w:r>
        <w:t>#''''''' )! :=</w:t>
      </w:r>
    </w:p>
    <w:p>
      <w:r>
        <w:t>7</w:t>
      </w:r>
    </w:p>
    <w:p>
      <w:r>
        <w:t>8=8 6</w:t>
      </w:r>
    </w:p>
    <w:p>
      <w:r>
        <w:t>/8 B</w:t>
      </w:r>
    </w:p>
    <w:p>
      <w:r>
        <w:t>7 ?B</w:t>
      </w:r>
    </w:p>
    <w:p>
      <w:r>
        <w:t>85 AA37 ,</w:t>
      </w:r>
    </w:p>
    <w:p>
      <w:r>
        <w:t>8</w:t>
      </w:r>
    </w:p>
    <w:p>
      <w:r>
        <w:t>B G4 K0</w:t>
      </w:r>
    </w:p>
    <w:p>
      <w:r>
        <w:t>),</w:t>
      </w:r>
    </w:p>
    <w:p>
      <w:r>
        <w:t>/,7 &amp;''''''' /</w:t>
      </w:r>
    </w:p>
    <w:p>
      <w:r>
        <w:t>6 4 F</w:t>
      </w:r>
    </w:p>
    <w:p>
      <w:r>
        <w:t>,</w:t>
      </w:r>
    </w:p>
    <w:p>
      <w:r>
        <w:t>?</w:t>
        <w:tab/>
        <w:t>0</w:t>
      </w:r>
    </w:p>
    <w:p>
      <w:r>
        <w:t>" ,,7 , , 8,</w:t>
      </w:r>
    </w:p>
    <w:p>
      <w:r>
        <w:t>B</w:t>
      </w:r>
    </w:p>
    <w:p>
      <w:r>
        <w:t>6</w:t>
      </w:r>
    </w:p>
    <w:p>
      <w:r>
        <w:t>8 B , / / , -'''''''0</w:t>
      </w:r>
    </w:p>
    <w:p>
      <w:r>
        <w:t>)</w:t>
      </w:r>
    </w:p>
    <w:p>
      <w:r>
        <w:t>7 ,</w:t>
      </w:r>
    </w:p>
    <w:p>
      <w:r>
        <w:t>H 8</w:t>
      </w:r>
    </w:p>
    <w:p>
      <w:r>
        <w:t>B</w:t>
      </w:r>
    </w:p>
    <w:p>
      <w:r>
        <w:t>8,</w:t>
        <w:tab/>
        <w:t>7</w:t>
      </w:r>
    </w:p>
    <w:p>
      <w:r>
        <w:t>? ,</w:t>
        <w:tab/>
        <w:t>88</w:t>
      </w:r>
    </w:p>
    <w:p>
      <w:r>
        <w:t>/ 8 ?B</w:t>
      </w:r>
    </w:p>
    <w:p>
      <w:r>
        <w:t>? ,</w:t>
      </w:r>
    </w:p>
    <w:p>
      <w:r>
        <w:t>? / 88 /</w:t>
        <w:tab/>
        <w:t>0</w:t>
      </w:r>
    </w:p>
    <w:p>
      <w:r>
        <w:t>,7</w:t>
      </w:r>
    </w:p>
    <w:p>
      <w:r>
        <w:t>=</w:t>
      </w:r>
    </w:p>
    <w:p>
      <w:r>
        <w:t>/ /</w:t>
      </w:r>
    </w:p>
    <w:p>
      <w:r>
        <w:t>,&lt;7 &amp;'''''''</w:t>
      </w:r>
    </w:p>
    <w:p>
      <w:r>
        <w:t>=</w:t>
        <w:tab/>
        <w:t>8</w:t>
      </w:r>
    </w:p>
    <w:p>
      <w:r>
        <w:t>8 ,/ B</w:t>
      </w:r>
    </w:p>
    <w:p>
      <w:r>
        <w:t>0</w:t>
      </w:r>
    </w:p>
    <w:p>
      <w:r>
        <w:t>!</w:t>
        <w:tab/>
        <w:t>7</w:t>
      </w:r>
    </w:p>
    <w:p>
      <w:r>
        <w:t>, , ,7 , ,</w:t>
      </w:r>
    </w:p>
    <w:p>
      <w:r>
        <w:t>=</w:t>
        <w:tab/>
        <w:t>7 / !M''''''7 6</w:t>
      </w:r>
    </w:p>
    <w:p>
      <w:r>
        <w:t>.</w:t>
      </w:r>
    </w:p>
    <w:p>
      <w:r>
        <w:t>D4 8E7</w:t>
      </w:r>
    </w:p>
    <w:p>
      <w:r>
        <w:t>, 5</w:t>
      </w:r>
    </w:p>
    <w:p>
      <w:r>
        <w:t>=0 40G77 /</w:t>
      </w:r>
    </w:p>
    <w:p>
      <w:r>
        <w:t>6</w:t>
      </w:r>
    </w:p>
    <w:p>
      <w:r>
        <w:t>K7 , ,</w:t>
      </w:r>
    </w:p>
    <w:p>
      <w:r>
        <w:t>/, AA7 ,</w:t>
      </w:r>
    </w:p>
    <w:p>
      <w:r>
        <w:t>8,/8 =0 037A0</w:t>
      </w:r>
    </w:p>
    <w:p>
      <w:r>
        <w:t>7 , = 8 ,</w:t>
      </w:r>
    </w:p>
    <w:p>
      <w:r>
        <w:t>F</w:t>
      </w:r>
    </w:p>
    <w:p>
      <w:r>
        <w:t>;</w:t>
        <w:tab/>
        <w:t>7</w:t>
      </w:r>
    </w:p>
    <w:p>
      <w:r>
        <w:t>? =</w:t>
      </w:r>
    </w:p>
    <w:p>
      <w:r>
        <w:t>,</w:t>
      </w:r>
    </w:p>
    <w:p>
      <w:r>
        <w:t>=0 40A70 $ ,&lt;8 &lt;</w:t>
      </w:r>
    </w:p>
    <w:p>
      <w:r>
        <w:t>6 4 F</w:t>
      </w:r>
    </w:p>
    <w:p>
      <w:r>
        <w:t>,</w:t>
      </w:r>
    </w:p>
    <w:p>
      <w:r>
        <w:t>/87</w:t>
      </w:r>
    </w:p>
    <w:p>
      <w:r>
        <w:t>=0 0A3G7 5 ? , 8</w:t>
      </w:r>
    </w:p>
    <w:p>
      <w:r>
        <w:t>?,</w:t>
      </w:r>
    </w:p>
    <w:p>
      <w:r>
        <w:t>S7 , ?</w:t>
      </w:r>
    </w:p>
    <w:p>
      <w:r>
        <w:t>:</w:t>
        <w:tab/>
        <w:t>/ AA0 M</w:t>
      </w:r>
    </w:p>
    <w:p>
      <w:r>
        <w:t>,</w:t>
      </w:r>
    </w:p>
    <w:p>
      <w:r>
        <w:t>, 7</w:t>
      </w:r>
    </w:p>
    <w:p>
      <w:r>
        <w:t>=</w:t>
      </w:r>
    </w:p>
    <w:p>
      <w:r>
        <w:t>F 7</w:t>
      </w:r>
    </w:p>
    <w:p>
      <w:r>
        <w:t>=0 G74 D4 F</w:t>
      </w:r>
    </w:p>
    <w:p>
      <w:r>
        <w:t>7AE</w:t>
      </w:r>
    </w:p>
    <w:p>
      <w:r>
        <w:t>Y B , ,</w:t>
        <w:tab/>
        <w:t>0</w:t>
      </w:r>
    </w:p>
    <w:p>
      <w:r>
        <w:t>"</w:t>
      </w:r>
    </w:p>
    <w:p>
      <w:r>
        <w:t>?</w:t>
      </w:r>
    </w:p>
    <w:p>
      <w:r>
        <w:t>, , , / !''''''</w:t>
      </w:r>
    </w:p>
    <w:p>
      <w:r>
        <w:t>!)''''''7</w:t>
      </w:r>
    </w:p>
    <w:p>
      <w:r>
        <w:t>, 5</w:t>
      </w:r>
    </w:p>
    <w:p>
      <w:r>
        <w:t>=0 03G77 /</w:t>
      </w:r>
    </w:p>
    <w:p>
      <w:r>
        <w:t>6</w:t>
      </w:r>
    </w:p>
    <w:p>
      <w:r>
        <w:t>K7 ,</w:t>
      </w:r>
    </w:p>
    <w:p>
      <w:r>
        <w:t>8 B =0 0G7G47</w:t>
      </w:r>
    </w:p>
    <w:p>
      <w:r>
        <w:t>=0 7G4 D F</w:t>
      </w:r>
    </w:p>
    <w:p>
      <w:r>
        <w:t>;</w:t>
        <w:tab/>
        <w:t>E7</w:t>
      </w:r>
    </w:p>
    <w:p>
      <w:r>
        <w:t>,</w:t>
      </w:r>
    </w:p>
    <w:p>
      <w:r>
        <w:t>=0 077</w:t>
      </w:r>
    </w:p>
    <w:p>
      <w:r>
        <w:t>,?, , /,, / 8 B =0 07 D4 F</w:t>
      </w:r>
    </w:p>
    <w:p>
      <w:r>
        <w:t>=0 07E0 +, == / S =0 034473A7 , ?</w:t>
      </w:r>
    </w:p>
    <w:p>
      <w:r>
        <w:t>/7</w:t>
      </w:r>
    </w:p>
    <w:p>
      <w:r>
        <w:t>, /7 ?</w:t>
      </w:r>
    </w:p>
    <w:p>
      <w:r>
        <w:t>/8</w:t>
      </w:r>
    </w:p>
    <w:p>
      <w:r>
        <w:t>=0 070</w:t>
      </w:r>
    </w:p>
    <w:p>
      <w:r>
        <w:t>? ,</w:t>
      </w:r>
    </w:p>
    <w:p>
      <w:r>
        <w:t>=0 47 5</w:t>
      </w:r>
    </w:p>
    <w:p>
      <w:r>
        <w:t>Y B &amp;'''''''7 , =0 G474 D 4F</w:t>
      </w:r>
    </w:p>
    <w:p>
      <w:r>
        <w:t>=0 7G4E7 B</w:t>
      </w:r>
    </w:p>
    <w:p>
      <w:r>
        <w:t>,7</w:t>
      </w:r>
    </w:p>
    <w:p>
      <w:r>
        <w:t>F</w:t>
      </w:r>
    </w:p>
    <w:p>
      <w:r>
        <w:t>8</w:t>
      </w:r>
    </w:p>
    <w:p>
      <w:r>
        <w:t>;</w:t>
        <w:tab/>
        <w:t>0</w:t>
      </w:r>
    </w:p>
    <w:p>
      <w:r>
        <w:t>, ,</w:t>
      </w:r>
    </w:p>
    <w:p>
      <w:r>
        <w:t>+''''''''7 ,</w:t>
        <w:tab/>
        <w:t>8</w:t>
      </w:r>
    </w:p>
    <w:p>
      <w:r>
        <w:t>8;,</w:t>
      </w:r>
    </w:p>
    <w:p>
      <w:r>
        <w:t>,</w:t>
      </w:r>
    </w:p>
    <w:p>
      <w:r>
        <w:t>/,, . DE0</w:t>
      </w:r>
    </w:p>
    <w:p>
      <w:r>
        <w:t>=0 3077 ,</w:t>
      </w:r>
    </w:p>
    <w:p>
      <w:r>
        <w:t>D KE</w:t>
      </w:r>
    </w:p>
    <w:p>
      <w:r>
        <w:t>88</w:t>
      </w:r>
    </w:p>
    <w:p>
      <w:r>
        <w:t>=0 G0G337A47</w:t>
      </w:r>
    </w:p>
    <w:p>
      <w:r>
        <w:t>=0 G0474 D GG37AE0 $ ,</w:t>
      </w:r>
    </w:p>
    <w:p>
      <w:r>
        <w:t>B =0 04470 $ ,</w:t>
        <w:tab/>
        <w:t>7 , ?</w:t>
      </w:r>
    </w:p>
    <w:p>
      <w:r>
        <w:t>/, AA7</w:t>
      </w:r>
    </w:p>
    <w:p>
      <w:r>
        <w:t>S</w:t>
      </w:r>
    </w:p>
    <w:p>
      <w:r>
        <w:t>=0 044740 &amp;=7 ,</w:t>
      </w:r>
    </w:p>
    <w:p>
      <w:r>
        <w:t>B =0 A74 D4 F</w:t>
      </w:r>
    </w:p>
    <w:p>
      <w:r>
        <w:t>=0 GG37AE7 B ,</w:t>
      </w:r>
    </w:p>
    <w:p>
      <w:r>
        <w:t>,</w:t>
      </w:r>
    </w:p>
    <w:p>
      <w:r>
        <w:t>880</w:t>
      </w:r>
    </w:p>
    <w:p>
      <w:r>
        <w:t>$ ,</w:t>
      </w:r>
    </w:p>
    <w:p>
      <w:r>
        <w:t>, -''''''' , / !&amp;''''''</w:t>
      </w:r>
    </w:p>
    <w:p>
      <w:r>
        <w:t>8</w:t>
      </w:r>
    </w:p>
    <w:p>
      <w:r>
        <w:t>=0 303A77</w:t>
      </w:r>
    </w:p>
    <w:p>
      <w:r>
        <w:t>?</w:t>
      </w:r>
    </w:p>
    <w:p>
      <w:r>
        <w:t>,?87 , , ,, = 7</w:t>
      </w:r>
    </w:p>
    <w:p>
      <w:r>
        <w:t>,</w:t>
      </w:r>
    </w:p>
    <w:p>
      <w:r>
        <w:t>/</w:t>
      </w:r>
    </w:p>
    <w:p>
      <w:r>
        <w:t>=0 374 D44734</w:t>
      </w:r>
    </w:p>
    <w:p>
      <w:r>
        <w:t>FE7</w:t>
      </w:r>
    </w:p>
    <w:p>
      <w:r>
        <w:t>=0 G7 Y B , ,</w:t>
        <w:tab/>
        <w:t>0 )</w:t>
      </w:r>
    </w:p>
    <w:p>
      <w:r>
        <w:t>/ /?7</w:t>
      </w:r>
    </w:p>
    <w:p>
      <w:r>
        <w:t>, /7 ,</w:t>
      </w:r>
    </w:p>
    <w:p>
      <w:r>
        <w:t>,</w:t>
      </w:r>
    </w:p>
    <w:p>
      <w:r>
        <w:t>=0 G74C =0 G7</w:t>
      </w:r>
    </w:p>
    <w:p>
      <w:r>
        <w:t>,,8 B ,</w:t>
      </w:r>
    </w:p>
    <w:p>
      <w:r>
        <w:rPr>
          <w:b/>
        </w:rPr>
        <w:t>E. 23</w:t>
      </w:r>
    </w:p>
    <w:p>
      <w:r>
        <w:t>!""#$</w:t>
      </w:r>
    </w:p>
    <w:p>
      <w:r>
        <w:t>,</w:t>
        <w:tab/>
        <w:t>7</w:t>
      </w:r>
    </w:p>
    <w:p>
      <w:r>
        <w:t>=0 A7 ? &amp;'''''''</w:t>
      </w:r>
    </w:p>
    <w:p>
      <w:r>
        <w:t>/ S7</w:t>
      </w:r>
    </w:p>
    <w:p>
      <w:r>
        <w:t>,</w:t>
      </w:r>
    </w:p>
    <w:p>
      <w:r>
        <w:t>=0 74 6?,</w:t>
      </w:r>
    </w:p>
    <w:p>
      <w:r>
        <w:t>:8 =0 G73 D4 F</w:t>
      </w:r>
    </w:p>
    <w:p>
      <w:r>
        <w:t>=0 4743E</w:t>
      </w:r>
    </w:p>
    <w:p>
      <w:r>
        <w:t>=</w:t>
      </w:r>
    </w:p>
    <w:p>
      <w:r>
        <w:t>, 8</w:t>
      </w:r>
    </w:p>
    <w:p>
      <w:r>
        <w:t>F0</w:t>
      </w:r>
    </w:p>
    <w:p>
      <w:r>
        <w:t>$ , 8 / !''''''</w:t>
      </w:r>
    </w:p>
    <w:p>
      <w:r>
        <w:t>8</w:t>
        <w:tab/>
        <w:t>8</w:t>
      </w:r>
    </w:p>
    <w:p>
      <w:r>
        <w:t>,</w:t>
      </w:r>
    </w:p>
    <w:p>
      <w:r>
        <w:t>=0 G0370 $ /</w:t>
      </w:r>
    </w:p>
    <w:p>
      <w:r>
        <w:t>K</w:t>
      </w:r>
    </w:p>
    <w:p>
      <w:r>
        <w:t>88</w:t>
      </w:r>
    </w:p>
    <w:p>
      <w:r>
        <w:t>=0 0A4740 $ ,&lt;8</w:t>
      </w:r>
    </w:p>
    <w:p>
      <w:r>
        <w:t>S</w:t>
      </w:r>
    </w:p>
    <w:p>
      <w:r>
        <w:t>7 , ?</w:t>
      </w:r>
    </w:p>
    <w:p>
      <w:r>
        <w:t>Y AA37 =0 0A734</w:t>
      </w:r>
    </w:p>
    <w:p>
      <w:r>
        <w:t>=0 G0A747</w:t>
      </w:r>
    </w:p>
    <w:p>
      <w:r>
        <w:t>,</w:t>
      </w:r>
    </w:p>
    <w:p>
      <w:r>
        <w:t>=0 0A4740 ) 8 =,8 B</w:t>
      </w:r>
    </w:p>
    <w:p>
      <w:r>
        <w:t>:</w:t>
      </w:r>
    </w:p>
    <w:p>
      <w:r>
        <w:t>880 # , .7</w:t>
      </w:r>
    </w:p>
    <w:p>
      <w:r>
        <w:t>8</w:t>
      </w:r>
    </w:p>
    <w:p>
      <w:r>
        <w:t>88 ==80</w:t>
      </w:r>
    </w:p>
    <w:p>
      <w:r>
        <w:t>);</w:t>
      </w:r>
    </w:p>
    <w:p>
      <w:r>
        <w:t>, , 8</w:t>
      </w:r>
    </w:p>
    <w:p>
      <w:r>
        <w:t>!N'''''' / , -''''''' D=0 0A7E7 ,</w:t>
      </w:r>
    </w:p>
    <w:p>
      <w:r>
        <w:t>8</w:t>
        <w:tab/>
        <w:t>8 =0 0A747</w:t>
      </w:r>
    </w:p>
    <w:p>
      <w:r>
        <w:t>=0 074 D0A74 &gt; A7E7</w:t>
      </w:r>
    </w:p>
    <w:p>
      <w:r>
        <w:t>? ,? ? ,</w:t>
      </w:r>
    </w:p>
    <w:p>
      <w:r>
        <w:t>B , ,</w:t>
      </w:r>
    </w:p>
    <w:p>
      <w:r>
        <w:t>88</w:t>
      </w:r>
    </w:p>
    <w:p>
      <w:r>
        <w:t>=0 070 )</w:t>
      </w:r>
    </w:p>
    <w:p>
      <w:r>
        <w:t>/ 85,</w:t>
      </w:r>
    </w:p>
    <w:p>
      <w:r>
        <w:t>, /</w:t>
      </w:r>
    </w:p>
    <w:p>
      <w:r>
        <w:t>C , , = 8</w:t>
      </w:r>
    </w:p>
    <w:p>
      <w:r>
        <w:t>/</w:t>
      </w:r>
    </w:p>
    <w:p>
      <w:r>
        <w:t>=0 04A77 =0 47G4 ,</w:t>
      </w:r>
    </w:p>
    <w:p>
      <w:r>
        <w:t>7</w:t>
      </w:r>
    </w:p>
    <w:p>
      <w:r>
        <w:t>? =0 G744 D4 F</w:t>
      </w:r>
    </w:p>
    <w:p>
      <w:r>
        <w:t>=0 A7E0</w:t>
      </w:r>
    </w:p>
    <w:p>
      <w:r>
        <w:t>"</w:t>
      </w:r>
    </w:p>
    <w:p>
      <w:r>
        <w:t>, 8</w:t>
      </w:r>
    </w:p>
    <w:p>
      <w:r>
        <w:t>+''''''' D=0 0G7E7 ,</w:t>
      </w:r>
    </w:p>
    <w:p>
      <w:r>
        <w:t>8,/87 . 8</w:t>
      </w:r>
    </w:p>
    <w:p>
      <w:r>
        <w:t>F7 B =0 3G737</w:t>
      </w:r>
    </w:p>
    <w:p>
      <w:r>
        <w:t>=0 7A</w:t>
      </w:r>
    </w:p>
    <w:p>
      <w:r>
        <w:t>B &amp;'''''''</w:t>
      </w:r>
    </w:p>
    <w:p>
      <w:r>
        <w:t>?</w:t>
      </w:r>
    </w:p>
    <w:p>
      <w:r>
        <w:t>/</w:t>
      </w:r>
    </w:p>
    <w:p>
      <w:r>
        <w:t>/</w:t>
      </w:r>
    </w:p>
    <w:p>
      <w:r>
        <w:t>/ &lt;8C</w:t>
      </w:r>
    </w:p>
    <w:p>
      <w:r>
        <w:t>,</w:t>
      </w:r>
    </w:p>
    <w:p>
      <w:r>
        <w:t>==87</w:t>
      </w:r>
    </w:p>
    <w:p>
      <w:r>
        <w:t>=0 74 D4 F</w:t>
      </w:r>
    </w:p>
    <w:p>
      <w:r>
        <w:t>=0 A7GE</w:t>
      </w:r>
    </w:p>
    <w:p>
      <w:r>
        <w:t>Y B , ,</w:t>
        <w:tab/>
        <w:t>0</w:t>
      </w:r>
    </w:p>
    <w:p>
      <w:r>
        <w:t>!Q''''''7 , , , / , -''''''' D=0 3047E , 7</w:t>
      </w:r>
    </w:p>
    <w:p>
      <w:r>
        <w:t>, 8</w:t>
      </w:r>
    </w:p>
    <w:p>
      <w:r>
        <w:t>F7</w:t>
      </w:r>
    </w:p>
    <w:p>
      <w:r>
        <w:t>88</w:t>
      </w:r>
    </w:p>
    <w:p>
      <w:r>
        <w:t>=0 0G77</w:t>
      </w:r>
    </w:p>
    <w:p>
      <w:r>
        <w:t>=0 G044747 ? , ,</w:t>
      </w:r>
    </w:p>
    <w:p>
      <w:r>
        <w:t>S</w:t>
      </w:r>
    </w:p>
    <w:p>
      <w:r>
        <w:t>, ?</w:t>
      </w:r>
    </w:p>
    <w:p>
      <w:r>
        <w:t>3 /5 AAA0</w:t>
      </w:r>
    </w:p>
    <w:p>
      <w:r>
        <w:t>$ , ,</w:t>
      </w:r>
    </w:p>
    <w:p>
      <w:r>
        <w:t>'''''' D=0 407E</w:t>
      </w:r>
    </w:p>
    <w:p>
      <w:r>
        <w:t>,?8</w:t>
      </w:r>
    </w:p>
    <w:p>
      <w:r>
        <w:t>,</w:t>
      </w:r>
    </w:p>
    <w:p>
      <w:r>
        <w:t>=0 3074 DA037G &gt; A734E7</w:t>
      </w:r>
    </w:p>
    <w:p>
      <w:r>
        <w:t>=0 04G74</w:t>
      </w:r>
    </w:p>
    <w:p>
      <w:r>
        <w:t>B , ,&lt;80</w:t>
      </w:r>
    </w:p>
    <w:p>
      <w:r>
        <w:t>= 8</w:t>
      </w:r>
    </w:p>
    <w:p>
      <w:r>
        <w:t>=0 G047 /87</w:t>
      </w:r>
    </w:p>
    <w:p>
      <w:r>
        <w:t>? = ? =0 47 ,</w:t>
      </w:r>
    </w:p>
    <w:p>
      <w:r>
        <w:t>? ,</w:t>
        <w:tab/>
        <w:t>8</w:t>
      </w:r>
    </w:p>
    <w:p>
      <w:r>
        <w:t>/</w:t>
      </w:r>
    </w:p>
    <w:p>
      <w:r>
        <w:t>/ &lt;8C B ,</w:t>
      </w:r>
    </w:p>
    <w:p>
      <w:r>
        <w:t>,</w:t>
      </w:r>
    </w:p>
    <w:p>
      <w:r>
        <w:t>8</w:t>
        <w:tab/>
        <w:t>7 =0 47 D4F</w:t>
      </w:r>
    </w:p>
    <w:p>
      <w:r>
        <w:t>=0 A734E</w:t>
      </w:r>
    </w:p>
    <w:p>
      <w:r>
        <w:t>B , ,&lt;80</w:t>
      </w:r>
    </w:p>
    <w:p>
      <w:r>
        <w:t>$ ,</w:t>
      </w:r>
    </w:p>
    <w:p>
      <w:r>
        <w:t>!R''''''</w:t>
      </w:r>
    </w:p>
    <w:p>
      <w:r>
        <w:t>8</w:t>
      </w:r>
    </w:p>
    <w:p>
      <w:r>
        <w:t>=0 077 7 . 8</w:t>
        <w:tab/>
        <w:t>7</w:t>
      </w:r>
    </w:p>
    <w:p>
      <w:r>
        <w:t>=0 40A74C 7 =0 033734 8</w:t>
      </w:r>
    </w:p>
    <w:p>
      <w:r>
        <w:t>B , ,</w:t>
      </w:r>
    </w:p>
    <w:p>
      <w:r>
        <w:t>?,</w:t>
      </w:r>
    </w:p>
    <w:p>
      <w:r>
        <w:t>S7 , ?</w:t>
      </w:r>
    </w:p>
    <w:p>
      <w:r>
        <w:t>3 /5 AAA0 M</w:t>
      </w:r>
    </w:p>
    <w:p>
      <w:r>
        <w:t>,</w:t>
      </w:r>
    </w:p>
    <w:p>
      <w:r>
        <w:t>7</w:t>
      </w:r>
    </w:p>
    <w:p>
      <w:r>
        <w:t>, 8</w:t>
        <w:tab/>
        <w:t>7 =0 G744 D4 F</w:t>
      </w:r>
    </w:p>
    <w:p>
      <w:r>
        <w:t>=0 7E</w:t>
      </w:r>
    </w:p>
    <w:p>
      <w:r>
        <w:t>B &amp;'''''''0</w:t>
      </w:r>
    </w:p>
    <w:p>
      <w:r>
        <w:t>" , ,</w:t>
      </w:r>
    </w:p>
    <w:p>
      <w:r>
        <w:t>!9'''''' D=0 403GG7E7</w:t>
      </w:r>
    </w:p>
    <w:p>
      <w:r>
        <w:t>8</w:t>
        <w:tab/>
        <w:t>7 ,</w:t>
      </w:r>
    </w:p>
    <w:p>
      <w:r>
        <w:t>8</w:t>
        <w:tab/>
        <w:t>8 =0 0G7G7</w:t>
      </w:r>
    </w:p>
    <w:p>
      <w:r>
        <w:t>=0 40G7</w:t>
      </w:r>
    </w:p>
    <w:p>
      <w:r>
        <w:t>, ,&lt;8 ?,</w:t>
      </w:r>
    </w:p>
    <w:p>
      <w:r>
        <w:t>88 /8 , ?</w:t>
      </w:r>
    </w:p>
    <w:p>
      <w:r>
        <w:t>3 Y AA30</w:t>
      </w:r>
    </w:p>
    <w:p>
      <w:r>
        <w:t>);</w:t>
      </w:r>
    </w:p>
    <w:p>
      <w:r>
        <w:t>@!''''''7 ,</w:t>
      </w:r>
    </w:p>
    <w:p>
      <w:r>
        <w:t>=0 A07</w:t>
      </w:r>
    </w:p>
    <w:p>
      <w:r>
        <w:t>8</w:t>
        <w:tab/>
        <w:t>87</w:t>
      </w:r>
    </w:p>
    <w:p>
      <w:r>
        <w:t>8</w:t>
        <w:tab/>
        <w:t>7</w:t>
      </w:r>
    </w:p>
    <w:p>
      <w:r>
        <w:t>=0 G037A47</w:t>
      </w:r>
    </w:p>
    <w:p>
      <w:r>
        <w:t>=0 0AG474 / B &amp;'''''''</w:t>
      </w:r>
    </w:p>
    <w:p>
      <w:r>
        <w:t>? ,</w:t>
      </w:r>
    </w:p>
    <w:p>
      <w:r>
        <w:t>S , S</w:t>
      </w:r>
    </w:p>
    <w:p>
      <w:r>
        <w:t>/5 AA30</w:t>
      </w:r>
    </w:p>
    <w:p>
      <w:r>
        <w:t>" @@'''''' D=0 03E7</w:t>
      </w:r>
    </w:p>
    <w:p>
      <w:r>
        <w:t>, 8</w:t>
        <w:tab/>
        <w:t>7 ,</w:t>
      </w:r>
    </w:p>
    <w:p>
      <w:r>
        <w:t>88</w:t>
      </w:r>
    </w:p>
    <w:p>
      <w:r>
        <w:t>=0 40AA740</w:t>
      </w:r>
    </w:p>
    <w:p>
      <w:r>
        <w:t>=0 04A74 / B , ,&lt;8 ?,</w:t>
      </w:r>
    </w:p>
    <w:p>
      <w:r>
        <w:t>88 /8 . ?</w:t>
      </w:r>
    </w:p>
    <w:p>
      <w:r>
        <w:t>/5 AA30</w:t>
      </w:r>
    </w:p>
    <w:p>
      <w:r>
        <w:rPr>
          <w:b/>
        </w:rPr>
        <w:t>E. 24</w:t>
      </w:r>
    </w:p>
    <w:p>
      <w:r>
        <w:t>!""#$</w:t>
      </w:r>
    </w:p>
    <w:p>
      <w:r>
        <w:t>, ,</w:t>
      </w:r>
    </w:p>
    <w:p>
      <w:r>
        <w:t>@'''''' D=0 0G7E7 . 8</w:t>
      </w:r>
    </w:p>
    <w:p>
      <w:r>
        <w:t>F7 ,</w:t>
      </w:r>
    </w:p>
    <w:p>
      <w:r>
        <w:t>8,/8 B =0 0G47G D0374</w:t>
      </w:r>
    </w:p>
    <w:p>
      <w:r>
        <w:t>374E7</w:t>
      </w:r>
    </w:p>
    <w:p>
      <w:r>
        <w:t>=0 0374 / B , , , ?, ,</w:t>
      </w:r>
    </w:p>
    <w:p>
      <w:r>
        <w:t>S , ?</w:t>
      </w:r>
    </w:p>
    <w:p>
      <w:r>
        <w:t>/5 AA30 !</w:t>
      </w:r>
    </w:p>
    <w:p>
      <w:r>
        <w:t>,</w:t>
      </w:r>
    </w:p>
    <w:p>
      <w:r>
        <w:t>7 , 8</w:t>
      </w:r>
    </w:p>
    <w:p>
      <w:r>
        <w:t>B</w:t>
      </w:r>
    </w:p>
    <w:p>
      <w:r>
        <w:t>/ =0 74 D4 F</w:t>
      </w:r>
    </w:p>
    <w:p>
      <w:r>
        <w:t>=0 374E0</w:t>
      </w:r>
    </w:p>
    <w:p>
      <w:r>
        <w:t>" @ '''''' D=0 30447E7 , 7 . 8</w:t>
        <w:tab/>
        <w:t>7</w:t>
      </w:r>
    </w:p>
    <w:p>
      <w:r>
        <w:t>88</w:t>
      </w:r>
    </w:p>
    <w:p>
      <w:r>
        <w:t>=0 07A7</w:t>
      </w:r>
    </w:p>
    <w:p>
      <w:r>
        <w:t>=0 3G7A4</w:t>
      </w:r>
    </w:p>
    <w:p>
      <w:r>
        <w:t>B &amp;''''''' ,?,</w:t>
      </w:r>
    </w:p>
    <w:p>
      <w:r>
        <w:t>S</w:t>
      </w:r>
    </w:p>
    <w:p>
      <w:r>
        <w:t>7 . ?</w:t>
      </w:r>
    </w:p>
    <w:p>
      <w:r>
        <w:t>3 /5 AA30</w:t>
      </w:r>
    </w:p>
    <w:p>
      <w:r>
        <w:t>, 7 =0 A7 D4 F</w:t>
      </w:r>
    </w:p>
    <w:p>
      <w:r>
        <w:t>A7E</w:t>
      </w:r>
    </w:p>
    <w:p>
      <w:r>
        <w:t>B , ,</w:t>
        <w:tab/>
        <w:t>0</w:t>
      </w:r>
    </w:p>
    <w:p>
      <w:r>
        <w:t>);</w:t>
      </w:r>
    </w:p>
    <w:p>
      <w:r>
        <w:t>@#'''''' D=0 40A7E7 . 8</w:t>
      </w:r>
    </w:p>
    <w:p>
      <w:r>
        <w:t>F7 ,</w:t>
      </w:r>
    </w:p>
    <w:p>
      <w:r>
        <w:t>8,/8 B =0 0477</w:t>
      </w:r>
    </w:p>
    <w:p>
      <w:r>
        <w:t>? ,? =0 0374 / B , ,</w:t>
      </w:r>
    </w:p>
    <w:p>
      <w:r>
        <w:t>? ,</w:t>
      </w:r>
    </w:p>
    <w:p>
      <w:r>
        <w:t>88 /8 D?</w:t>
      </w:r>
    </w:p>
    <w:p>
      <w:r>
        <w:t>/5 AA3E0 =0 G7A4 D4 F</w:t>
      </w:r>
    </w:p>
    <w:p>
      <w:r>
        <w:t>G7AE / B &amp;'''''''7</w:t>
      </w:r>
    </w:p>
    <w:p>
      <w:r>
        <w:t>,</w:t>
      </w:r>
    </w:p>
    <w:p>
      <w:r>
        <w:t>8</w:t>
        <w:tab/>
        <w:t>0</w:t>
      </w:r>
    </w:p>
    <w:p>
      <w:r>
        <w:t>$ ,</w:t>
      </w:r>
    </w:p>
    <w:p>
      <w:r>
        <w:t>@*'''''' D=0 407E</w:t>
      </w:r>
    </w:p>
    <w:p>
      <w:r>
        <w:t>,?8</w:t>
      </w:r>
    </w:p>
    <w:p>
      <w:r>
        <w:t>=0 03747 . 8</w:t>
      </w:r>
    </w:p>
    <w:p>
      <w:r>
        <w:t>FC =0 AG74 8</w:t>
      </w:r>
    </w:p>
    <w:p>
      <w:r>
        <w:t>B , ,&lt;87 ? ,</w:t>
      </w:r>
    </w:p>
    <w:p>
      <w:r>
        <w:t>S , ?</w:t>
      </w:r>
    </w:p>
    <w:p>
      <w:r>
        <w:t>4 / 5 AAA0 ! ,</w:t>
      </w:r>
    </w:p>
    <w:p>
      <w:r>
        <w:t>,</w:t>
      </w:r>
    </w:p>
    <w:p>
      <w:r>
        <w:t>F7 , ,&lt;8</w:t>
      </w:r>
    </w:p>
    <w:p>
      <w:r>
        <w:t>=</w:t>
        <w:tab/>
        <w:t>8</w:t>
      </w:r>
    </w:p>
    <w:p>
      <w:r>
        <w:t>8, B</w:t>
      </w:r>
    </w:p>
    <w:p>
      <w:r>
        <w:t>=0 74 D4 F</w:t>
      </w:r>
    </w:p>
    <w:p>
      <w:r>
        <w:t>=0 G74E0</w:t>
      </w:r>
    </w:p>
    <w:p>
      <w:r>
        <w:t>" !L'''''' D=0 303A7E7 /</w:t>
      </w:r>
    </w:p>
    <w:p>
      <w:r>
        <w:t>G4K</w:t>
      </w:r>
    </w:p>
    <w:p>
      <w:r>
        <w:t>. 8</w:t>
      </w:r>
    </w:p>
    <w:p>
      <w:r>
        <w:t>F7 ,</w:t>
      </w:r>
    </w:p>
    <w:p>
      <w:r>
        <w:t>8,/8 B =0 037447</w:t>
      </w:r>
    </w:p>
    <w:p>
      <w:r>
        <w:t>=0 0G374</w:t>
      </w:r>
    </w:p>
    <w:p>
      <w:r>
        <w:t>B , ,</w:t>
      </w:r>
    </w:p>
    <w:p>
      <w:r>
        <w:t>?</w:t>
      </w:r>
    </w:p>
    <w:p>
      <w:r>
        <w:t>/ S0</w:t>
      </w:r>
    </w:p>
    <w:p>
      <w:r>
        <w:t>,</w:t>
      </w:r>
    </w:p>
    <w:p>
      <w:r>
        <w:t>8</w:t>
        <w:tab/>
        <w:t>7 =0 4G73 D4 F</w:t>
      </w:r>
    </w:p>
    <w:p>
      <w:r>
        <w:t>=0 G7E</w:t>
      </w:r>
    </w:p>
    <w:p>
      <w:r>
        <w:t>B &amp;'''''''0</w:t>
      </w:r>
    </w:p>
    <w:p>
      <w:r>
        <w:t>);</w:t>
      </w:r>
    </w:p>
    <w:p>
      <w:r>
        <w:t>, ,</w:t>
      </w:r>
    </w:p>
    <w:p>
      <w:r>
        <w:t>@-''''''''''7 ,</w:t>
      </w:r>
    </w:p>
    <w:p>
      <w:r>
        <w:t>AAA D=0 037E7 /</w:t>
      </w:r>
    </w:p>
    <w:p>
      <w:r>
        <w:t>G4 K</w:t>
      </w:r>
    </w:p>
    <w:p>
      <w:r>
        <w:t>. , 8</w:t>
      </w:r>
    </w:p>
    <w:p>
      <w:r>
        <w:t>F7 ,</w:t>
      </w:r>
    </w:p>
    <w:p>
      <w:r>
        <w:t>88</w:t>
      </w:r>
    </w:p>
    <w:p>
      <w:r>
        <w:t>=0 G03747</w:t>
      </w:r>
    </w:p>
    <w:p>
      <w:r>
        <w:t>=0 03A7</w:t>
      </w:r>
    </w:p>
    <w:p>
      <w:r>
        <w:t>/,,0</w:t>
      </w:r>
    </w:p>
    <w:p>
      <w:r>
        <w:t>/ S =0 0373G7 , ? , ?</w:t>
      </w:r>
    </w:p>
    <w:p>
      <w:r>
        <w:t>4 /5 AAA = 8</w:t>
      </w:r>
    </w:p>
    <w:p>
      <w:r>
        <w:t>=0 03A70 &amp;=7</w:t>
      </w:r>
    </w:p>
    <w:p>
      <w:r>
        <w:t>=0 7 D4 F</w:t>
      </w:r>
    </w:p>
    <w:p>
      <w:r>
        <w:t>=0 7E / B , ,&lt;80</w:t>
      </w:r>
    </w:p>
    <w:p>
      <w:r>
        <w:t>"</w:t>
      </w:r>
    </w:p>
    <w:p>
      <w:r>
        <w:t>?</w:t>
      </w:r>
    </w:p>
    <w:p>
      <w:r>
        <w:t>@2''''''7</w:t>
      </w:r>
    </w:p>
    <w:p>
      <w:r>
        <w:t>,</w:t>
      </w:r>
    </w:p>
    <w:p>
      <w:r>
        <w:t>B 88 ,</w:t>
      </w:r>
    </w:p>
    <w:p>
      <w:r>
        <w:t>AA3 D=0 3G0AA7E7 /</w:t>
      </w:r>
    </w:p>
    <w:p>
      <w:r>
        <w:t>K</w:t>
      </w:r>
    </w:p>
    <w:p>
      <w:r>
        <w:t>. 8</w:t>
      </w:r>
    </w:p>
    <w:p>
      <w:r>
        <w:t>F7 ,</w:t>
      </w:r>
    </w:p>
    <w:p>
      <w:r>
        <w:t>,</w:t>
      </w:r>
    </w:p>
    <w:p>
      <w:r>
        <w:t>88</w:t>
      </w:r>
    </w:p>
    <w:p>
      <w:r>
        <w:t>=0 G0G737</w:t>
      </w:r>
    </w:p>
    <w:p>
      <w:r>
        <w:t>=0 047A / B , ,&lt;8 ,?,</w:t>
      </w:r>
    </w:p>
    <w:p>
      <w:r>
        <w:t>? =0 0G7A ,</w:t>
      </w:r>
    </w:p>
    <w:p>
      <w:r>
        <w:t>88 /87</w:t>
      </w:r>
    </w:p>
    <w:p>
      <w:r>
        <w:t>? ,?</w:t>
      </w:r>
    </w:p>
    <w:p>
      <w:r>
        <w:t>, Y</w:t>
      </w:r>
    </w:p>
    <w:p>
      <w:r>
        <w:t>=0 3A7 ? ,</w:t>
        <w:tab/>
        <w:t>8</w:t>
      </w:r>
    </w:p>
    <w:p>
      <w:r>
        <w:t>/</w:t>
      </w:r>
    </w:p>
    <w:p>
      <w:r>
        <w:t>/ &lt;80</w:t>
      </w:r>
    </w:p>
    <w:p>
      <w:r>
        <w:t>, ,</w:t>
      </w:r>
    </w:p>
    <w:p>
      <w:r>
        <w:t>@+'''''''7 ,</w:t>
      </w:r>
    </w:p>
    <w:p>
      <w:r>
        <w:t>AA3 D=0 40A47E7</w:t>
      </w:r>
    </w:p>
    <w:p>
      <w:r>
        <w:t>K</w:t>
      </w:r>
    </w:p>
    <w:p>
      <w:r>
        <w:t>. 8</w:t>
      </w:r>
    </w:p>
    <w:p>
      <w:r>
        <w:t>F7 ,</w:t>
      </w:r>
    </w:p>
    <w:p>
      <w:r>
        <w:t>8,/8 B =0 03G747</w:t>
      </w:r>
    </w:p>
    <w:p>
      <w:r>
        <w:t>=0 A7</w:t>
      </w:r>
    </w:p>
    <w:p>
      <w:r>
        <w:t>B , ,</w:t>
        <w:tab/>
        <w:t>0 ,</w:t>
      </w:r>
    </w:p>
    <w:p>
      <w:r>
        <w:t>? =0 374 ,</w:t>
      </w:r>
    </w:p>
    <w:p>
      <w:r>
        <w:t>88 &lt;8C , , Y</w:t>
      </w:r>
    </w:p>
    <w:p>
      <w:r>
        <w:t>=0 7 ? #''''''' )!</w:t>
      </w:r>
    </w:p>
    <w:p>
      <w:r>
        <w:t>/</w:t>
      </w:r>
    </w:p>
    <w:p>
      <w:r>
        <w:t>/ /8C B</w:t>
      </w:r>
    </w:p>
    <w:p>
      <w:r>
        <w:t>: =0 7A D=0 4F</w:t>
      </w:r>
    </w:p>
    <w:p>
      <w:r>
        <w:t>=0 G73E B ,</w:t>
      </w:r>
    </w:p>
    <w:p>
      <w:r>
        <w:t>,</w:t>
      </w:r>
    </w:p>
    <w:p>
      <w:r>
        <w:t>8</w:t>
        <w:tab/>
        <w:t>0</w:t>
      </w:r>
    </w:p>
    <w:p>
      <w:r>
        <w:t>" !Q''''''' D=0 0GG7E7 , 7 . 8</w:t>
      </w:r>
    </w:p>
    <w:p>
      <w:r>
        <w:t>F7</w:t>
      </w:r>
    </w:p>
    <w:p>
      <w:r>
        <w:t>8</w:t>
        <w:tab/>
        <w:t>8 =0 43737 =0 A7</w:t>
      </w:r>
    </w:p>
    <w:p>
      <w:r>
        <w:t>B , ,&lt;8</w:t>
      </w:r>
    </w:p>
    <w:p>
      <w:r>
        <w:t>?</w:t>
      </w:r>
    </w:p>
    <w:p>
      <w:r>
        <w:t>/</w:t>
      </w:r>
    </w:p>
    <w:p>
      <w:r>
        <w:t>85,</w:t>
      </w:r>
    </w:p>
    <w:p>
      <w:r>
        <w:t>/ /8C =0 G74</w:t>
      </w:r>
    </w:p>
    <w:p>
      <w:r>
        <w:t>8;,</w:t>
      </w:r>
    </w:p>
    <w:p>
      <w:r>
        <w:t>D4 F</w:t>
      </w:r>
    </w:p>
    <w:p>
      <w:r>
        <w:t>=0 74GE</w:t>
      </w:r>
    </w:p>
    <w:p>
      <w:r>
        <w:t>,</w:t>
      </w:r>
    </w:p>
    <w:p>
      <w:r>
        <w:t>F0</w:t>
      </w:r>
    </w:p>
    <w:p>
      <w:r>
        <w:rPr>
          <w:b/>
        </w:rPr>
        <w:t>E. 25</w:t>
      </w:r>
    </w:p>
    <w:p>
      <w:r>
        <w:t>!""#$</w:t>
      </w:r>
    </w:p>
    <w:p>
      <w:r>
        <w:t>) , , /?</w:t>
      </w:r>
    </w:p>
    <w:p>
      <w:r>
        <w:t>/,, ,</w:t>
      </w:r>
    </w:p>
    <w:p>
      <w:r>
        <w:t>+'''''''7 , . /8</w:t>
      </w:r>
    </w:p>
    <w:p>
      <w:r>
        <w:t>=</w:t>
      </w:r>
    </w:p>
    <w:p>
      <w:r>
        <w:t>8</w:t>
      </w:r>
    </w:p>
    <w:p>
      <w:r>
        <w:t>0 # 8?</w:t>
        <w:tab/>
        <w:t>7 , 8,</w:t>
      </w:r>
    </w:p>
    <w:p>
      <w:r>
        <w:t>=0 0AA7</w:t>
      </w:r>
    </w:p>
    <w:p>
      <w:r>
        <w:t>88 DA0AG7 &gt; 0A47E0</w:t>
      </w:r>
    </w:p>
    <w:p>
      <w:r>
        <w:t>);</w:t>
      </w:r>
    </w:p>
    <w:p>
      <w:r>
        <w:t>,</w:t>
      </w:r>
    </w:p>
    <w:p>
      <w:r>
        <w:t>@''''''7 ,</w:t>
      </w:r>
    </w:p>
    <w:p>
      <w:r>
        <w:t>AAA D=0 0G7E7 /</w:t>
      </w:r>
    </w:p>
    <w:p>
      <w:r>
        <w:t>G4 K</w:t>
      </w:r>
    </w:p>
    <w:p>
      <w:r>
        <w:t>. 8</w:t>
      </w:r>
    </w:p>
    <w:p>
      <w:r>
        <w:t>F7 , /</w:t>
      </w:r>
    </w:p>
    <w:p>
      <w:r>
        <w:t>88</w:t>
      </w:r>
    </w:p>
    <w:p>
      <w:r>
        <w:t>=0 G477</w:t>
      </w:r>
    </w:p>
    <w:p>
      <w:r>
        <w:t>=0 73</w:t>
      </w:r>
    </w:p>
    <w:p>
      <w:r>
        <w:t>B &amp;'''''''0</w:t>
      </w:r>
    </w:p>
    <w:p>
      <w:r>
        <w:t>7 , ?</w:t>
      </w:r>
    </w:p>
    <w:p>
      <w:r>
        <w:t>4 /5 AAA7</w:t>
      </w:r>
    </w:p>
    <w:p>
      <w:r>
        <w:t>S =0 377</w:t>
      </w:r>
    </w:p>
    <w:p>
      <w:r>
        <w:t>? = , ,,</w:t>
      </w:r>
    </w:p>
    <w:p>
      <w:r>
        <w:t>/0 ! ,</w:t>
      </w:r>
    </w:p>
    <w:p>
      <w:r>
        <w:t>,</w:t>
      </w:r>
    </w:p>
    <w:p>
      <w:r>
        <w:t>887 =0 0A4 D4 F</w:t>
      </w:r>
    </w:p>
    <w:p>
      <w:r>
        <w:t>=0 G7A4E / B , ,&lt;80</w:t>
      </w:r>
    </w:p>
    <w:p>
      <w:r>
        <w:t>" , ,</w:t>
      </w:r>
    </w:p>
    <w:p>
      <w:r>
        <w:t>@''''''7 ,</w:t>
      </w:r>
    </w:p>
    <w:p>
      <w:r>
        <w:t>AAA D=0 0A7E7 /</w:t>
      </w:r>
    </w:p>
    <w:p>
      <w:r>
        <w:t>6</w:t>
      </w:r>
    </w:p>
    <w:p>
      <w:r>
        <w:t>G4 K</w:t>
      </w:r>
    </w:p>
    <w:p>
      <w:r>
        <w:t>. 8</w:t>
      </w:r>
    </w:p>
    <w:p>
      <w:r>
        <w:t>F7 ,</w:t>
      </w:r>
    </w:p>
    <w:p>
      <w:r>
        <w:t>88</w:t>
      </w:r>
    </w:p>
    <w:p>
      <w:r>
        <w:t>=0 G0A7A7</w:t>
      </w:r>
    </w:p>
    <w:p>
      <w:r>
        <w:t>=0 03A7A4 / B , ,</w:t>
      </w:r>
    </w:p>
    <w:p>
      <w:r>
        <w:t>?</w:t>
      </w:r>
    </w:p>
    <w:p>
      <w:r>
        <w:t>? / S0 +,</w:t>
      </w:r>
    </w:p>
    <w:p>
      <w:r>
        <w:t>B =0 7 D4 F</w:t>
      </w:r>
    </w:p>
    <w:p>
      <w:r>
        <w:t>=0 7E</w:t>
      </w:r>
    </w:p>
    <w:p>
      <w:r>
        <w:t>,</w:t>
      </w:r>
    </w:p>
    <w:p>
      <w:r>
        <w:t>8</w:t>
        <w:tab/>
        <w:t>0</w:t>
      </w:r>
    </w:p>
    <w:p>
      <w:r>
        <w:t>@$''''''7</w:t>
      </w:r>
    </w:p>
    <w:p>
      <w:r>
        <w:t>, ,</w:t>
      </w:r>
    </w:p>
    <w:p>
      <w:r>
        <w:t>AAA</w:t>
      </w:r>
    </w:p>
    <w:p>
      <w:r>
        <w:t>=0 3037</w:t>
      </w:r>
    </w:p>
    <w:p>
      <w:r>
        <w:t>,?8</w:t>
      </w:r>
    </w:p>
    <w:p>
      <w:r>
        <w:t>/</w:t>
      </w:r>
    </w:p>
    <w:p>
      <w:r>
        <w:t>=0 77 . 8</w:t>
      </w:r>
    </w:p>
    <w:p>
      <w:r>
        <w:t>F7</w:t>
      </w:r>
    </w:p>
    <w:p>
      <w:r>
        <w:t>=0 0GG7G</w:t>
      </w:r>
    </w:p>
    <w:p>
      <w:r>
        <w:t>B &amp;''''''' ,?, ,</w:t>
      </w:r>
    </w:p>
    <w:p>
      <w:r>
        <w:t>S , ?</w:t>
      </w:r>
    </w:p>
    <w:p>
      <w:r>
        <w:t>4 /5 AAA</w:t>
      </w:r>
    </w:p>
    <w:p>
      <w:r>
        <w:t>, ,0 ! ,</w:t>
      </w:r>
    </w:p>
    <w:p>
      <w:r>
        <w:t>, 8 ==87 , ,</w:t>
      </w:r>
    </w:p>
    <w:p>
      <w:r>
        <w:t>=</w:t>
        <w:tab/>
        <w:t>8 B 8 B =0 374 D4 F</w:t>
      </w:r>
    </w:p>
    <w:p>
      <w:r>
        <w:t>A7A4E0</w:t>
      </w:r>
    </w:p>
    <w:p>
      <w:r>
        <w:t>" , ,</w:t>
      </w:r>
    </w:p>
    <w:p>
      <w:r>
        <w:t>!''''''7 ,</w:t>
      </w:r>
    </w:p>
    <w:p>
      <w:r>
        <w:t>AAA7 , ,&lt;8 /? ?</w:t>
      </w:r>
    </w:p>
    <w:p>
      <w:r>
        <w:t>, =0 47 ,</w:t>
      </w:r>
    </w:p>
    <w:p>
      <w:r>
        <w:t>Y0 $ ?</w:t>
      </w:r>
    </w:p>
    <w:p>
      <w:r>
        <w:t>4 /5 AAA / , /</w:t>
      </w:r>
    </w:p>
    <w:p>
      <w:r>
        <w:t>0</w:t>
      </w:r>
    </w:p>
    <w:p>
      <w:r>
        <w:t>);</w:t>
      </w:r>
    </w:p>
    <w:p>
      <w:r>
        <w:t>@@''''''7 , ,7 ,</w:t>
      </w:r>
    </w:p>
    <w:p>
      <w:r>
        <w:t>AAA D=0 0AG7E7</w:t>
      </w:r>
    </w:p>
    <w:p>
      <w:r>
        <w:t>8</w:t>
      </w:r>
    </w:p>
    <w:p>
      <w:r>
        <w:t>/</w:t>
        <w:tab/>
        <w:t>7</w:t>
      </w:r>
    </w:p>
    <w:p>
      <w:r>
        <w:t>8</w:t>
        <w:tab/>
        <w:t>7</w:t>
      </w:r>
    </w:p>
    <w:p>
      <w:r>
        <w:t>=0 747</w:t>
      </w:r>
    </w:p>
    <w:p>
      <w:r>
        <w:t>=0 7A</w:t>
      </w:r>
    </w:p>
    <w:p>
      <w:r>
        <w:t>B , , ,?, ,</w:t>
      </w:r>
    </w:p>
    <w:p>
      <w:r>
        <w:t>S , ,</w:t>
      </w:r>
    </w:p>
    <w:p>
      <w:r>
        <w:t>?</w:t>
      </w:r>
    </w:p>
    <w:p>
      <w:r>
        <w:t>3 /5 AAA0</w:t>
      </w:r>
    </w:p>
    <w:p>
      <w:r>
        <w:t>" @L'''''' D=0 G07E D , ,</w:t>
      </w:r>
    </w:p>
    <w:p>
      <w:r>
        <w:t>AAAE7 /</w:t>
      </w:r>
    </w:p>
    <w:p>
      <w:r>
        <w:t>6</w:t>
      </w:r>
    </w:p>
    <w:p>
      <w:r>
        <w:t>G4 K</w:t>
      </w:r>
    </w:p>
    <w:p>
      <w:r>
        <w:t>. 8</w:t>
      </w:r>
    </w:p>
    <w:p>
      <w:r>
        <w:t>F7 , /</w:t>
      </w:r>
    </w:p>
    <w:p>
      <w:r>
        <w:t>88</w:t>
      </w:r>
    </w:p>
    <w:p>
      <w:r>
        <w:t>=0 07G47</w:t>
      </w:r>
    </w:p>
    <w:p>
      <w:r>
        <w:t>=0 47</w:t>
      </w:r>
    </w:p>
    <w:p>
      <w:r>
        <w:t>B , ,&lt;8</w:t>
      </w:r>
    </w:p>
    <w:p>
      <w:r>
        <w:t>?</w:t>
      </w:r>
    </w:p>
    <w:p>
      <w:r>
        <w:t>S7 , , ?</w:t>
      </w:r>
    </w:p>
    <w:p>
      <w:r>
        <w:t>4 /5 AAA7</w:t>
      </w:r>
    </w:p>
    <w:p>
      <w:r>
        <w:t>?,</w:t>
      </w:r>
    </w:p>
    <w:p>
      <w:r>
        <w:t>B</w:t>
      </w:r>
    </w:p>
    <w:p>
      <w:r>
        <w:t>=0 4730 ! . , 8 887 =0 G7G4 D4 F</w:t>
      </w:r>
    </w:p>
    <w:p>
      <w:r>
        <w:t>=0 7E</w:t>
      </w:r>
    </w:p>
    <w:p>
      <w:r>
        <w:t>B &amp;'''''''0</w:t>
      </w:r>
    </w:p>
    <w:p>
      <w:r>
        <w:t>, . 8</w:t>
      </w:r>
    </w:p>
    <w:p>
      <w:r>
        <w:t>,</w:t>
      </w:r>
    </w:p>
    <w:p>
      <w:r>
        <w:t>@%''''''7 , 8;,</w:t>
      </w:r>
    </w:p>
    <w:p>
      <w:r>
        <w:t>AAA D=0 07E7 , /</w:t>
      </w:r>
    </w:p>
    <w:p>
      <w:r>
        <w:t>8</w:t>
        <w:tab/>
        <w:t>8 =0 077</w:t>
      </w:r>
    </w:p>
    <w:p>
      <w:r>
        <w:t>=0 0437 / B , ,</w:t>
      </w:r>
    </w:p>
    <w:p>
      <w:r>
        <w:t>? ,</w:t>
      </w:r>
    </w:p>
    <w:p>
      <w:r>
        <w:t>88 /87 ,</w:t>
      </w:r>
    </w:p>
    <w:p>
      <w:r>
        <w:t>D=0 047AAE0</w:t>
      </w:r>
    </w:p>
    <w:p>
      <w:r>
        <w:t>=0 744 D4 F</w:t>
      </w:r>
    </w:p>
    <w:p>
      <w:r>
        <w:t>=0 G474E</w:t>
      </w:r>
    </w:p>
    <w:p>
      <w:r>
        <w:t>B , ,</w:t>
        <w:tab/>
        <w:t>7</w:t>
      </w:r>
    </w:p>
    <w:p>
      <w:r>
        <w:t>, 8</w:t>
        <w:tab/>
        <w:t>0</w:t>
      </w:r>
    </w:p>
    <w:p>
      <w:r>
        <w:t>" ,</w:t>
      </w:r>
    </w:p>
    <w:p>
      <w:r>
        <w:t>,</w:t>
      </w:r>
    </w:p>
    <w:p>
      <w:r>
        <w:t>@%''''''7 8;, 8</w:t>
      </w:r>
    </w:p>
    <w:p>
      <w:r>
        <w:t>AAA D=0 G0G47E7 , /</w:t>
      </w:r>
    </w:p>
    <w:p>
      <w:r>
        <w:t>8</w:t>
        <w:tab/>
        <w:t>8 =0 04734 D . 8</w:t>
        <w:tab/>
        <w:t>E7</w:t>
      </w:r>
    </w:p>
    <w:p>
      <w:r>
        <w:t>=0 047A4</w:t>
      </w:r>
    </w:p>
    <w:p>
      <w:r>
        <w:t>B , ,</w:t>
        <w:tab/>
        <w:t>7 ? ,</w:t>
      </w:r>
    </w:p>
    <w:p>
      <w:r>
        <w:t>/ S D=0 047AGE0 $ ,&lt;8</w:t>
      </w:r>
    </w:p>
    <w:p>
      <w:r>
        <w:t>B =0 37 D4 F</w:t>
      </w:r>
    </w:p>
    <w:p>
      <w:r>
        <w:t>=0 47E7</w:t>
      </w:r>
    </w:p>
    <w:p>
      <w:r>
        <w:t>, 0</w:t>
      </w:r>
    </w:p>
    <w:p>
      <w:r>
        <w:t>);</w:t>
      </w:r>
    </w:p>
    <w:p>
      <w:r>
        <w:t>, ,</w:t>
      </w:r>
    </w:p>
    <w:p>
      <w:r>
        <w:t>2'''''''7 ,</w:t>
      </w:r>
    </w:p>
    <w:p>
      <w:r>
        <w:t>AAA D=0 04A7E7 ,</w:t>
      </w:r>
    </w:p>
    <w:p>
      <w:r>
        <w:t>G4 K7 . 8</w:t>
        <w:tab/>
        <w:t>7</w:t>
      </w:r>
    </w:p>
    <w:p>
      <w:r>
        <w:t>88</w:t>
      </w:r>
    </w:p>
    <w:p>
      <w:r>
        <w:t>=0 0374 D0GA74 &gt; G7AE7</w:t>
      </w:r>
    </w:p>
    <w:p>
      <w:r>
        <w:t>=0 0G744 / B , ,&lt;8</w:t>
      </w:r>
    </w:p>
    <w:p>
      <w:r>
        <w:t>?</w:t>
      </w:r>
    </w:p>
    <w:p>
      <w:r>
        <w:t>/ S0 =0 47A4 D4 F</w:t>
      </w:r>
    </w:p>
    <w:p>
      <w:r>
        <w:t>G7AE</w:t>
      </w:r>
    </w:p>
    <w:p>
      <w:r>
        <w:t>,,8 B &amp;''''''' B ,</w:t>
      </w:r>
    </w:p>
    <w:p>
      <w:r>
        <w:t>, 8 880</w:t>
      </w:r>
    </w:p>
    <w:p>
      <w:r>
        <w:rPr>
          <w:b/>
        </w:rPr>
        <w:t>E. 26</w:t>
      </w:r>
    </w:p>
    <w:p>
      <w:r>
        <w:t>!""#$</w:t>
      </w:r>
    </w:p>
    <w:p>
      <w:r>
        <w:t>" +''''''' D=0 037E7 , ,7 ,</w:t>
      </w:r>
    </w:p>
    <w:p>
      <w:r>
        <w:t>AAA7</w:t>
      </w:r>
    </w:p>
    <w:p>
      <w:r>
        <w:t>,?8</w:t>
      </w:r>
    </w:p>
    <w:p>
      <w:r>
        <w:t>7 . 8</w:t>
        <w:tab/>
        <w:t>7</w:t>
      </w:r>
    </w:p>
    <w:p>
      <w:r>
        <w:t>=0 03477</w:t>
      </w:r>
    </w:p>
    <w:p>
      <w:r>
        <w:t>=0 G0A7</w:t>
      </w:r>
    </w:p>
    <w:p>
      <w:r>
        <w:t>B , ,&lt;8 ,?, ,</w:t>
      </w:r>
    </w:p>
    <w:p>
      <w:r>
        <w:t>S D=0 073E0 +,</w:t>
      </w:r>
    </w:p>
    <w:p>
      <w:r>
        <w:t>=</w:t>
      </w:r>
    </w:p>
    <w:p>
      <w:r>
        <w:t>B =0 GG7 D4 F</w:t>
      </w:r>
    </w:p>
    <w:p>
      <w:r>
        <w:t>=0 374E7 / ,</w:t>
      </w:r>
    </w:p>
    <w:p>
      <w:r>
        <w:t>8</w:t>
        <w:tab/>
        <w:t>0</w:t>
      </w:r>
    </w:p>
    <w:p>
      <w:r>
        <w:t>! :</w:t>
      </w:r>
    </w:p>
    <w:p>
      <w:r>
        <w:t>, ,</w:t>
      </w:r>
    </w:p>
    <w:p>
      <w:r>
        <w:t>@2''''''' D=0 7E7 , /</w:t>
      </w:r>
    </w:p>
    <w:p>
      <w:r>
        <w:t>88</w:t>
      </w:r>
    </w:p>
    <w:p>
      <w:r>
        <w:t>=0 747</w:t>
      </w:r>
    </w:p>
    <w:p>
      <w:r>
        <w:t>=0 74 / B &amp;'''''''</w:t>
      </w:r>
    </w:p>
    <w:p>
      <w:r>
        <w:t>?,</w:t>
      </w:r>
    </w:p>
    <w:p>
      <w:r>
        <w:t>S , ?</w:t>
      </w:r>
    </w:p>
    <w:p>
      <w:r>
        <w:t>4 /5 AAA0 =0 7 D4 F</w:t>
      </w:r>
    </w:p>
    <w:p>
      <w:r>
        <w:t>=0 74E ,</w:t>
      </w:r>
    </w:p>
    <w:p>
      <w:r>
        <w:t>Y7</w:t>
      </w:r>
    </w:p>
    <w:p>
      <w:r>
        <w:t>, 0</w:t>
      </w:r>
    </w:p>
    <w:p>
      <w:r>
        <w:t>@''''''7 , , ,</w:t>
      </w:r>
    </w:p>
    <w:p>
      <w:r>
        <w:t>AAA D=0 07E</w:t>
      </w:r>
    </w:p>
    <w:p>
      <w:r>
        <w:t>8</w:t>
      </w:r>
    </w:p>
    <w:p>
      <w:r>
        <w:t>=0 GG7347</w:t>
      </w:r>
    </w:p>
    <w:p>
      <w:r>
        <w:t>=0 7A / B , ,</w:t>
      </w:r>
    </w:p>
    <w:p>
      <w:r>
        <w:t>?</w:t>
      </w:r>
    </w:p>
    <w:p>
      <w:r>
        <w:t>/ 85,</w:t>
      </w:r>
    </w:p>
    <w:p>
      <w:r>
        <w:t>/ &lt;80</w:t>
      </w:r>
    </w:p>
    <w:p>
      <w:r>
        <w:t>=0 7A D4 F</w:t>
      </w:r>
    </w:p>
    <w:p>
      <w:r>
        <w:t>=0 G74E /</w:t>
      </w:r>
    </w:p>
    <w:p>
      <w:r>
        <w:t>B , ,&lt;8 / , 8</w:t>
        <w:tab/>
        <w:t>0</w:t>
      </w:r>
    </w:p>
    <w:p>
      <w:r>
        <w:t>$ , =,</w:t>
      </w:r>
    </w:p>
    <w:p>
      <w:r>
        <w:t>8</w:t>
      </w:r>
    </w:p>
    <w:p>
      <w:r>
        <w:t>, , / L''''''' DE7 $''''''' DE</w:t>
      </w:r>
    </w:p>
    <w:p>
      <w:r>
        <w:t>%'''''''0</w:t>
      </w:r>
    </w:p>
    <w:p>
      <w:r>
        <w:t>! :</w:t>
      </w:r>
    </w:p>
    <w:p>
      <w:r>
        <w:t>L'''''''7 , , .</w:t>
      </w:r>
    </w:p>
    <w:p>
      <w:r>
        <w:t>,</w:t>
        <w:tab/>
        <w:t>87</w:t>
      </w:r>
    </w:p>
    <w:p>
      <w:r>
        <w:t>, , ,</w:t>
      </w:r>
    </w:p>
    <w:p>
      <w:r>
        <w:t>AAA D=0 30337E7 , /</w:t>
      </w:r>
    </w:p>
    <w:p>
      <w:r>
        <w:t>8,/8 B =0 073G7</w:t>
      </w:r>
    </w:p>
    <w:p>
      <w:r>
        <w:t>=0 03747 . 8</w:t>
      </w:r>
    </w:p>
    <w:p>
      <w:r>
        <w:t>F7</w:t>
      </w:r>
    </w:p>
    <w:p>
      <w:r>
        <w:t>? 8</w:t>
      </w:r>
    </w:p>
    <w:p>
      <w:r>
        <w:t>=0 07G4 / B &amp;'''''''7 , =0 G374 D4 F</w:t>
      </w:r>
    </w:p>
    <w:p>
      <w:r>
        <w:t>=0 7E / , 0</w:t>
      </w:r>
    </w:p>
    <w:p>
      <w:r>
        <w:t>"</w:t>
      </w:r>
    </w:p>
    <w:p>
      <w:r>
        <w:t>, ,</w:t>
      </w:r>
    </w:p>
    <w:p>
      <w:r>
        <w:t>AAA</w:t>
      </w:r>
    </w:p>
    <w:p>
      <w:r>
        <w:t>L''''''' D=0 30337E7 , , H ,, ? 6</w:t>
      </w:r>
    </w:p>
    <w:p>
      <w:r>
        <w:t>; 88</w:t>
        <w:tab/>
        <w:t>7 ,</w:t>
      </w:r>
    </w:p>
    <w:p>
      <w:r>
        <w:t>B , ,&lt;8</w:t>
      </w:r>
    </w:p>
    <w:p>
      <w:r>
        <w:t>88</w:t>
      </w:r>
    </w:p>
    <w:p>
      <w:r>
        <w:t>=0 07G47 , =0 G374 D</w:t>
        <w:tab/>
        <w:t>E0</w:t>
      </w:r>
    </w:p>
    <w:p>
      <w:r>
        <w:t>M B , . , ,</w:t>
      </w:r>
    </w:p>
    <w:p>
      <w:r>
        <w:t>$''''''' D=0 40A7E7 /</w:t>
      </w:r>
    </w:p>
    <w:p>
      <w:r>
        <w:t>6</w:t>
      </w:r>
    </w:p>
    <w:p>
      <w:r>
        <w:t>G4 K</w:t>
      </w:r>
    </w:p>
    <w:p>
      <w:r>
        <w:t>8</w:t>
      </w:r>
    </w:p>
    <w:p>
      <w:r>
        <w:t>F7 , /</w:t>
      </w:r>
    </w:p>
    <w:p>
      <w:r>
        <w:t>8,/8 B =0 07 D03G7 &gt; 3G7E7</w:t>
      </w:r>
    </w:p>
    <w:p>
      <w:r>
        <w:t>=0 3G7</w:t>
      </w:r>
    </w:p>
    <w:p>
      <w:r>
        <w:t>B , ,</w:t>
      </w:r>
    </w:p>
    <w:p>
      <w:r>
        <w:t>? =0 A74 D4 F</w:t>
      </w:r>
    </w:p>
    <w:p>
      <w:r>
        <w:t>=0 3GE7B ,</w:t>
      </w:r>
    </w:p>
    <w:p>
      <w:r>
        <w:t>, 8 ==80</w:t>
      </w:r>
    </w:p>
    <w:p>
      <w:r>
        <w:t>" , 6. ,</w:t>
      </w:r>
    </w:p>
    <w:p>
      <w:r>
        <w:t>$''''''' D=0 307E7 , /</w:t>
      </w:r>
    </w:p>
    <w:p>
      <w:r>
        <w:t>88</w:t>
      </w:r>
    </w:p>
    <w:p>
      <w:r>
        <w:t>=0 47G4 DGG7 &gt; G7G4E7</w:t>
      </w:r>
    </w:p>
    <w:p>
      <w:r>
        <w:t>=0 3474</w:t>
      </w:r>
    </w:p>
    <w:p>
      <w:r>
        <w:t>B , ,&lt;8</w:t>
      </w:r>
    </w:p>
    <w:p>
      <w:r>
        <w:t>=0 G74 D4 F</w:t>
      </w:r>
    </w:p>
    <w:p>
      <w:r>
        <w:t>=0 G7G4E7</w:t>
      </w:r>
    </w:p>
    <w:p>
      <w:r>
        <w:t>B , 0</w:t>
      </w:r>
    </w:p>
    <w:p>
      <w:r>
        <w:t>&amp;:</w:t>
      </w:r>
    </w:p>
    <w:p>
      <w:r>
        <w:t>:</w:t>
      </w:r>
    </w:p>
    <w:p>
      <w:r>
        <w:t>$'''''''7</w:t>
      </w:r>
    </w:p>
    <w:p>
      <w:r>
        <w:t>8</w:t>
      </w:r>
    </w:p>
    <w:p>
      <w:r>
        <w:t>AAA D=0 40A7E7</w:t>
      </w:r>
    </w:p>
    <w:p>
      <w:r>
        <w:t>88</w:t>
        <w:tab/>
        <w:t>7 ,</w:t>
      </w:r>
    </w:p>
    <w:p>
      <w:r>
        <w:t>B &amp;'''''''</w:t>
      </w:r>
    </w:p>
    <w:p>
      <w:r>
        <w:t>8,/8 B =0 3G77 , =0 A74 D4 F</w:t>
      </w:r>
    </w:p>
    <w:p>
      <w:r>
        <w:t>=0 3G7E . , 8</w:t>
        <w:tab/>
        <w:t>0</w:t>
      </w:r>
    </w:p>
    <w:p>
      <w:r>
        <w:t>#</w:t>
        <w:tab/>
        <w:t>=</w:t>
        <w:tab/>
        <w:t>7 , . ,</w:t>
      </w:r>
    </w:p>
    <w:p>
      <w:r>
        <w:t>$'''''''</w:t>
      </w:r>
    </w:p>
    <w:p>
      <w:r>
        <w:t>8?/, B , 6.7</w:t>
      </w:r>
    </w:p>
    <w:p>
      <w:r>
        <w:t>=0 3077</w:t>
      </w:r>
    </w:p>
    <w:p>
      <w:r>
        <w:t>,7 =0 3474 8</w:t>
      </w:r>
    </w:p>
    <w:p>
      <w:r>
        <w:t>B , ,&lt;8</w:t>
      </w:r>
    </w:p>
    <w:p>
      <w:r>
        <w:t>? =0 G74 D4 F</w:t>
      </w:r>
    </w:p>
    <w:p>
      <w:r>
        <w:t>=0 G7G4E</w:t>
      </w:r>
    </w:p>
    <w:p>
      <w:r>
        <w:t>$</w:t>
      </w:r>
    </w:p>
    <w:p>
      <w:r>
        <w:t>,</w:t>
      </w:r>
    </w:p>
    <w:p>
      <w:r>
        <w:t>? ,</w:t>
        <w:tab/>
        <w:t>8</w:t>
      </w:r>
    </w:p>
    <w:p>
      <w:r>
        <w:t>=</w:t>
      </w:r>
    </w:p>
    <w:p>
      <w:r>
        <w:t>/, ?7</w:t>
      </w:r>
    </w:p>
    <w:p>
      <w:r>
        <w:t>,</w:t>
      </w:r>
    </w:p>
    <w:p>
      <w:r>
        <w:t>,7</w:t>
      </w:r>
    </w:p>
    <w:p>
      <w:r>
        <w:t>6 =</w:t>
      </w:r>
    </w:p>
    <w:p>
      <w:r>
        <w:t>/0</w:t>
      </w:r>
    </w:p>
    <w:p>
      <w:r>
        <w:t>M B %'''''''7 , , D=0 4307E</w:t>
      </w:r>
    </w:p>
    <w:p>
      <w:r>
        <w:t>,?87 . 8</w:t>
      </w:r>
    </w:p>
    <w:p>
      <w:r>
        <w:t>F7</w:t>
      </w:r>
    </w:p>
    <w:p>
      <w:r>
        <w:t>/</w:t>
      </w:r>
    </w:p>
    <w:p>
      <w:r>
        <w:t>=0 0A37 D404G744 &gt; 44G74E7</w:t>
      </w:r>
    </w:p>
    <w:p>
      <w:r>
        <w:t>=0 03A7</w:t>
      </w:r>
    </w:p>
    <w:p>
      <w:r>
        <w:t>B , ,</w:t>
        <w:tab/>
        <w:t>7 , =0 744 D4 F</w:t>
      </w:r>
    </w:p>
    <w:p>
      <w:r>
        <w:t>=0 44G74E</w:t>
      </w:r>
    </w:p>
    <w:p>
      <w:r>
        <w:t>, 8</w:t>
        <w:tab/>
        <w:t>0</w:t>
      </w:r>
    </w:p>
    <w:p>
      <w:r>
        <w:rPr>
          <w:b/>
        </w:rPr>
        <w:t>E. 27</w:t>
      </w:r>
    </w:p>
    <w:p>
      <w:r>
        <w:t>!""#$</w:t>
      </w:r>
    </w:p>
    <w:p>
      <w:r>
        <w:t>&gt; ) == 3 B</w:t>
      </w:r>
    </w:p>
    <w:p>
      <w:r>
        <w:t>. ,</w:t>
        <w:tab/>
        <w:t>7</w:t>
      </w:r>
    </w:p>
    <w:p>
      <w:r>
        <w:t>/</w:t>
        <w:tab/>
        <w:tab/>
        <w:tab/>
        <w:t>,,7 &amp;'''''''</w:t>
      </w:r>
    </w:p>
    <w:p>
      <w:r>
        <w:t>, , 8</w:t>
      </w:r>
    </w:p>
    <w:p>
      <w:r>
        <w:t>, . B 6. ,</w:t>
      </w:r>
    </w:p>
    <w:p>
      <w:r>
        <w:t>=</w:t>
      </w:r>
    </w:p>
    <w:p>
      <w:r>
        <w:t>:;</w:t>
        <w:tab/>
        <w:t>0</w:t>
      </w:r>
    </w:p>
    <w:p>
      <w:r>
        <w:t>) ,</w:t>
      </w:r>
    </w:p>
    <w:p>
      <w:r>
        <w:t>/</w:t>
        <w:tab/>
        <w:tab/>
        <w:tab/>
        <w:t>,,7 #''''''' )!</w:t>
      </w:r>
    </w:p>
    <w:p>
      <w:r>
        <w:t>=8 ,0</w:t>
      </w:r>
    </w:p>
    <w:p>
      <w:r>
        <w:t>! :</w:t>
      </w:r>
    </w:p>
    <w:p>
      <w:r>
        <w:t>==</w:t>
      </w:r>
    </w:p>
    <w:p>
      <w:r>
        <w:t>,</w:t>
        <w:tab/>
        <w:t>7 , , = /,7 B : 7 ?7</w:t>
      </w:r>
    </w:p>
    <w:p>
      <w:r>
        <w:t>, 8</w:t>
        <w:tab/>
        <w:t>7 ,</w:t>
      </w:r>
    </w:p>
    <w:p>
      <w:r>
        <w:t>:;</w:t>
      </w:r>
    </w:p>
    <w:p>
      <w:r>
        <w:t>DB , ; 3</w:t>
      </w:r>
    </w:p>
    <w:p>
      <w:r>
        <w:t>, 8</w:t>
        <w:tab/>
        <w:t>E ?</w:t>
      </w:r>
    </w:p>
    <w:p>
      <w:r>
        <w:t>=0 04G7A 8</w:t>
      </w:r>
    </w:p>
    <w:p>
      <w:r>
        <w:t>B , ,&lt;87</w:t>
      </w:r>
    </w:p>
    <w:p>
      <w:r>
        <w:t>, , @1''''''7</w:t>
      </w:r>
    </w:p>
    <w:p>
      <w:r>
        <w:t>,</w:t>
      </w:r>
    </w:p>
    <w:p>
      <w:r>
        <w:t>88</w:t>
      </w:r>
    </w:p>
    <w:p>
      <w:r>
        <w:t>, =0 $</w:t>
        <w:tab/>
        <w:t>8</w:t>
      </w:r>
    </w:p>
    <w:p>
      <w:r>
        <w:t>/?8</w:t>
      </w:r>
    </w:p>
    <w:p>
      <w:r>
        <w:t>/0</w:t>
      </w:r>
    </w:p>
    <w:p>
      <w:r>
        <w:t># 8?</w:t>
        <w:tab/>
        <w:t>7 ,</w:t>
      </w:r>
    </w:p>
    <w:p>
      <w:r>
        <w:t>8;,</w:t>
      </w:r>
    </w:p>
    <w:p>
      <w:r>
        <w:t>B</w:t>
      </w:r>
    </w:p>
    <w:p>
      <w:r>
        <w:t>, =,8</w:t>
      </w:r>
    </w:p>
    <w:p>
      <w:r>
        <w:t>== 0</w:t>
      </w:r>
    </w:p>
    <w:p>
      <w:r>
        <w:t>$ == /</w:t>
      </w:r>
    </w:p>
    <w:p>
      <w:r>
        <w:t>,</w:t>
      </w:r>
    </w:p>
    <w:p>
      <w:r>
        <w:t>&amp;'''''''</w:t>
      </w:r>
    </w:p>
    <w:p>
      <w:r>
        <w:t>, ,</w:t>
      </w:r>
    </w:p>
    <w:p>
      <w:r>
        <w:t>2'''''''C B</w:t>
      </w:r>
    </w:p>
    <w:p>
      <w:r>
        <w:t>:7 ,</w:t>
      </w:r>
    </w:p>
    <w:p>
      <w:r>
        <w:t>,/8 ? , ,</w:t>
      </w:r>
    </w:p>
    <w:p>
      <w:r>
        <w:t>/ S , =0 0G744C = , 7 ,</w:t>
      </w:r>
    </w:p>
    <w:p>
      <w:r>
        <w:t>,, ,</w:t>
      </w:r>
    </w:p>
    <w:p>
      <w:r>
        <w:t>8,8</w:t>
      </w:r>
    </w:p>
    <w:p>
      <w:r>
        <w:t>8</w:t>
      </w:r>
    </w:p>
    <w:p>
      <w:r>
        <w:t>=0 0G7447 /,</w:t>
      </w:r>
    </w:p>
    <w:p>
      <w:r>
        <w:t>G7</w:t>
      </w:r>
    </w:p>
    <w:p>
      <w:r>
        <w:t>,</w:t>
      </w:r>
    </w:p>
    <w:p>
      <w:r>
        <w:t>,8</w:t>
      </w:r>
    </w:p>
    <w:p>
      <w:r>
        <w:t>, ,</w:t>
        <w:tab/>
        <w:t>7</w:t>
      </w:r>
    </w:p>
    <w:p>
      <w:r>
        <w:t>,5</w:t>
      </w:r>
    </w:p>
    <w:p>
      <w:r>
        <w:t>8,</w:t>
      </w:r>
    </w:p>
    <w:p>
      <w:r>
        <w:t>0</w:t>
      </w:r>
    </w:p>
    <w:p>
      <w:r>
        <w:t>* , 7 ,</w:t>
      </w:r>
    </w:p>
    <w:p>
      <w:r>
        <w:t>8</w:t>
      </w:r>
    </w:p>
    <w:p>
      <w:r>
        <w:t>==</w:t>
      </w:r>
    </w:p>
    <w:p>
      <w:r>
        <w:t>,</w:t>
      </w:r>
    </w:p>
    <w:p>
      <w:r>
        <w:t>, ,&lt;80</w:t>
      </w:r>
    </w:p>
    <w:p>
      <w:r>
        <w:t>N , , 8 6 6 ; 88</w:t>
        <w:tab/>
        <w:t>7 ,</w:t>
      </w:r>
    </w:p>
    <w:p>
      <w:r>
        <w:t>8</w:t>
        <w:tab/>
        <w:t>8 88</w:t>
      </w:r>
    </w:p>
    <w:p>
      <w:r>
        <w:t>D == E</w:t>
      </w:r>
    </w:p>
    <w:p>
      <w:r>
        <w:t>,= B , ,</w:t>
      </w:r>
    </w:p>
    <w:p>
      <w:r>
        <w:t>2'''''''' D=0 47A4E</w:t>
      </w:r>
    </w:p>
    <w:p>
      <w:r>
        <w:t>88</w:t>
      </w:r>
    </w:p>
    <w:p>
      <w:r>
        <w:t>, , 8</w:t>
      </w:r>
    </w:p>
    <w:p>
      <w:r>
        <w:t>,</w:t>
      </w:r>
    </w:p>
    <w:p>
      <w:r>
        <w:t>:</w:t>
      </w:r>
    </w:p>
    <w:p>
      <w:r>
        <w:t>, =,8</w:t>
      </w:r>
    </w:p>
    <w:p>
      <w:r>
        <w:t>==</w:t>
      </w:r>
    </w:p>
    <w:p>
      <w:r>
        <w:t>, ,</w:t>
        <w:tab/>
        <w:t>0</w:t>
      </w:r>
    </w:p>
    <w:p>
      <w:r>
        <w:t>$ == 4</w:t>
      </w:r>
    </w:p>
    <w:p>
      <w:r>
        <w:t>,</w:t>
      </w:r>
    </w:p>
    <w:p>
      <w:r>
        <w:t>&amp;'''''''</w:t>
      </w:r>
    </w:p>
    <w:p>
      <w:r>
        <w:t>, ,</w:t>
      </w:r>
    </w:p>
    <w:p>
      <w:r>
        <w:t>+''''''''7 ? ,</w:t>
      </w:r>
    </w:p>
    <w:p>
      <w:r>
        <w:t>8</w:t>
      </w:r>
    </w:p>
    <w:p>
      <w:r>
        <w:t>6</w:t>
        <w:tab/>
        <w:t>8</w:t>
      </w:r>
    </w:p>
    <w:p>
      <w:r>
        <w:t>==</w:t>
      </w:r>
    </w:p>
    <w:p>
      <w:r>
        <w:t>8 H0 " , H = ? ,</w:t>
      </w:r>
    </w:p>
    <w:p>
      <w:r>
        <w:t>, , 88</w:t>
        <w:tab/>
        <w:t>7 = , 7 ,</w:t>
      </w:r>
    </w:p>
    <w:p>
      <w:r>
        <w:t>8</w:t>
      </w:r>
    </w:p>
    <w:p>
      <w:r>
        <w:t>B</w:t>
      </w:r>
    </w:p>
    <w:p>
      <w:r>
        <w:t>,</w:t>
      </w:r>
    </w:p>
    <w:p>
      <w:r>
        <w:t>4</w:t>
      </w:r>
    </w:p>
    <w:p>
      <w:r>
        <w:t>7</w:t>
      </w:r>
    </w:p>
    <w:p>
      <w:r>
        <w:t>=0 073 /,</w:t>
      </w:r>
    </w:p>
    <w:p>
      <w:r>
        <w:t>G0 ! ,</w:t>
      </w:r>
    </w:p>
    <w:p>
      <w:r>
        <w:t>?</w:t>
      </w:r>
    </w:p>
    <w:p>
      <w:r>
        <w:t>, ,</w:t>
      </w:r>
    </w:p>
    <w:p>
      <w:r>
        <w:t>2'''''''7 ,</w:t>
      </w:r>
    </w:p>
    <w:p>
      <w:r>
        <w:t>88</w:t>
        <w:tab/>
        <w:t>7</w:t>
      </w:r>
    </w:p>
    <w:p>
      <w:r>
        <w:t>, 8 H7</w:t>
      </w:r>
    </w:p>
    <w:p>
      <w:r>
        <w:t>== 7</w:t>
      </w:r>
    </w:p>
    <w:p>
      <w:r>
        <w:t>,</w:t>
      </w:r>
    </w:p>
    <w:p>
      <w:r>
        <w:t>+''''''' D=0 GG7E</w:t>
      </w:r>
    </w:p>
    <w:p>
      <w:r>
        <w:t>8;, 88</w:t>
      </w:r>
    </w:p>
    <w:p>
      <w:r>
        <w:t>, , 8</w:t>
      </w:r>
    </w:p>
    <w:p>
      <w:r>
        <w:t>,</w:t>
      </w:r>
    </w:p>
    <w:p>
      <w:r>
        <w:t>,/</w:t>
      </w:r>
    </w:p>
    <w:p>
      <w:r>
        <w:t>==</w:t>
      </w:r>
    </w:p>
    <w:p>
      <w:r>
        <w:t>,</w:t>
      </w:r>
    </w:p>
    <w:p>
      <w:r>
        <w:t>, ,</w:t>
        <w:tab/>
        <w:t>0</w:t>
      </w:r>
    </w:p>
    <w:p>
      <w:r>
        <w:t>7</w:t>
      </w:r>
    </w:p>
    <w:p>
      <w:r>
        <w:t>, ==</w:t>
      </w:r>
    </w:p>
    <w:p>
      <w:r>
        <w:t>B</w:t>
      </w:r>
    </w:p>
    <w:p>
      <w:r>
        <w:t>,</w:t>
        <w:tab/>
        <w:t>7 5 , 5,.</w:t>
      </w:r>
    </w:p>
    <w:p>
      <w:r>
        <w:t>,</w:t>
      </w:r>
    </w:p>
    <w:p>
      <w:r>
        <w:t>L'''''''7</w:t>
      </w:r>
    </w:p>
    <w:p>
      <w:r>
        <w:t>$''''''' DE</w:t>
      </w:r>
    </w:p>
    <w:p>
      <w:r>
        <w:t>%'''''''0 " , = 6 8 7 ,</w:t>
      </w:r>
    </w:p>
    <w:p>
      <w:r>
        <w:t>=0 07G47 G374 DL''''''E7 3G77 A74 D$''''''''E7 34747 G74 D$''''''''E7 03A7</w:t>
      </w:r>
    </w:p>
    <w:p>
      <w:r>
        <w:t>744 D%'''''''E</w:t>
      </w:r>
    </w:p>
    <w:p>
      <w:r>
        <w:t>88</w:t>
      </w:r>
    </w:p>
    <w:p>
      <w:r>
        <w:t>, ,</w:t>
      </w:r>
    </w:p>
    <w:p>
      <w:r>
        <w:t>, ==</w:t>
      </w:r>
    </w:p>
    <w:p>
      <w:r>
        <w:t>,</w:t>
      </w:r>
    </w:p>
    <w:p>
      <w:r>
        <w:t>, ,</w:t>
        <w:tab/>
        <w:t>0</w:t>
      </w:r>
    </w:p>
    <w:p>
      <w:r>
        <w:t>#</w:t>
        <w:tab/>
        <w:t>=</w:t>
        <w:tab/>
        <w:t>7 ,</w:t>
      </w:r>
    </w:p>
    <w:p>
      <w:r>
        <w:t>8</w:t>
      </w:r>
    </w:p>
    <w:p>
      <w:r>
        <w:t>6 , =,8</w:t>
      </w:r>
    </w:p>
    <w:p>
      <w:r>
        <w:t>, ,</w:t>
      </w:r>
    </w:p>
    <w:p>
      <w:r>
        <w:t>== 7</w:t>
      </w:r>
    </w:p>
    <w:p>
      <w:r>
        <w:t>?</w:t>
      </w:r>
    </w:p>
    <w:p>
      <w:r>
        <w:t>,</w:t>
        <w:tab/>
        <w:t>7</w:t>
      </w:r>
    </w:p>
    <w:p>
      <w:r>
        <w:t>?87</w:t>
      </w:r>
    </w:p>
    <w:p>
      <w:r>
        <w:t>88 8</w:t>
      </w:r>
    </w:p>
    <w:p>
      <w:r>
        <w:t>,</w:t>
      </w:r>
    </w:p>
    <w:p>
      <w:r>
        <w:t>:;0</w:t>
      </w:r>
    </w:p>
    <w:p>
      <w:r>
        <w:t>3 &gt; ) , 5</w:t>
      </w:r>
    </w:p>
    <w:p>
      <w:r>
        <w:t>?</w:t>
      </w:r>
    </w:p>
    <w:p>
      <w:r>
        <w:t>88 6</w:t>
        <w:tab/>
        <w:t>8</w:t>
      </w:r>
    </w:p>
    <w:p>
      <w:r>
        <w:t>8/, 8</w:t>
      </w:r>
    </w:p>
    <w:p>
      <w:r>
        <w:t>, 8 H7</w:t>
      </w:r>
    </w:p>
    <w:p>
      <w:r>
        <w:t>,7 ,</w:t>
      </w:r>
    </w:p>
    <w:p>
      <w:r>
        <w:t>,</w:t>
      </w:r>
    </w:p>
    <w:p>
      <w:r>
        <w:t>&amp;''''''' B &lt; B</w:t>
      </w:r>
    </w:p>
    <w:p>
      <w:r>
        <w:t>/ =0 07 / 8 H B 4F . ,</w:t>
      </w:r>
    </w:p>
    <w:p>
      <w:r>
        <w:t>:</w:t>
        <w:tab/>
        <w:t>/ 7 B</w:t>
      </w:r>
    </w:p>
    <w:p>
      <w:r>
        <w:t>; 8H D, G</w:t>
      </w:r>
    </w:p>
    <w:p>
      <w:r>
        <w:t>E0</w:t>
      </w:r>
    </w:p>
    <w:p>
      <w:r>
        <w:rPr>
          <w:b/>
        </w:rPr>
        <w:t>E. 28</w:t>
      </w:r>
    </w:p>
    <w:p>
      <w:r>
        <w:t>!""#$</w:t>
      </w:r>
    </w:p>
    <w:p>
      <w:r>
        <w:t>)</w:t>
      </w:r>
    </w:p>
    <w:p>
      <w:r>
        <w:t>/</w:t>
        <w:tab/>
        <w:tab/>
        <w:tab/>
        <w:t>,,7 =0 07 57 / 8H B 4 F . ,</w:t>
      </w:r>
    </w:p>
    <w:p>
      <w:r>
        <w:t>:</w:t>
        <w:tab/>
        <w:t>/ 7</w:t>
      </w:r>
    </w:p>
    <w:p>
      <w:r>
        <w:t>,,8 B &amp;''''''' B</w:t>
      </w:r>
    </w:p>
    <w:p>
      <w:r>
        <w:t>,</w:t>
      </w:r>
    </w:p>
    <w:p>
      <w:r>
        <w:t>?0 =0 037 57 / 8H B 4 F . ,</w:t>
      </w:r>
    </w:p>
    <w:p>
      <w:r>
        <w:t>:</w:t>
        <w:tab/>
        <w:t>/ 7</w:t>
      </w:r>
    </w:p>
    <w:p>
      <w:r>
        <w:t>; AAA0</w:t>
      </w:r>
    </w:p>
    <w:p>
      <w:r>
        <w:t>$ ,</w:t>
      </w:r>
    </w:p>
    <w:p>
      <w:r>
        <w:t>, ,</w:t>
      </w:r>
    </w:p>
    <w:p>
      <w:r>
        <w:t>==</w:t>
      </w:r>
    </w:p>
    <w:p>
      <w:r>
        <w:t>D=0 G0A7E</w:t>
      </w:r>
    </w:p>
    <w:p>
      <w:r>
        <w:t>/5, B</w:t>
      </w:r>
    </w:p>
    <w:p>
      <w:r>
        <w:t>=0 0 3370 " , ,7</w:t>
      </w:r>
    </w:p>
    <w:p>
      <w:r>
        <w:t>=</w:t>
      </w:r>
    </w:p>
    <w:p>
      <w:r>
        <w:t>?</w:t>
      </w:r>
    </w:p>
    <w:p>
      <w:r>
        <w:t>88 8/, 8</w:t>
      </w:r>
    </w:p>
    <w:p>
      <w:r>
        <w:t>==</w:t>
      </w:r>
    </w:p>
    <w:p>
      <w:r>
        <w:t>8 H7 ,</w:t>
      </w:r>
    </w:p>
    <w:p>
      <w:r>
        <w:t>5 /</w:t>
      </w:r>
    </w:p>
    <w:p>
      <w:r>
        <w:t>,,8 B , , ( =0 G747 477 G4747 A747 747 G737 47G47 G7447 7A7 747 4747 477 G7447 747 A77 G7A47 747 4G737 77 7A47 3A77 747 7A7 A77 G747 7A47 77 3747 G7G47 7447 377 77 7A7 7A7 34747 G747 3G7</w:t>
      </w:r>
    </w:p>
    <w:p>
      <w:r>
        <w:t>A740</w:t>
      </w:r>
    </w:p>
    <w:p>
      <w:r>
        <w:t>" , = 8:B 6 87 ,</w:t>
      </w:r>
    </w:p>
    <w:p>
      <w:r>
        <w:t>7</w:t>
      </w:r>
    </w:p>
    <w:p>
      <w:r>
        <w:t>==</w:t>
      </w:r>
    </w:p>
    <w:p>
      <w:r>
        <w:t>8 H7</w:t>
      </w:r>
    </w:p>
    <w:p>
      <w:r>
        <w:t>B , ,&lt;87</w:t>
      </w:r>
    </w:p>
    <w:p>
      <w:r>
        <w:t>, , ,/ 6 , =,8</w:t>
      </w:r>
    </w:p>
    <w:p>
      <w:r>
        <w:t>, ,</w:t>
      </w:r>
    </w:p>
    <w:p>
      <w:r>
        <w:t>== 7</w:t>
      </w:r>
    </w:p>
    <w:p>
      <w:r>
        <w:t>==</w:t>
      </w:r>
    </w:p>
    <w:p>
      <w:r>
        <w:t>, ,0</w:t>
      </w:r>
    </w:p>
    <w:p>
      <w:r>
        <w:t>!</w:t>
        <w:tab/>
        <w:t>7</w:t>
      </w:r>
    </w:p>
    <w:p>
      <w:r>
        <w:t>/</w:t>
      </w:r>
    </w:p>
    <w:p>
      <w:r>
        <w:t>,</w:t>
      </w:r>
    </w:p>
    <w:p>
      <w:r>
        <w:t>=</w:t>
      </w:r>
    </w:p>
    <w:p>
      <w:r>
        <w:t>7 =0 0G37G</w:t>
      </w:r>
    </w:p>
    <w:p>
      <w:r>
        <w:t>B &amp;'''''''7 / 8H B 4 F . , G : AA37</w:t>
      </w:r>
    </w:p>
    <w:p>
      <w:r>
        <w:t>8</w:t>
      </w:r>
    </w:p>
    <w:p>
      <w:r>
        <w:t>#''''''' )!0</w:t>
      </w:r>
    </w:p>
    <w:p>
      <w:r>
        <w:t>" , ,7 ,</w:t>
      </w:r>
    </w:p>
    <w:p>
      <w:r>
        <w:t>7</w:t>
      </w:r>
    </w:p>
    <w:p>
      <w:r>
        <w:t>=7 , , G B</w:t>
      </w:r>
    </w:p>
    <w:p>
      <w:r>
        <w:t>=</w:t>
      </w:r>
    </w:p>
    <w:p>
      <w:r>
        <w:t>:; 7 B / , , 3 B</w:t>
      </w:r>
    </w:p>
    <w:p>
      <w:r>
        <w:t>, ,</w:t>
        <w:tab/>
        <w:t>7</w:t>
      </w:r>
    </w:p>
    <w:p>
      <w:r>
        <w:t>? , , =,8</w:t>
      </w:r>
    </w:p>
    <w:p>
      <w:r>
        <w:t>,</w:t>
      </w:r>
    </w:p>
    <w:p>
      <w:r>
        <w:t>==</w:t>
      </w:r>
    </w:p>
    <w:p>
      <w:r>
        <w:t>B C</w:t>
      </w:r>
    </w:p>
    <w:p>
      <w:r>
        <w:t>:</w:t>
      </w:r>
    </w:p>
    <w:p>
      <w:r>
        <w:t>== G7</w:t>
      </w:r>
    </w:p>
    <w:p>
      <w:r>
        <w:t>=0 0G744</w:t>
      </w:r>
    </w:p>
    <w:p>
      <w:r>
        <w:t>,87 /,</w:t>
      </w:r>
    </w:p>
    <w:p>
      <w:r>
        <w:t>GC ? B , , =,8</w:t>
      </w:r>
    </w:p>
    <w:p>
      <w:r>
        <w:t>== 47 ,</w:t>
      </w:r>
    </w:p>
    <w:p>
      <w:r>
        <w:t>?</w:t>
      </w:r>
    </w:p>
    <w:p>
      <w:r>
        <w:t>=0 03737 /,</w:t>
      </w:r>
    </w:p>
    <w:p>
      <w:r>
        <w:t>G0</w:t>
      </w:r>
    </w:p>
    <w:p>
      <w:r>
        <w:t>#</w:t>
      </w:r>
    </w:p>
    <w:p>
      <w:r>
        <w:t>?</w:t>
      </w:r>
    </w:p>
    <w:p>
      <w:r>
        <w:t>5</w:t>
        <w:tab/>
        <w:t>7 ,</w:t>
      </w:r>
    </w:p>
    <w:p>
      <w:r>
        <w:t>?7</w:t>
      </w:r>
    </w:p>
    <w:p>
      <w:r>
        <w:t>,7 &amp;'''''''</w:t>
      </w:r>
    </w:p>
    <w:p>
      <w:r>
        <w:t>, B , ,</w:t>
      </w:r>
    </w:p>
    <w:p>
      <w:r>
        <w:t>:; =</w:t>
      </w:r>
    </w:p>
    <w:p>
      <w:r>
        <w:t>?</w:t>
      </w:r>
    </w:p>
    <w:p>
      <w:r>
        <w:t>=0 07 ,,8C</w:t>
      </w:r>
    </w:p>
    <w:p>
      <w:r>
        <w:t>, ,7 ,</w:t>
      </w:r>
    </w:p>
    <w:p>
      <w:r>
        <w:t>=,8</w:t>
      </w:r>
    </w:p>
    <w:p>
      <w:r>
        <w:t>,</w:t>
        <w:tab/>
        <w:t>7</w:t>
      </w:r>
    </w:p>
    <w:p>
      <w:r>
        <w:t>,</w:t>
      </w:r>
    </w:p>
    <w:p>
      <w:r>
        <w:t>/</w:t>
        <w:tab/>
        <w:tab/>
        <w:tab/>
        <w:t>,,0</w:t>
      </w:r>
    </w:p>
    <w:p>
      <w:r>
        <w:t>7 ,</w:t>
      </w:r>
    </w:p>
    <w:p>
      <w:r>
        <w:t>8</w:t>
      </w:r>
    </w:p>
    <w:p>
      <w:r>
        <w:t>8</w:t>
        <w:tab/>
        <w:t>87</w:t>
      </w:r>
    </w:p>
    <w:p>
      <w:r>
        <w:t>:</w:t>
      </w:r>
    </w:p>
    <w:p>
      <w:r>
        <w:t>,</w:t>
      </w:r>
    </w:p>
    <w:p>
      <w:r>
        <w:t>/ ,,7</w:t>
      </w:r>
    </w:p>
    <w:p>
      <w:r>
        <w:t>, &lt;</w:t>
      </w:r>
    </w:p>
    <w:p>
      <w:r>
        <w:t>8 8/, 8</w:t>
      </w:r>
    </w:p>
    <w:p>
      <w:r>
        <w:t>,8</w:t>
      </w:r>
    </w:p>
    <w:p>
      <w:r>
        <w:t>, ,</w:t>
        <w:tab/>
        <w:t>0</w:t>
      </w:r>
    </w:p>
    <w:p>
      <w:r>
        <w:t>=,</w:t>
      </w:r>
    </w:p>
    <w:p>
      <w:r>
        <w:t>,</w:t>
      </w:r>
    </w:p>
    <w:p>
      <w:r>
        <w:t>8/ ,=</w:t>
        <w:tab/>
        <w:t>0</w:t>
      </w:r>
    </w:p>
    <w:p>
      <w:r>
        <w:t>=,</w:t>
      </w:r>
    </w:p>
    <w:p>
      <w:r>
        <w:t>H C</w:t>
      </w:r>
    </w:p>
    <w:p>
      <w:r>
        <w:t>==7 ,</w:t>
      </w:r>
    </w:p>
    <w:p>
      <w:r>
        <w:t>,</w:t>
      </w:r>
    </w:p>
    <w:p>
      <w:r>
        <w:t>8 B</w:t>
      </w:r>
    </w:p>
    <w:p>
      <w:r>
        <w:t>, =</w:t>
        <w:tab/>
        <w:t>0</w:t>
      </w:r>
    </w:p>
    <w:p>
      <w:r>
        <w:t>#</w:t>
        <w:tab/>
        <w:t>=</w:t>
        <w:tab/>
        <w:t>7</w:t>
      </w:r>
    </w:p>
    <w:p>
      <w:r>
        <w:t>6</w:t>
      </w:r>
    </w:p>
    <w:p>
      <w:r>
        <w:t>,,8 6 6 7 =8 B , 7</w:t>
      </w:r>
    </w:p>
    <w:p>
      <w:r>
        <w:t>?8</w:t>
      </w:r>
    </w:p>
    <w:p>
      <w:r>
        <w:t>,7 ,</w:t>
      </w:r>
    </w:p>
    <w:p>
      <w:r>
        <w:t>88</w:t>
      </w:r>
    </w:p>
    <w:p>
      <w:r>
        <w:t>, 8 H D,</w:t>
      </w:r>
    </w:p>
    <w:p>
      <w:r>
        <w:t>/ E0</w:t>
      </w:r>
    </w:p>
    <w:p>
      <w:r>
        <w:t>A &gt; N , ,</w:t>
      </w:r>
    </w:p>
    <w:p>
      <w:r>
        <w:t>, 7 #''''''' )! 7 B</w:t>
      </w:r>
    </w:p>
    <w:p>
      <w:r>
        <w:t>=0 077 B ,8, , /8</w:t>
      </w:r>
    </w:p>
    <w:p>
      <w:r>
        <w:t>&amp;''''''' ,?, / , , B</w:t>
      </w:r>
    </w:p>
    <w:p>
      <w:r>
        <w:t>; D, 3 ,0</w:t>
      </w:r>
    </w:p>
    <w:p>
      <w:r>
        <w:t>$"E0</w:t>
      </w:r>
    </w:p>
    <w:p>
      <w:r>
        <w:rPr>
          <w:b/>
        </w:rPr>
        <w:t>E. 29</w:t>
      </w:r>
    </w:p>
    <w:p>
      <w:r>
        <w:t>!""#$</w:t>
      </w:r>
    </w:p>
    <w:p>
      <w:r>
        <w:t>$</w:t>
      </w:r>
    </w:p>
    <w:p>
      <w:r>
        <w:t>8</w:t>
      </w:r>
    </w:p>
    <w:p>
      <w:r>
        <w:t>?7</w:t>
      </w:r>
    </w:p>
    <w:p>
      <w:r>
        <w:t>:;</w:t>
        <w:tab/>
        <w:t>7 ? ,</w:t>
      </w:r>
    </w:p>
    <w:p>
      <w:r>
        <w:t>,,87</w:t>
      </w:r>
    </w:p>
    <w:p>
      <w:r>
        <w:t>,7 =0 G404477 #''''''' )! 8,7</w:t>
      </w:r>
    </w:p>
    <w:p>
      <w:r>
        <w:t>7 =0 0GA77</w:t>
      </w:r>
    </w:p>
    <w:p>
      <w:r>
        <w:t>,</w:t>
      </w:r>
    </w:p>
    <w:p>
      <w:r>
        <w:t>? / ,</w:t>
      </w:r>
    </w:p>
    <w:p>
      <w:r>
        <w:t>:;0 +, ;</w:t>
      </w:r>
    </w:p>
    <w:p>
      <w:r>
        <w:t>,</w:t>
      </w:r>
    </w:p>
    <w:p>
      <w:r>
        <w:t>D,</w:t>
      </w:r>
    </w:p>
    <w:p>
      <w:r>
        <w:t>$"E0 $ ==8</w:t>
      </w:r>
    </w:p>
    <w:p>
      <w:r>
        <w:t>=0 0GA7 ,?</w:t>
      </w:r>
    </w:p>
    <w:p>
      <w:r>
        <w:t>8, D,</w:t>
      </w:r>
    </w:p>
    <w:p>
      <w:r>
        <w:t>$"E0</w:t>
      </w:r>
    </w:p>
    <w:p>
      <w:r>
        <w:t>*</w:t>
      </w:r>
    </w:p>
    <w:p>
      <w:r>
        <w:t>8887 ,</w:t>
      </w:r>
    </w:p>
    <w:p>
      <w:r>
        <w:t>,,8</w:t>
      </w:r>
    </w:p>
    <w:p>
      <w:r>
        <w:t>8 D,</w:t>
      </w:r>
    </w:p>
    <w:p>
      <w:r>
        <w:t>$"E0</w:t>
      </w:r>
    </w:p>
    <w:p>
      <w:r>
        <w:t>"</w:t>
      </w:r>
    </w:p>
    <w:p>
      <w:r>
        <w:t>,87 , :;</w:t>
      </w:r>
    </w:p>
    <w:p>
      <w:r>
        <w:t>,8</w:t>
      </w:r>
    </w:p>
    <w:p>
      <w:r>
        <w:t>8;,8</w:t>
      </w:r>
    </w:p>
    <w:p>
      <w:r>
        <w:t>8=8</w:t>
      </w:r>
    </w:p>
    <w:p>
      <w:r>
        <w:t>8?</w:t>
        <w:tab/>
        <w:t>0</w:t>
      </w:r>
    </w:p>
    <w:p>
      <w:r>
        <w:t>$</w:t>
      </w:r>
    </w:p>
    <w:p>
      <w:r>
        <w:t>,</w:t>
      </w:r>
    </w:p>
    <w:p>
      <w:r>
        <w:t>7 ;</w:t>
      </w:r>
    </w:p>
    <w:p>
      <w:r>
        <w:t>8, /5, , , , :8</w:t>
      </w:r>
    </w:p>
    <w:p>
      <w:r>
        <w:t>&amp;'''''''</w:t>
      </w:r>
    </w:p>
    <w:p>
      <w:r>
        <w:t>, :; =8</w:t>
      </w:r>
    </w:p>
    <w:p>
      <w:r>
        <w:t>,</w:t>
      </w:r>
    </w:p>
    <w:p>
      <w:r>
        <w:t>G Y 0</w:t>
      </w:r>
    </w:p>
    <w:p>
      <w:r>
        <w:t>8, /5, , ,</w:t>
      </w:r>
    </w:p>
    <w:p>
      <w:r>
        <w:t>:8</w:t>
      </w:r>
    </w:p>
    <w:p>
      <w:r>
        <w:t>#''''''' )!</w:t>
      </w:r>
    </w:p>
    <w:p>
      <w:r>
        <w:t>, :; =8</w:t>
      </w:r>
    </w:p>
    <w:p>
      <w:r>
        <w:t>,</w:t>
      </w:r>
    </w:p>
    <w:p>
      <w:r>
        <w:t>G Y G0</w:t>
      </w:r>
    </w:p>
    <w:p>
      <w:r>
        <w:t>8, /5,7 B</w:t>
      </w:r>
    </w:p>
    <w:p>
      <w:r>
        <w:t>=0 03377 , ,</w:t>
        <w:tab/>
        <w:t>7 =,87</w:t>
      </w:r>
    </w:p>
    <w:p>
      <w:r>
        <w:t>==</w:t>
      </w:r>
    </w:p>
    <w:p>
      <w:r>
        <w:t>,</w:t>
      </w:r>
    </w:p>
    <w:p>
      <w:r>
        <w:t>/</w:t>
        <w:tab/>
        <w:tab/>
        <w:tab/>
        <w:t>,,7</w:t>
      </w:r>
    </w:p>
    <w:p>
      <w:r>
        <w:t>&amp;'''''''0</w:t>
      </w:r>
    </w:p>
    <w:p>
      <w:r>
        <w:t>!</w:t>
        <w:tab/>
        <w:tab/>
        <w:t>,</w:t>
      </w:r>
    </w:p>
    <w:p>
      <w:r>
        <w:t>:;</w:t>
        <w:tab/>
        <w:t>0</w:t>
      </w:r>
    </w:p>
    <w:p>
      <w:r>
        <w:t>, =7</w:t>
      </w:r>
    </w:p>
    <w:p>
      <w:r>
        <w:t>B /7</w:t>
      </w:r>
    </w:p>
    <w:p>
      <w:r>
        <w:t>!</w:t>
      </w:r>
    </w:p>
    <w:p>
      <w:r>
        <w:t>&amp;''''''' B &lt; B #''''''' )! =0 07 / 8H B 4F . ,</w:t>
      </w:r>
    </w:p>
    <w:p>
      <w:r>
        <w:t>:</w:t>
        <w:tab/>
        <w:t>/ 0</w:t>
      </w:r>
    </w:p>
    <w:p>
      <w:r>
        <w:t>" !</w:t>
      </w:r>
    </w:p>
    <w:p>
      <w:r>
        <w:t>#''''''' )! B &lt; B &amp;''''''' =0 07 5 / 8H B 4F . ,</w:t>
      </w:r>
    </w:p>
    <w:p>
      <w:r>
        <w:t>:</w:t>
        <w:tab/>
        <w:t>/ 0</w:t>
      </w:r>
    </w:p>
    <w:p>
      <w:r>
        <w:t>#''''''' )! B &lt; B &amp;''''''' =0 037 5 / 8H B 4F . ,</w:t>
      </w:r>
    </w:p>
    <w:p>
      <w:r>
        <w:t>:</w:t>
        <w:tab/>
        <w:t>/ 0</w:t>
      </w:r>
    </w:p>
    <w:p>
      <w:r>
        <w:rPr>
          <w:b/>
        </w:rPr>
        <w:t>E. 30</w:t>
      </w:r>
    </w:p>
    <w:p>
      <w:r>
        <w:t>!""#$</w:t>
      </w:r>
    </w:p>
    <w:p>
      <w:r>
        <w:t>#''''''' )! B &lt; B &amp;''''''' =0 0G37G 5 / 8H B 4F . , G : AA30</w:t>
      </w:r>
    </w:p>
    <w:p>
      <w:r>
        <w:t>#''''''' )! B &lt; B &amp;''''''' =0 337A 5 / 8H B 4F . ,</w:t>
      </w:r>
    </w:p>
    <w:p>
      <w:r>
        <w:t>85 0</w:t>
      </w:r>
    </w:p>
    <w:p>
      <w:r>
        <w:t>#''''''' )! B &lt; B &amp;''''''' =0 A37 5 / 8H B 4F . ,</w:t>
      </w:r>
    </w:p>
    <w:p>
      <w:r>
        <w:t>/5 AAA0</w:t>
      </w:r>
    </w:p>
    <w:p>
      <w:r>
        <w:t>#''''''' )! B &lt; B &amp;''''''' =0 0GGA7 5 / 8H B 4F . , G Y AAA0</w:t>
      </w:r>
    </w:p>
    <w:p>
      <w:r>
        <w:t>#''''''' )! B &lt; B &amp;''''''' =0 03447 5 / 8H B 4F . ,</w:t>
      </w:r>
    </w:p>
    <w:p>
      <w:r>
        <w:t>5 AAA0</w:t>
      </w:r>
    </w:p>
    <w:p>
      <w:r>
        <w:t>#''''''' )! B &lt; B &amp;''''''' =0 04G7 5 / 8H B 4F . , A =8/ 0</w:t>
      </w:r>
    </w:p>
    <w:p>
      <w:r>
        <w:t>#''''''' )! B &lt; B &amp;''''''' =0 0G74 5 / 8H B 4F . , G Y AAA7</w:t>
      </w:r>
    </w:p>
    <w:p>
      <w:r>
        <w:t>=0 0G744 /,</w:t>
      </w:r>
    </w:p>
    <w:p>
      <w:r>
        <w:t>G0</w:t>
      </w:r>
    </w:p>
    <w:p>
      <w:r>
        <w:t>#''''''' )! B &lt; B &amp;''''''' =0 A7 5 / 8H B 4F . , 4</w:t>
      </w:r>
    </w:p>
    <w:p>
      <w:r>
        <w:t>0</w:t>
      </w:r>
    </w:p>
    <w:p>
      <w:r>
        <w:t>#''''''' )! B &lt; B &amp;''''''' =0 4037A 5 / 8H B 4F . , G Y AAA7</w:t>
      </w:r>
    </w:p>
    <w:p>
      <w:r>
        <w:t>=0 0373 /,</w:t>
      </w:r>
    </w:p>
    <w:p>
      <w:r>
        <w:t>G0</w:t>
      </w:r>
    </w:p>
    <w:p>
      <w:r>
        <w:t>#''''''' )! B &lt; B &amp;''''''' =0 G47 5 / 8H B 4F . ,</w:t>
      </w:r>
    </w:p>
    <w:p>
      <w:r>
        <w:t>0</w:t>
      </w:r>
    </w:p>
    <w:p>
      <w:r>
        <w:t>#''''''' )! B &lt; B &amp;''''''' =0 04A7G4 5 / 8H B 4F . , G 85 AAA0</w:t>
      </w:r>
    </w:p>
    <w:p>
      <w:r>
        <w:t>#''''''' )! B &lt; B &amp;''''''' =0 0437A 5 / 8H B 4F . , G 85 AAA0</w:t>
      </w:r>
    </w:p>
    <w:p>
      <w:r>
        <w:t>#''''''' )! B &lt; B &amp;''''''' =0 G74 5 / 8H B 4F . , G 85 AAA0</w:t>
      </w:r>
    </w:p>
    <w:p>
      <w:r>
        <w:t>#''''''' )! B &lt; B &amp;''''''' =0 G07 5 / 8H B 4F . , G :</w:t>
        <w:tab/>
        <w:t>/ 0</w:t>
      </w:r>
    </w:p>
    <w:p>
      <w:r>
        <w:t>#''''''' )! B &lt; B &amp;''''''' )[ 47 5 / 8H B 4F . ,</w:t>
      </w:r>
    </w:p>
    <w:p>
      <w:r>
        <w:t>AAA0</w:t>
      </w:r>
    </w:p>
    <w:p>
      <w:r>
        <w:t>? ,</w:t>
      </w:r>
    </w:p>
    <w:p>
      <w:r>
        <w:t>,,8</w:t>
      </w:r>
    </w:p>
    <w:p>
      <w:r>
        <w:t>,</w:t>
      </w:r>
    </w:p>
    <w:p>
      <w:r>
        <w:t>/</w:t>
        <w:tab/>
        <w:tab/>
        <w:tab/>
        <w:t>,,</w:t>
      </w:r>
    </w:p>
    <w:p>
      <w:r>
        <w:t>8 B</w:t>
      </w:r>
    </w:p>
    <w:p>
      <w:r>
        <w:t>0</w:t>
      </w:r>
    </w:p>
    <w:p>
      <w:r>
        <w:t>#''''''' )! B &lt; B &amp;''''''' =0 07 B</w:t>
      </w:r>
    </w:p>
    <w:p>
      <w:r>
        <w:t>8,</w:t>
        <w:tab/>
        <w:t>0</w:t>
      </w:r>
    </w:p>
    <w:p>
      <w:r>
        <w:t>? ,8, , /8</w:t>
      </w:r>
    </w:p>
    <w:p>
      <w:r>
        <w:t>&amp;'''''''</w:t>
      </w:r>
    </w:p>
    <w:p>
      <w:r>
        <w:t>B</w:t>
      </w:r>
    </w:p>
    <w:p>
      <w:r>
        <w:t>; B</w:t>
      </w:r>
    </w:p>
    <w:p>
      <w:r>
        <w:t>=0 G070</w:t>
      </w:r>
    </w:p>
    <w:p>
      <w:r>
        <w:t>+</w:t>
        <w:tab/>
        <w:t>/ ,</w:t>
      </w:r>
    </w:p>
    <w:p>
      <w:r>
        <w:t>?</w:t>
      </w:r>
    </w:p>
    <w:p>
      <w:r>
        <w:t>, ; B 8 , 8 ,</w:t>
      </w:r>
    </w:p>
    <w:p>
      <w:r>
        <w:t>,8;, ,,0</w:t>
      </w:r>
    </w:p>
    <w:p>
      <w:r>
        <w:t>85 ,</w:t>
      </w:r>
    </w:p>
    <w:p>
      <w:r>
        <w:t>,</w:t>
        <w:tab/>
        <w:t>0</w:t>
      </w:r>
    </w:p>
    <w:p>
      <w:r>
        <w:t>$ ;==.</w:t>
      </w:r>
    </w:p>
    <w:p>
      <w:r>
        <w:t>:</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