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CAPH/130/2006 vom 26. Juni 2006</w:t>
      </w:r>
    </w:p>
    <w:p>
      <w:r>
        <w:t>GE Cour de justice, 2006-06-26, DE</w:t>
      </w:r>
    </w:p>
    <w:p>
      <w:r>
        <w:rPr>
          <w:b/>
        </w:rPr>
        <w:t xml:space="preserve">Quelle: </w:t>
      </w:r>
      <w:r>
        <w:t>https://mcp.opencaselaw.ch/entscheid/ge_gerichte_CAPH_130_2006</w:t>
      </w:r>
    </w:p>
    <w:p>
      <w:r>
        <w:t>FR: GE_GERICHTE CAPH/130/2006 du 26 juin 2006</w:t>
      </w:r>
    </w:p>
    <w:p>
      <w:r>
        <w:t>IT: GE_GERICHTE CAPH/130/2006 del 26 giugno 2006</w:t>
      </w:r>
    </w:p>
    <w:p>
      <w:pPr>
        <w:pStyle w:val="Heading2"/>
      </w:pPr>
      <w:r>
        <w:t>Regeste</w:t>
      </w:r>
    </w:p>
    <w:p>
      <w:r>
        <w:t>Résumé: T est licencié en raison de son mauvais caractère. Personne, pas même le contremaître, n'acceptant de travailler avec lui ou de contrôler son travail. Absence d'abus. T réclame le paiement d'heures supplémentaires, son horaire de travail étant de 50 heures, soit 44 heures + 6 heures supplémentaires par semaine. Ces heures étant payées avec une majoration conforme aux usages, T ne peut en exiger à nouveau le paiement et ce, même si la pratique consistant à fixer d'emblée un horaire incluant des heures supplémentaires peut paraître discutable.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 !!"#</w:t>
      </w:r>
    </w:p>
    <w:p>
      <w:r>
        <w:t>$ !%&amp;'(</w:t>
      </w:r>
    </w:p>
    <w:p>
      <w:r>
        <w:t>)*********** ********* ***************** ******</w:t>
      </w:r>
    </w:p>
    <w:p>
      <w:r>
        <w:t>"****************+ *********************** ************* ********</w:t>
      </w:r>
    </w:p>
    <w:p>
      <w:r>
        <w:t>', '</w:t>
      </w:r>
    </w:p>
    <w:p>
      <w:r>
        <w:t>-./ 0 +0!.1 2</w:t>
      </w:r>
    </w:p>
    <w:p>
      <w:r>
        <w:t>--3/-4 567081,9 / :</w:t>
      </w:r>
    </w:p>
    <w:p>
      <w:r>
        <w:t>-3 2-#4 -; &gt;</w:t>
      </w:r>
    </w:p>
    <w:p>
      <w:r>
        <w:t>!!"#</w:t>
      </w:r>
    </w:p>
    <w:p>
      <w:r>
        <w:t>!2 2/2?1)************ // ,9</w:t>
      </w:r>
    </w:p>
    <w:p>
      <w:r>
        <w:t>)? /</w:t>
      </w:r>
    </w:p>
    <w:p>
      <w:r>
        <w:t>@</w:t>
      </w:r>
    </w:p>
    <w:p>
      <w:r>
        <w:t>A</w:t>
      </w:r>
    </w:p>
    <w:p>
      <w:r>
        <w:t>3' &gt;</w:t>
      </w:r>
    </w:p>
    <w:p>
      <w:r>
        <w:t>/ /@</w:t>
      </w:r>
    </w:p>
    <w:p>
      <w:r>
        <w:t>/ 3 &amp; 1 @FEA &gt;3 ' &amp;1 @'E &gt;3 F '@&amp; &gt;3 /</w:t>
      </w:r>
    </w:p>
    <w:p>
      <w:r>
        <w:t>&gt; 2</w:t>
      </w:r>
    </w:p>
    <w:p>
      <w:r>
        <w:t>,&gt;23</w:t>
      </w:r>
    </w:p>
    <w:p>
      <w:r>
        <w:t>"**************** /,/ /B/ &gt; ,9</w:t>
      </w:r>
    </w:p>
    <w:p>
      <w:r>
        <w:t>3 # 22 2 5 / / / :2 22 &gt;2 =/2 )************G/ @ 22 21 2H 9 / &gt; 22 /@7)3 )************ , 22</w:t>
      </w:r>
    </w:p>
    <w:p>
      <w:r>
        <w:t>2 2/ /</w:t>
      </w:r>
    </w:p>
    <w:p>
      <w:r>
        <w:t>5</w:t>
      </w:r>
    </w:p>
    <w:p>
      <w:r>
        <w:t>/ 1 / / 1 1 / &gt; "****************</w:t>
      </w:r>
    </w:p>
    <w:p>
      <w:r>
        <w:t>5/2 :29 777$</w:t>
      </w:r>
    </w:p>
    <w:p>
      <w:r>
        <w:t>/</w:t>
      </w:r>
    </w:p>
    <w:p>
      <w:r>
        <w:t>5/&gt;2(3+ / / 22 &gt;H2 B @&amp;' &gt;3 FF 3 #</w:t>
      </w:r>
    </w:p>
    <w:p>
      <w:r>
        <w:t>?/9 1B/# &gt;22// 3 2/ / 3 =3F11E11&amp; 3(33</w:t>
      </w:r>
    </w:p>
    <w:p>
      <w:r>
        <w:t># ?F1"****************</w:t>
      </w:r>
    </w:p>
    <w:p>
      <w:r>
        <w:t>921&gt;</w:t>
      </w:r>
    </w:p>
    <w:p>
      <w:r>
        <w:t>215@/@2 /</w:t>
      </w:r>
    </w:p>
    <w:p>
      <w:r>
        <w:t>?H ?/=</w:t>
      </w:r>
    </w:p>
    <w:p>
      <w:r>
        <w:t>2 1</w:t>
      </w:r>
    </w:p>
    <w:p>
      <w:r>
        <w:t>92</w:t>
      </w:r>
    </w:p>
    <w:p>
      <w:r>
        <w:t>/ 21/ /2 3# K L/ / 9 /</w:t>
      </w:r>
    </w:p>
    <w:p>
      <w:r>
        <w:t>&gt;//@ / :22B/@ 9</w:t>
      </w:r>
    </w:p>
    <w:p>
      <w:r>
        <w:t>/</w:t>
      </w:r>
    </w:p>
    <w:p>
      <w:r>
        <w:t>15</w:t>
      </w:r>
    </w:p>
    <w:p>
      <w:r>
        <w:t>@ @?&gt;3</w:t>
      </w:r>
    </w:p>
    <w:p>
      <w:r>
        <w:t>#9</w:t>
      </w:r>
    </w:p>
    <w:p>
      <w:r>
        <w:t>/ = //3</w:t>
      </w:r>
    </w:p>
    <w:p>
      <w:r>
        <w:t>! # / $3 A#!(3# 31/ C 2</w:t>
      </w:r>
    </w:p>
    <w:p>
      <w:r>
        <w:t>K1</w:t>
      </w:r>
    </w:p>
    <w:p>
      <w:r>
        <w:t>2</w:t>
      </w:r>
    </w:p>
    <w:p>
      <w:r>
        <w:t>/ M</w:t>
      </w:r>
    </w:p>
    <w:p>
      <w:r>
        <w:t>2 /</w:t>
      </w:r>
    </w:p>
    <w:p>
      <w:r>
        <w:t>&gt;2 ,&gt;2M3 / N/ 2/ 92H 22 21/&gt; 5@/ / @</w:t>
      </w:r>
    </w:p>
    <w:p>
      <w:r>
        <w:t>/</w:t>
      </w:r>
    </w:p>
    <w:p>
      <w:r>
        <w:t>?&gt;</w:t>
      </w:r>
    </w:p>
    <w:p>
      <w:r>
        <w:t>@ /</w:t>
      </w:r>
    </w:p>
    <w:p>
      <w:r>
        <w:t>,&gt;21 5@/ @//</w:t>
      </w:r>
    </w:p>
    <w:p>
      <w:r>
        <w:t>&gt;2B/@ @ /3</w:t>
      </w:r>
    </w:p>
    <w:p>
      <w:r>
        <w:t>"! # 2 2 2 C 2/2</w:t>
      </w:r>
    </w:p>
    <w:p>
      <w:r>
        <w:t>:</w:t>
      </w:r>
    </w:p>
    <w:p>
      <w:r>
        <w:t>/ 2/ 92$3&amp;&amp;(3#2/</w:t>
      </w:r>
    </w:p>
    <w:p>
      <w:r>
        <w:t>? / 52/3</w:t>
      </w:r>
    </w:p>
    <w:p>
      <w:r>
        <w:t>1 5</w:t>
      </w:r>
    </w:p>
    <w:p>
      <w:r>
        <w:t>1 / &gt;</w:t>
      </w:r>
    </w:p>
    <w:p>
      <w:r>
        <w:t>/</w:t>
      </w:r>
    </w:p>
    <w:p>
      <w:r>
        <w:t>/2/ &gt;</w:t>
      </w:r>
    </w:p>
    <w:p>
      <w:r>
        <w:t>3#@2 2 /@3&amp;&amp;'/3 @ &gt; H 2 2(3</w:t>
      </w:r>
    </w:p>
    <w:p>
      <w:r>
        <w:t>"" /@ ,91/ @ / 5@/ @H 2/2</w:t>
      </w:r>
    </w:p>
    <w:p>
      <w:r>
        <w:t>2</w:t>
      </w:r>
    </w:p>
    <w:p>
      <w:r>
        <w:t>5/@ / 22/ 2 5@/2//,</w:t>
      </w:r>
    </w:p>
    <w:p>
      <w:r>
        <w:t>/</w:t>
      </w:r>
    </w:p>
    <w:p>
      <w:r>
        <w:t>@ /2 &gt;2 9 / @ 5/@ / 9</w:t>
      </w:r>
    </w:p>
    <w:p>
      <w:r>
        <w:t>/2 @&gt;9 =%/@ / 3</w:t>
      </w:r>
    </w:p>
    <w:p>
      <w:r>
        <w:t>&gt;&gt; /2 =03E 31 / /@ / /C1 52 /2 /&gt; /@ $!P' ?1 3 (3</w:t>
      </w:r>
    </w:p>
    <w:p>
      <w:r>
        <w:t>7/ @</w:t>
      </w:r>
    </w:p>
    <w:p>
      <w:r>
        <w:t>/ 2?/ 5/ 2/@ / 9 =</w:t>
      </w:r>
    </w:p>
    <w:p>
      <w:r>
        <w:t>=B 2937/ &gt;/2/</w:t>
      </w:r>
    </w:p>
    <w:p>
      <w:r>
        <w:t>// 1 &gt; H</w:t>
      </w:r>
    </w:p>
    <w:p>
      <w:r>
        <w:t>O3#</w:t>
      </w:r>
    </w:p>
    <w:p>
      <w:r>
        <w:t>&gt;/ /@ / 1 5 &gt;3 / N/@ / &gt;</w:t>
      </w:r>
    </w:p>
    <w:p>
      <w:r>
        <w:t>L/@ 2</w:t>
      </w:r>
    </w:p>
    <w:p>
      <w:r>
        <w:t>&gt; H</w:t>
      </w:r>
    </w:p>
    <w:p>
      <w:r>
        <w:t>1/@ 2 @ 2 @?&gt;3</w:t>
      </w:r>
    </w:p>
    <w:p>
      <w:r>
        <w:t>#3 # / &gt; &gt;2 /FF / 1 , / D3 # / ?</w:t>
      </w:r>
    </w:p>
    <w:p>
      <w:r>
        <w:t>:29 777&gt;3</w:t>
      </w:r>
    </w:p>
    <w:p>
      <w:r>
        <w:t>#" " /@ =1/@</w:t>
      </w:r>
    </w:p>
    <w:p>
      <w:r>
        <w:t>5// /?/@ / 22/ 3 # 2 H B FF / 2 B FF ? 1 H5// @, H 2 = &gt;/@ 23 2 2 /2</w:t>
      </w:r>
    </w:p>
    <w:p>
      <w:r>
        <w:t>3</w:t>
      </w:r>
    </w:p>
    <w:p>
      <w:r>
        <w:t># 9 25/ ? 2 3+/2 ******* 525/2 /FF</w:t>
      </w:r>
    </w:p>
    <w:p>
      <w:r>
        <w:t>222 22 =, 21/ @ 22, 2</w:t>
      </w:r>
    </w:p>
    <w:p>
      <w:r>
        <w:t>/ &gt;H3 # 2 J******** &gt; /</w:t>
      </w:r>
    </w:p>
    <w:p>
      <w:r>
        <w:t>525 / /@F&gt;3 BFF H 9 /@7)1 5@/ &gt;H &gt; // / / $ = 3( / 2 / /@ / $ =0 3(3 5 B &gt; ?/1 5@// B 2 5 /@ /1 5 / @ N / / /</w:t>
      </w:r>
    </w:p>
    <w:p>
      <w:r>
        <w:t>@ 2 2 , 2 H /2 1 /@ /</w:t>
      </w:r>
    </w:p>
    <w:p>
      <w:r>
        <w:t>2 BC2?2</w:t>
      </w:r>
    </w:p>
    <w:p>
      <w:r>
        <w:t>&gt; 3</w:t>
      </w:r>
    </w:p>
    <w:p>
      <w:r>
        <w:t>'</w:t>
      </w:r>
    </w:p>
    <w:p>
      <w:r>
        <w:t>!!"#</w:t>
      </w:r>
    </w:p>
    <w:p>
      <w:r>
        <w:t>@ B , 5 / ,9 @</w:t>
      </w:r>
    </w:p>
    <w:p>
      <w:r>
        <w:t>2 /@ 2 5@</w:t>
      </w:r>
    </w:p>
    <w:p>
      <w:r>
        <w:t>/2 2</w:t>
      </w:r>
    </w:p>
    <w:p>
      <w:r>
        <w:t>3</w:t>
      </w:r>
    </w:p>
    <w:p>
      <w:r>
        <w:t>$ -/ &gt; 21 / / 23 # 22 91/ // 22 B/ 2$3&amp;F&amp;1 '#!(3</w:t>
      </w:r>
    </w:p>
    <w:p>
      <w:r>
        <w:t>%&amp;' &amp;,</w:t>
      </w:r>
    </w:p>
    <w:p>
      <w:r>
        <w:t># @ / @ 19</w:t>
      </w:r>
    </w:p>
    <w:p>
      <w:r>
        <w:t>()</w:t>
      </w:r>
    </w:p>
    <w:p>
      <w:r>
        <w:t>2/ /,9</w:t>
      </w:r>
    </w:p>
    <w:p>
      <w:r>
        <w:t>3</w:t>
      </w:r>
    </w:p>
    <w:p>
      <w:r>
        <w:t>2? / / 3</w:t>
      </w:r>
    </w:p>
    <w:p>
      <w:r>
        <w:t>#9&gt;&gt;=,</w:t>
      </w:r>
    </w:p>
    <w:p>
      <w:r>
        <w:t>#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