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CAPH/130/2004 vom 4. Oktober 2004</w:t>
      </w:r>
    </w:p>
    <w:p>
      <w:r>
        <w:t>GE Cour de justice, 2004-10-04, DE</w:t>
      </w:r>
    </w:p>
    <w:p>
      <w:r>
        <w:rPr>
          <w:b/>
        </w:rPr>
        <w:t xml:space="preserve">Quelle: </w:t>
      </w:r>
      <w:r>
        <w:t>https://mcp.opencaselaw.ch/entscheid/ge_gerichte_CAPH_130_2004</w:t>
      </w:r>
    </w:p>
    <w:p>
      <w:r>
        <w:t>FR: GE_GERICHTE CAPH/130/2004 du 4 octobre 2004</w:t>
      </w:r>
    </w:p>
    <w:p>
      <w:r>
        <w:t>IT: GE_GERICHTE CAPH/130/2004 del 4 ottobre 2004</w:t>
      </w:r>
    </w:p>
    <w:p>
      <w:pPr>
        <w:pStyle w:val="Heading2"/>
      </w:pPr>
      <w:r>
        <w:t>Regeste</w:t>
      </w:r>
    </w:p>
    <w:p>
      <w:r>
        <w:t>Résumé: T est licencié pour le 30 novembre 2002 et libéré de son obligation de travailler dès le 21 octobre 2002. T a droit au paiement de ses commissions conformément à la lettre claire du document qu'il a reçu à ce sujet. Il a aussi droit au paiement d'une indemnité pour vacances non prises en nature, les 5 semaines de libération de l'obligation de travailler dont il a bénéficié n'étant pas suffisantes pour qu'il puisse prendre 7,37 jours de vacances et rechercher un nouvel emploi. E est autorisée à compenser les sommes dues avec l'avance sur commission versée en trop.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76 1</w:t>
      </w:r>
    </w:p>
    <w:p>
      <w:r>
        <w:t>7</w:t>
        <w:tab/>
        <w:t>6</w:t>
      </w:r>
    </w:p>
    <w:p>
      <w:r>
        <w:t>116 ? 1</w:t>
      </w:r>
    </w:p>
    <w:p>
      <w:r>
        <w:t>17 7</w:t>
      </w:r>
    </w:p>
    <w:p>
      <w:r>
        <w:t>7</w:t>
        <w:tab/>
        <w:t>774</w:t>
      </w:r>
    </w:p>
    <w:p>
      <w:r>
        <w:t>&gt; !</w:t>
      </w:r>
    </w:p>
    <w:p>
      <w:r>
        <w:t>1</w:t>
      </w:r>
    </w:p>
    <w:p>
      <w:r>
        <w:t>3 *</w:t>
      </w:r>
    </w:p>
    <w:p>
      <w:r>
        <w:t>A %&amp;&amp;&amp;&amp;&amp;&amp;&amp;6 "&amp;&amp;&amp;&amp;&amp;&amp;&amp; (</w:t>
      </w:r>
    </w:p>
    <w:p>
      <w:r>
        <w:t>717 = 1 1= A 1 =</w:t>
      </w:r>
    </w:p>
    <w:p>
      <w:r>
        <w:t>1</w:t>
      </w:r>
    </w:p>
    <w:p>
      <w:r>
        <w:t>1</w:t>
        <w:tab/>
        <w:t>776 7 7</w:t>
        <w:tab/>
        <w:t>; A =4 +B)4 3</w:t>
      </w:r>
    </w:p>
    <w:p>
      <w:r>
        <w:t>6 A</w:t>
      </w:r>
    </w:p>
    <w:p>
      <w:r>
        <w:t>* E *6 1 =4 4</w:t>
      </w:r>
    </w:p>
    <w:p>
      <w:r>
        <w:t>A</w:t>
      </w:r>
    </w:p>
    <w:p>
      <w:r>
        <w:t>=</w:t>
      </w:r>
    </w:p>
    <w:p>
      <w:r>
        <w:t>7 1</w:t>
        <w:tab/>
        <w:t>4 #</w:t>
      </w:r>
    </w:p>
    <w:p>
      <w:r>
        <w:t>7 ? =</w:t>
      </w:r>
    </w:p>
    <w:p>
      <w:r>
        <w:t>17;1 ;</w:t>
      </w:r>
    </w:p>
    <w:p>
      <w:r>
        <w:t>== 717</w:t>
      </w:r>
    </w:p>
    <w:p>
      <w:r>
        <w:t>%&amp;&amp;&amp;&amp;&amp;&amp;&amp;6</w:t>
      </w:r>
    </w:p>
    <w:p>
      <w:r>
        <w:t>1</w:t>
      </w:r>
    </w:p>
    <w:p>
      <w:r>
        <w:t>97</w:t>
      </w:r>
    </w:p>
    <w:p>
      <w:r>
        <w:t>=</w:t>
      </w:r>
    </w:p>
    <w:p>
      <w:r>
        <w:t>A 4</w:t>
      </w:r>
    </w:p>
    <w:p>
      <w:r>
        <w:t>F6</w:t>
      </w:r>
    </w:p>
    <w:p>
      <w:r>
        <w:t>=</w:t>
      </w:r>
    </w:p>
    <w:p>
      <w:r>
        <w:t>17;1</w:t>
      </w:r>
    </w:p>
    <w:p>
      <w:r>
        <w:t>1 6</w:t>
      </w:r>
    </w:p>
    <w:p>
      <w:r>
        <w:t>1</w:t>
      </w:r>
    </w:p>
    <w:p>
      <w:r>
        <w:t>F G ;17 A 1; H4</w:t>
      </w:r>
    </w:p>
    <w:p>
      <w:r>
        <w:t>&gt; #</w:t>
      </w:r>
    </w:p>
    <w:p>
      <w:r>
        <w:t>0</w:t>
        <w:tab/>
        <w:t>76 1</w:t>
      </w:r>
    </w:p>
    <w:p>
      <w:r>
        <w:t>;1 6</w:t>
      </w:r>
    </w:p>
    <w:p>
      <w:r>
        <w:t>17 G</w:t>
      </w:r>
    </w:p>
    <w:p>
      <w:r>
        <w:t>H6 ?</w:t>
      </w:r>
    </w:p>
    <w:p>
      <w:r>
        <w:t>1</w:t>
      </w:r>
    </w:p>
    <w:p>
      <w:r>
        <w:t>; I</w:t>
      </w:r>
    </w:p>
    <w:p>
      <w:r>
        <w:t>G #</w:t>
      </w:r>
    </w:p>
    <w:p>
      <w:r>
        <w:t>11 1 13:= 1 7=</w:t>
      </w:r>
    </w:p>
    <w:p>
      <w:r>
        <w:t>73</w:t>
      </w:r>
    </w:p>
    <w:p>
      <w:r>
        <w:t>? 7 I</w:t>
      </w:r>
    </w:p>
    <w:p>
      <w:r>
        <w:t>! 6 13:=</w:t>
      </w:r>
    </w:p>
    <w:p>
      <w:r>
        <w:t>B4</w:t>
      </w:r>
    </w:p>
    <w:p>
      <w:r>
        <w:t>; *)B24</w:t>
      </w:r>
    </w:p>
    <w:p>
      <w:r>
        <w:t>4</w:t>
      </w:r>
    </w:p>
    <w:p>
      <w:r>
        <w:t># 1 3</w:t>
      </w:r>
    </w:p>
    <w:p>
      <w:r>
        <w:t>3</w:t>
      </w:r>
    </w:p>
    <w:p>
      <w:r>
        <w:t>CB46 ; 1 == == :?A *2B6</w:t>
      </w:r>
    </w:p>
    <w:p>
      <w:r>
        <w:t>4</w:t>
      </w:r>
    </w:p>
    <w:p>
      <w:r>
        <w:t>&lt; ? 1</w:t>
      </w:r>
    </w:p>
    <w:p>
      <w:r>
        <w:t>'J *2B4</w:t>
      </w:r>
    </w:p>
    <w:p>
      <w:r>
        <w:t>6 7 76</w:t>
      </w:r>
    </w:p>
    <w:p>
      <w:r>
        <w:t>37 1 1 0</w:t>
      </w:r>
    </w:p>
    <w:p>
      <w:r>
        <w:t>1 : @74</w:t>
      </w:r>
    </w:p>
    <w:p>
      <w:r>
        <w:t># ;</w:t>
      </w:r>
    </w:p>
    <w:p>
      <w:r>
        <w:t>7</w:t>
      </w:r>
    </w:p>
    <w:p>
      <w:r>
        <w:t>117</w:t>
      </w:r>
    </w:p>
    <w:p>
      <w:r>
        <w:t>97 A 1 =</w:t>
      </w:r>
    </w:p>
    <w:p>
      <w:r>
        <w:t>?</w:t>
      </w:r>
    </w:p>
    <w:p>
      <w:r>
        <w:t>1 1 71</w:t>
      </w:r>
    </w:p>
    <w:p>
      <w:r>
        <w:t>1</w:t>
      </w:r>
    </w:p>
    <w:p>
      <w:r>
        <w:t>; I</w:t>
      </w:r>
    </w:p>
    <w:p>
      <w:r>
        <w:t>− 13</w:t>
      </w:r>
    </w:p>
    <w:p>
      <w:r>
        <w:t>1 1 6 K 1</w:t>
      </w:r>
    </w:p>
    <w:p>
      <w:r>
        <w:t>=</w:t>
      </w:r>
    </w:p>
    <w:p>
      <w:r>
        <w:t>77 731</w:t>
      </w:r>
    </w:p>
    <w:p>
      <w:r>
        <w:t>1 = ;97</w:t>
      </w:r>
    </w:p>
    <w:p>
      <w:r>
        <w:t>1</w:t>
        <w:tab/>
        <w:t>6 − 1</w:t>
      </w:r>
    </w:p>
    <w:p>
      <w:r>
        <w:t>7 &lt; ? 1 1</w:t>
      </w:r>
    </w:p>
    <w:p>
      <w:r>
        <w:t>97 1</w:t>
      </w:r>
    </w:p>
    <w:p>
      <w:r>
        <w:t>=76 −</w:t>
      </w:r>
    </w:p>
    <w:p>
      <w:r>
        <w:t>3</w:t>
      </w:r>
    </w:p>
    <w:p>
      <w:r>
        <w:t>L0</w:t>
      </w:r>
    </w:p>
    <w:p>
      <w:r>
        <w:t>&gt; 1</w:t>
      </w:r>
    </w:p>
    <w:p>
      <w:r>
        <w:t>37</w:t>
      </w:r>
    </w:p>
    <w:p>
      <w:r>
        <w:t>7</w:t>
      </w:r>
    </w:p>
    <w:p>
      <w:r>
        <w:t>11</w:t>
      </w:r>
    </w:p>
    <w:p>
      <w:r>
        <w:t>6</w:t>
      </w:r>
    </w:p>
    <w:p>
      <w:r>
        <w:rPr>
          <w:b/>
        </w:rPr>
        <w:t>E. 3</w:t>
      </w:r>
    </w:p>
    <w:p>
      <w:r>
        <w:t>!!"#</w:t>
      </w:r>
    </w:p>
    <w:p>
      <w:r>
        <w:t>− 1</w:t>
      </w:r>
    </w:p>
    <w:p>
      <w:r>
        <w:t>11</w:t>
      </w:r>
    </w:p>
    <w:p>
      <w:r>
        <w:t>1</w:t>
      </w:r>
    </w:p>
    <w:p>
      <w:r>
        <w:t>3 L %. &gt;6 − 1</w:t>
      </w:r>
    </w:p>
    <w:p>
      <w:r>
        <w:t>@ 0 16 − 7</w:t>
      </w:r>
    </w:p>
    <w:p>
      <w:r>
        <w:t>731</w:t>
      </w:r>
    </w:p>
    <w:p>
      <w:r>
        <w:t>1 =</w:t>
      </w:r>
    </w:p>
    <w:p>
      <w:r>
        <w:t>6 − 1 1 =</w:t>
      </w:r>
    </w:p>
    <w:p>
      <w:r>
        <w:t>70=</w:t>
      </w:r>
    </w:p>
    <w:p>
      <w:r>
        <w:t>7</w:t>
      </w:r>
    </w:p>
    <w:p>
      <w:r>
        <w:t>:?A 1 =</w:t>
      </w:r>
    </w:p>
    <w:p>
      <w:r>
        <w:t>1</w:t>
        <w:tab/>
        <w:tab/>
        <w:t>74 −</w:t>
      </w:r>
    </w:p>
    <w:p>
      <w:r>
        <w:t>0</w:t>
      </w:r>
    </w:p>
    <w:p>
      <w:r>
        <w:t>I</w:t>
      </w:r>
    </w:p>
    <w:p>
      <w:r>
        <w:t>1</w:t>
      </w:r>
    </w:p>
    <w:p>
      <w:r>
        <w:t>M</w:t>
      </w:r>
    </w:p>
    <w:p>
      <w:r>
        <w:t>N</w:t>
      </w:r>
    </w:p>
    <w:p>
      <w:r>
        <w:t>1 1 M C N H4</w:t>
      </w:r>
    </w:p>
    <w:p>
      <w:r>
        <w:t>#</w:t>
      </w:r>
    </w:p>
    <w:p>
      <w:r>
        <w:t>76 6</w:t>
      </w:r>
    </w:p>
    <w:p>
      <w:r>
        <w:t>@6</w:t>
      </w:r>
    </w:p>
    <w:p>
      <w:r>
        <w:t>31 17 G</w:t>
      </w:r>
    </w:p>
    <w:p>
      <w:r>
        <w:t>H6 F A</w:t>
      </w:r>
    </w:p>
    <w:p>
      <w:r>
        <w:t>N 1 @</w:t>
      </w:r>
    </w:p>
    <w:p>
      <w:r>
        <w:t>1</w:t>
      </w:r>
    </w:p>
    <w:p>
      <w:r>
        <w:t>07 77</w:t>
      </w:r>
    </w:p>
    <w:p>
      <w:r>
        <w:t>=4 *2B4</w:t>
      </w:r>
    </w:p>
    <w:p>
      <w:r>
        <w:t>=4 B4</w:t>
      </w:r>
    </w:p>
    <w:p>
      <w:r>
        <w:t>6 A</w:t>
      </w:r>
    </w:p>
    <w:p>
      <w:r>
        <w:t>N</w:t>
      </w:r>
    </w:p>
    <w:p>
      <w:r>
        <w:t>1</w:t>
      </w:r>
    </w:p>
    <w:p>
      <w:r>
        <w:t>:?A =4 B4</w:t>
      </w:r>
    </w:p>
    <w:p>
      <w:r>
        <w:t>A 2 N 1A</w:t>
      </w:r>
    </w:p>
    <w:p>
      <w:r>
        <w:t>4</w:t>
      </w:r>
    </w:p>
    <w:p>
      <w:r>
        <w:t>&gt; ! 1</w:t>
      </w:r>
    </w:p>
    <w:p>
      <w:r>
        <w:t>A %&amp;&amp;&amp;&amp;&amp;&amp;&amp;6 "&amp;&amp;&amp;&amp;&amp;&amp;&amp; (</w:t>
      </w:r>
    </w:p>
    <w:p>
      <w:r>
        <w:t>717 1</w:t>
      </w:r>
    </w:p>
    <w:p>
      <w:r>
        <w:t>;1 1 1</w:t>
      </w:r>
    </w:p>
    <w:p>
      <w:r>
        <w:t>77</w:t>
      </w:r>
    </w:p>
    <w:p>
      <w:r>
        <w:t>;3 4 # =</w:t>
      </w:r>
    </w:p>
    <w:p>
      <w:r>
        <w:t>1 ? 7 ;?7 7 1 ; I</w:t>
      </w:r>
    </w:p>
    <w:p>
      <w:r>
        <w:t>G</w:t>
      </w:r>
    </w:p>
    <w:p>
      <w:r>
        <w:t>7</w:t>
      </w:r>
    </w:p>
    <w:p>
      <w:r>
        <w:t>1 17 A 1 70</w:t>
      </w:r>
    </w:p>
    <w:p>
      <w:r>
        <w:t>74 # ?</w:t>
      </w:r>
    </w:p>
    <w:p>
      <w:r>
        <w:t>1 == 701&lt;</w:t>
      </w:r>
    </w:p>
    <w:p>
      <w:r>
        <w:t>1</w:t>
      </w:r>
    </w:p>
    <w:p>
      <w:r>
        <w:t>1 ? =</w:t>
      </w:r>
    </w:p>
    <w:p>
      <w:r>
        <w:t>7? 4 - ; 97 A 1</w:t>
      </w:r>
    </w:p>
    <w:p>
      <w:r>
        <w:t>76</w:t>
      </w:r>
    </w:p>
    <w:p>
      <w:r>
        <w:t>? ;</w:t>
      </w:r>
    </w:p>
    <w:p>
      <w:r>
        <w:t>?</w:t>
      </w:r>
    </w:p>
    <w:p>
      <w:r>
        <w:t>1 7</w:t>
      </w:r>
    </w:p>
    <w:p>
      <w:r>
        <w:t>=</w:t>
      </w:r>
    </w:p>
    <w:p>
      <w:r>
        <w:t>1 0</w:t>
      </w:r>
    </w:p>
    <w:p>
      <w:r>
        <w:t>7;1 31</w:t>
      </w:r>
    </w:p>
    <w:p>
      <w:r>
        <w:t>316</w:t>
      </w:r>
    </w:p>
    <w:p>
      <w:r>
        <w:t>;</w:t>
      </w:r>
    </w:p>
    <w:p>
      <w:r>
        <w:t>?</w:t>
      </w:r>
    </w:p>
    <w:p>
      <w:r>
        <w:t>0 0</w:t>
        <w:tab/>
        <w:t>== H4</w:t>
      </w:r>
    </w:p>
    <w:p>
      <w:r>
        <w:t>%&amp;&amp;&amp;&amp;&amp;&amp;&amp;</w:t>
      </w:r>
    </w:p>
    <w:p>
      <w:r>
        <w:t>77 1377</w:t>
      </w:r>
    </w:p>
    <w:p>
      <w:r>
        <w:t>310</w:t>
      </w:r>
    </w:p>
    <w:p>
      <w:r>
        <w:t>;11 A</w:t>
      </w:r>
    </w:p>
    <w:p>
      <w:r>
        <w:t>* 3 4</w:t>
      </w:r>
    </w:p>
    <w:p>
      <w:r>
        <w:t>=&gt; "</w:t>
      </w:r>
    </w:p>
    <w:p>
      <w:r>
        <w:t>*C</w:t>
      </w:r>
    </w:p>
    <w:p>
      <w:r>
        <w:t>6 %&amp;&amp;&amp;&amp;&amp;&amp;&amp;</w:t>
      </w:r>
    </w:p>
    <w:p>
      <w:r>
        <w:t>0</w:t>
        <w:tab/>
        <w:t>7 "&amp;&amp;&amp;&amp;&amp;&amp;&amp; ( ; 1 :</w:t>
      </w:r>
    </w:p>
    <w:p>
      <w:r>
        <w:t>; I</w:t>
      </w:r>
    </w:p>
    <w:p>
      <w:r>
        <w:t>=4</w:t>
      </w:r>
    </w:p>
    <w:p>
      <w:r>
        <w:t>)B*4</w:t>
      </w:r>
    </w:p>
    <w:p>
      <w:r>
        <w:t>A</w:t>
      </w:r>
    </w:p>
    <w:p>
      <w:r>
        <w:t>1</w:t>
      </w:r>
    </w:p>
    <w:p>
      <w:r>
        <w:t>1</w:t>
      </w:r>
    </w:p>
    <w:p>
      <w:r>
        <w:t>1</w:t>
      </w:r>
    </w:p>
    <w:p>
      <w:r>
        <w:t>E A 3 *6 ; 7FD</w:t>
      </w:r>
    </w:p>
    <w:p>
      <w:r>
        <w:t>=4 *+B)C4 A</w:t>
      </w:r>
    </w:p>
    <w:p>
      <w:r>
        <w:t>97 ; 7F A</w:t>
      </w:r>
    </w:p>
    <w:p>
      <w:r>
        <w:t>N 1 &lt; * : D</w:t>
      </w:r>
    </w:p>
    <w:p>
      <w:r>
        <w:t>=4</w:t>
      </w:r>
    </w:p>
    <w:p>
      <w:r>
        <w:t>B4*</w:t>
      </w:r>
    </w:p>
    <w:p>
      <w:r>
        <w:t>A</w:t>
      </w:r>
    </w:p>
    <w:p>
      <w:r>
        <w:t>7</w:t>
      </w:r>
    </w:p>
    <w:p>
      <w:r>
        <w:t>;</w:t>
      </w:r>
    </w:p>
    <w:p>
      <w:r>
        <w:t>6 ; 7F A</w:t>
      </w:r>
    </w:p>
    <w:p>
      <w:r>
        <w:t>N 1 &lt; 1</w:t>
      </w:r>
    </w:p>
    <w:p>
      <w:r>
        <w:t>;3 4</w:t>
      </w:r>
    </w:p>
    <w:p>
      <w:r>
        <w:t>1</w:t>
      </w:r>
    </w:p>
    <w:p>
      <w:r>
        <w:t>6 %&amp;&amp;&amp;&amp;&amp;&amp;&amp; @ ?</w:t>
      </w:r>
    </w:p>
    <w:p>
      <w:r>
        <w:t>;7</w:t>
      </w:r>
    </w:p>
    <w:p>
      <w:r>
        <w:t>1</w:t>
      </w:r>
    </w:p>
    <w:p>
      <w:r>
        <w:t>1</w:t>
      </w:r>
    </w:p>
    <w:p>
      <w:r>
        <w:t>1</w:t>
      </w:r>
    </w:p>
    <w:p>
      <w:r>
        <w:t>17</w:t>
        <w:tab/>
        <w:t>6</w:t>
      </w:r>
    </w:p>
    <w:p>
      <w:r>
        <w:t>1 1&lt; 1</w:t>
      </w:r>
    </w:p>
    <w:p>
      <w:r>
        <w:t>;1 ; &lt;</w:t>
      </w:r>
    </w:p>
    <w:p>
      <w:r>
        <w:t>@6</w:t>
      </w:r>
    </w:p>
    <w:p>
      <w:r>
        <w:t>? 1</w:t>
      </w:r>
    </w:p>
    <w:p>
      <w:r>
        <w:t>1 71</w:t>
      </w:r>
    </w:p>
    <w:p>
      <w:r>
        <w:t>;</w:t>
      </w:r>
    </w:p>
    <w:p>
      <w:r>
        <w:t>1 1</w:t>
        <w:tab/>
        <w:t>4 81 ; 7</w:t>
      </w:r>
    </w:p>
    <w:p>
      <w:r>
        <w:t>7</w:t>
      </w:r>
    </w:p>
    <w:p>
      <w:r>
        <w:t>16</w:t>
      </w:r>
    </w:p>
    <w:p>
      <w:r>
        <w:t>?1 0 ?</w:t>
      </w:r>
    </w:p>
    <w:p>
      <w:r>
        <w:t>;1</w:t>
      </w:r>
    </w:p>
    <w:p>
      <w:r>
        <w:t>7176 6</w:t>
      </w:r>
    </w:p>
    <w:p>
      <w:r>
        <w:t>6</w:t>
      </w:r>
    </w:p>
    <w:p>
      <w:r>
        <w:t>? 1 1 =@</w:t>
      </w:r>
    </w:p>
    <w:p>
      <w:r>
        <w:t>7 ; F 177</w:t>
      </w:r>
    </w:p>
    <w:p>
      <w:r>
        <w:t>4 ( 7</w:t>
      </w:r>
    </w:p>
    <w:p>
      <w:r>
        <w:t>=</w:t>
      </w:r>
    </w:p>
    <w:p>
      <w:r>
        <w:t>1</w:t>
      </w:r>
    </w:p>
    <w:p>
      <w:r>
        <w:rPr>
          <w:b/>
        </w:rPr>
        <w:t>E. 07</w:t>
      </w:r>
    </w:p>
    <w:p>
      <w:r>
        <w:t>77</w:t>
      </w:r>
    </w:p>
    <w:p>
      <w:r>
        <w:t>;76</w:t>
      </w:r>
    </w:p>
    <w:p>
      <w:r>
        <w:t>6 &lt; ? 1</w:t>
      </w:r>
    </w:p>
    <w:p>
      <w:r>
        <w:t>1 7 =4 *2B44</w:t>
      </w:r>
    </w:p>
    <w:p>
      <w:r>
        <w:t>4</w:t>
      </w:r>
    </w:p>
    <w:p>
      <w:r>
        <w:t>!!"#</w:t>
      </w:r>
    </w:p>
    <w:p>
      <w:r>
        <w:t>"</w:t>
        <w:tab/>
        <w:t>=</w:t>
        <w:tab/>
        <w:t>6</w:t>
      </w:r>
    </w:p>
    <w:p>
      <w:r>
        <w:t>71</w:t>
      </w:r>
    </w:p>
    <w:p>
      <w:r>
        <w:t>7</w:t>
      </w:r>
    </w:p>
    <w:p>
      <w:r>
        <w:t>; 7 ;7</w:t>
      </w:r>
    </w:p>
    <w:p>
      <w:r>
        <w:t>1 = ?</w:t>
      </w:r>
    </w:p>
    <w:p>
      <w:r>
        <w:t>@ 19</w:t>
      </w:r>
    </w:p>
    <w:p>
      <w:r>
        <w:t>;</w:t>
      </w:r>
    </w:p>
    <w:p>
      <w:r>
        <w:t>@0 ?1</w:t>
      </w:r>
    </w:p>
    <w:p>
      <w:r>
        <w:t>;</w:t>
        <w:tab/>
        <w:t>6</w:t>
      </w:r>
    </w:p>
    <w:p>
      <w:r>
        <w:t>1 ;</w:t>
      </w:r>
    </w:p>
    <w:p>
      <w:r>
        <w:t>C6C :6</w:t>
      </w:r>
    </w:p>
    <w:p>
      <w:r>
        <w:t>1 71</w:t>
      </w:r>
    </w:p>
    <w:p>
      <w:r>
        <w:t>076</w:t>
      </w:r>
    </w:p>
    <w:p>
      <w:r>
        <w:t>1 F 1 ; 77 1377</w:t>
      </w:r>
    </w:p>
    <w:p>
      <w:r>
        <w:t>1310</w:t>
      </w:r>
    </w:p>
    <w:p>
      <w:r>
        <w:t>;11 &lt; 1 * 3 4</w:t>
      </w:r>
    </w:p>
    <w:p>
      <w:r>
        <w:t>0&gt;</w:t>
      </w:r>
    </w:p>
    <w:p>
      <w:r>
        <w:t>7</w:t>
      </w:r>
    </w:p>
    <w:p>
      <w:r>
        <w:t>7 1 6 "&amp;&amp;&amp;&amp;&amp;&amp;&amp; (</w:t>
      </w:r>
    </w:p>
    <w:p>
      <w:r>
        <w:t>= ;1 ? 1</w:t>
      </w:r>
    </w:p>
    <w:p>
      <w:r>
        <w:t>1 1</w:t>
      </w:r>
    </w:p>
    <w:p>
      <w:r>
        <w:t>@ 197 ; 77 =@7</w:t>
      </w:r>
    </w:p>
    <w:p>
      <w:r>
        <w:t>0</w:t>
      </w:r>
    </w:p>
    <w:p>
      <w:r>
        <w:t>3:= ? 1 == ; 7 6</w:t>
      </w:r>
    </w:p>
    <w:p>
      <w:r>
        <w:t>? 7 ;77 @</w:t>
      </w:r>
    </w:p>
    <w:p>
      <w:r>
        <w:t>1 4</w:t>
      </w:r>
    </w:p>
    <w:p>
      <w:r>
        <w:t>7 ? 7</w:t>
      </w:r>
    </w:p>
    <w:p>
      <w:r>
        <w:t>1 + 3 * ;</w:t>
      </w:r>
    </w:p>
    <w:p>
      <w:r>
        <w:t>3</w:t>
      </w:r>
    </w:p>
    <w:p>
      <w:r>
        <w:t>=</w:t>
      </w:r>
    </w:p>
    <w:p>
      <w:r>
        <w:t>1</w:t>
      </w:r>
    </w:p>
    <w:p>
      <w:r>
        <w:t>71</w:t>
      </w:r>
    </w:p>
    <w:p>
      <w:r>
        <w:t>1</w:t>
      </w:r>
    </w:p>
    <w:p>
      <w:r>
        <w:t>713 1 1</w:t>
      </w:r>
    </w:p>
    <w:p>
      <w:r>
        <w:t>A</w:t>
      </w:r>
    </w:p>
    <w:p>
      <w:r>
        <w:t>; =</w:t>
        <w:tab/>
        <w:tab/>
        <w:t>&lt;4 # 197 =</w:t>
      </w:r>
    </w:p>
    <w:p>
      <w:r>
        <w:t>1 77 ;</w:t>
        <w:tab/>
        <w:t>6 &lt; 71</w:t>
      </w:r>
    </w:p>
    <w:p>
      <w:r>
        <w:t>7=1@</w:t>
      </w:r>
    </w:p>
    <w:p>
      <w:r>
        <w:t>7</w:t>
      </w:r>
    </w:p>
    <w:p>
      <w:r>
        <w:t>=6</w:t>
      </w:r>
    </w:p>
    <w:p>
      <w:r>
        <w:rPr>
          <w:b/>
        </w:rPr>
        <w:t>E. 9</w:t>
      </w:r>
    </w:p>
    <w:p>
      <w:r>
        <w:t>!!"#</w:t>
      </w:r>
    </w:p>
    <w:p>
      <w:r>
        <w:t>%&amp;'&amp;</w:t>
      </w:r>
    </w:p>
    <w:p>
      <w:r>
        <w:t>#</w:t>
      </w:r>
    </w:p>
    <w:p>
      <w:r>
        <w:t>1</w:t>
      </w:r>
    </w:p>
    <w:p>
      <w:r>
        <w:t>6 0</w:t>
      </w:r>
    </w:p>
    <w:p>
      <w:r>
        <w:t>(</w:t>
      </w:r>
    </w:p>
    <w:p>
      <w:r>
        <w:t>71 ;31 1 1</w:t>
      </w:r>
    </w:p>
    <w:p>
      <w:r>
        <w:t>1 ? :7 ;</w:t>
      </w:r>
    </w:p>
    <w:p>
      <w:r>
        <w:t>%&amp;&amp;&amp;&amp;&amp;&amp;&amp;</w:t>
      </w:r>
    </w:p>
    <w:p>
      <w:r>
        <w:t>"&amp;&amp;&amp;&amp;&amp;&amp;&amp; (</w:t>
      </w:r>
    </w:p>
    <w:p>
      <w:r>
        <w:t>1 :0</w:t>
      </w:r>
    </w:p>
    <w:p>
      <w:r>
        <w:t>1 %3</w:t>
        <w:tab/>
        <w:t>1</w:t>
      </w:r>
    </w:p>
    <w:p>
      <w:r>
        <w:t>** : 6 =7 1 * 3 6</w:t>
      </w:r>
    </w:p>
    <w:p>
      <w:r>
        <w:t>1</w:t>
      </w:r>
    </w:p>
    <w:p>
      <w:r>
        <w:t>4</w:t>
      </w:r>
    </w:p>
    <w:p>
      <w:r>
        <w:t>(</w:t>
      </w:r>
    </w:p>
    <w:p>
      <w:r>
        <w:t>(</w:t>
      </w:r>
    </w:p>
    <w:p>
      <w:r>
        <w:t>1 1</w:t>
      </w:r>
    </w:p>
    <w:p>
      <w:r>
        <w:t>1 6</w:t>
      </w:r>
    </w:p>
    <w:p>
      <w:r>
        <w:t>1 1 :0 74</w:t>
      </w:r>
    </w:p>
    <w:p>
      <w:r>
        <w:t>"</w:t>
      </w:r>
    </w:p>
    <w:p>
      <w:r>
        <w:t>A ;6</w:t>
      </w:r>
    </w:p>
    <w:p>
      <w:r>
        <w:t>"&amp;&amp;&amp;&amp;&amp;&amp;&amp; ( A 9 A %&amp;&amp;&amp;&amp;&amp;&amp;&amp; 1</w:t>
      </w:r>
    </w:p>
    <w:p>
      <w:r>
        <w:t>=4 4C 36 ; 7F A</w:t>
      </w:r>
    </w:p>
    <w:p>
      <w:r>
        <w:t>N 1 &lt; 1</w:t>
      </w:r>
    </w:p>
    <w:p>
      <w:r>
        <w:t>;3 D</w:t>
      </w:r>
    </w:p>
    <w:p>
      <w:r>
        <w:t>; 1</w:t>
      </w:r>
    </w:p>
    <w:p>
      <w:r>
        <w:t>?</w:t>
      </w:r>
    </w:p>
    <w:p>
      <w:r>
        <w:t>1 0 A 7</w:t>
      </w:r>
    </w:p>
    <w:p>
      <w:r>
        <w:t>1</w:t>
      </w:r>
    </w:p>
    <w:p>
      <w:r>
        <w:t>3 7 1 7 1</w:t>
      </w:r>
    </w:p>
    <w:p>
      <w:r>
        <w:t>1701 114</w:t>
      </w:r>
    </w:p>
    <w:p>
      <w:r>
        <w:t>73 1</w:t>
      </w:r>
    </w:p>
    <w:p>
      <w:r>
        <w:t>1</w:t>
        <w:tab/>
        <w:t>4</w:t>
      </w:r>
    </w:p>
    <w:p>
      <w:r>
        <w:t># 0==&lt;</w:t>
      </w:r>
    </w:p>
    <w:p>
      <w:r>
        <w:t>:</w:t>
      </w:r>
    </w:p>
    <w:p>
      <w:r>
        <w:t># 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