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CAPH/129/2006 vom 22. Juni 2006</w:t>
      </w:r>
    </w:p>
    <w:p>
      <w:r>
        <w:t>GE Cour de justice, 2006-06-22, DE</w:t>
      </w:r>
    </w:p>
    <w:p>
      <w:r>
        <w:rPr>
          <w:b/>
        </w:rPr>
        <w:t xml:space="preserve">Quelle: </w:t>
      </w:r>
      <w:r>
        <w:t>https://mcp.opencaselaw.ch/entscheid/ge_gerichte_CAPH_129_2006</w:t>
      </w:r>
    </w:p>
    <w:p>
      <w:r>
        <w:t>FR: GE_GERICHTE CAPH/129/2006 du 22 juin 2006</w:t>
      </w:r>
    </w:p>
    <w:p>
      <w:r>
        <w:t>IT: GE_GERICHTE CAPH/129/2006 del 22 giugno 2006</w:t>
      </w:r>
    </w:p>
    <w:p>
      <w:pPr>
        <w:pStyle w:val="Heading2"/>
      </w:pPr>
      <w:r>
        <w:t>Regeste</w:t>
      </w:r>
    </w:p>
    <w:p>
      <w:r>
        <w:t>Résumé: T signe un contrat de travail prévoyant un délai de congé de trois mois. Lors de son licenciement, E indique qu'il s'agit d'une erreur et qu'elle entendait ne donner qu'un mois de délai de congé, seuls les cadres bénéficiant d'un délai de congé de trois mois. Le cahier des charges de T étant assimilable à celui d'un cadre, la Cour considère que E n'a pas prouvé à satisfaction de droit son erreur, et que le délai de congé est donc bien de trois mois et non d'un.</w:t>
      </w:r>
    </w:p>
    <w:p>
      <w:pPr>
        <w:pStyle w:val="Heading2"/>
      </w:pPr>
      <w:r>
        <w:t>Erwägungen</w:t>
      </w:r>
    </w:p>
    <w:p>
      <w:r>
        <w:rPr>
          <w:b/>
        </w:rPr>
        <w:t>E. 2</w:t>
      </w:r>
    </w:p>
    <w:p>
      <w:r>
        <w:t>!"##$%</w:t>
      </w:r>
    </w:p>
    <w:p>
      <w:r>
        <w:t>"8 C #</w:t>
      </w:r>
    </w:p>
    <w:p>
      <w:r>
        <w:t>; ;</w:t>
      </w:r>
    </w:p>
    <w:p>
      <w:r>
        <w:t>?BB</w:t>
      </w:r>
    </w:p>
    <w:p>
      <w:r>
        <w:t>*</w:t>
      </w:r>
    </w:p>
    <w:p>
      <w:r>
        <w:t># *</w:t>
      </w:r>
    </w:p>
    <w:p>
      <w:r>
        <w:t>7** : $(((((((((((((((((((((((( **</w:t>
      </w:r>
    </w:p>
    <w:p>
      <w:r>
        <w:t>7?</w:t>
      </w:r>
    </w:p>
    <w:p>
      <w:r>
        <w:t>D * ;*E;</w:t>
      </w:r>
    </w:p>
    <w:p>
      <w:r>
        <w:t>7</w:t>
      </w:r>
    </w:p>
    <w:p>
      <w:r>
        <w:t>* ,E</w:t>
        <w:tab/>
        <w:t>*</w:t>
      </w:r>
    </w:p>
    <w:p>
      <w:r>
        <w:t>#</w:t>
      </w:r>
    </w:p>
    <w:p>
      <w:r>
        <w:t>B; F</w:t>
      </w:r>
    </w:p>
    <w:p>
      <w:r>
        <w:t>*</w:t>
      </w:r>
    </w:p>
    <w:p>
      <w:r>
        <w:t>7 8</w:t>
      </w:r>
    </w:p>
    <w:p>
      <w:r>
        <w:t>% B</w:t>
      </w:r>
    </w:p>
    <w:p>
      <w:r>
        <w:t>7?</w:t>
      </w:r>
    </w:p>
    <w:p>
      <w:r>
        <w:t>* 2</w:t>
      </w:r>
    </w:p>
    <w:p>
      <w:r>
        <w:rPr>
          <w:b/>
        </w:rPr>
        <w:t>E. 3</w:t>
      </w:r>
    </w:p>
    <w:p>
      <w:r>
        <w:t>P 9 #;</w:t>
      </w:r>
    </w:p>
    <w:p>
      <w:r>
        <w:t>!2* Q8</w:t>
      </w:r>
    </w:p>
    <w:p>
      <w:r>
        <w:rPr>
          <w:b/>
        </w:rPr>
        <w:t>E. 4</w:t>
      </w:r>
    </w:p>
    <w:p>
      <w:r>
        <w:t>!"##$%</w:t>
      </w:r>
    </w:p>
    <w:p>
      <w:r>
        <w:t>+ * I ?:</w:t>
      </w:r>
    </w:p>
    <w:p>
      <w:r>
        <w:t>* E&lt; P ; B</w:t>
        <w:tab/>
        <w:tab/>
        <w:t>** Q D &lt;;: *</w:t>
      </w:r>
    </w:p>
    <w:p>
      <w:r>
        <w:t>; 3</w:t>
      </w:r>
    </w:p>
    <w:p>
      <w:r>
        <w:t>P</w:t>
      </w:r>
    </w:p>
    <w:p>
      <w:r>
        <w:t>! "</w:t>
      </w:r>
    </w:p>
    <w:p>
      <w:r>
        <w:t># $% &amp; &amp;</w:t>
      </w:r>
    </w:p>
    <w:p>
      <w:r>
        <w:t>"$ #</w:t>
      </w:r>
    </w:p>
    <w:p>
      <w:r>
        <w:t>#</w:t>
      </w:r>
    </w:p>
    <w:p>
      <w:r>
        <w:t>'"</w:t>
      </w:r>
    </w:p>
    <w:p>
      <w:r>
        <w:t>,7</w:t>
      </w:r>
    </w:p>
    <w:p>
      <w:r>
        <w:t>? O:</w:t>
      </w:r>
    </w:p>
    <w:p>
      <w:r>
        <w:t>* E&lt; P ; * Q: *</w:t>
      </w:r>
    </w:p>
    <w:p>
      <w:r>
        <w:t>; 3</w:t>
      </w:r>
    </w:p>
    <w:p>
      <w:r>
        <w:t>P (</w:t>
      </w:r>
    </w:p>
    <w:p>
      <w:r>
        <w:t>$</w:t>
      </w:r>
    </w:p>
    <w:p>
      <w:r>
        <w:t>#</w:t>
        <w:tab/>
        <w:t>"</w:t>
      </w:r>
    </w:p>
    <w:p>
      <w:r>
        <w:t>) '"</w:t>
      </w:r>
    </w:p>
    <w:p>
      <w:r>
        <w:t>$</w:t>
        <w:tab/>
        <w:t>B</w:t>
        <w:tab/>
        <w:t>:</w:t>
      </w:r>
    </w:p>
    <w:p>
      <w:r>
        <w:t>* E&lt; P ,N D F; Q: B?</w:t>
      </w:r>
    </w:p>
    <w:p>
      <w:r>
        <w:t>&lt;</w:t>
      </w:r>
    </w:p>
    <w:p>
      <w:r>
        <w:t>3</w:t>
      </w:r>
    </w:p>
    <w:p>
      <w:r>
        <w:t>P</w:t>
      </w:r>
    </w:p>
    <w:p>
      <w:r>
        <w:t>#</w:t>
      </w:r>
    </w:p>
    <w:p>
      <w:r>
        <w:t>" * $% " #</w:t>
      </w:r>
    </w:p>
    <w:p>
      <w:r>
        <w:t>)'"</w:t>
      </w:r>
    </w:p>
    <w:p>
      <w:r>
        <w:t>C # *</w:t>
      </w:r>
    </w:p>
    <w:p>
      <w:r>
        <w:t>7 : $((((((((((((((((((((((((</w:t>
      </w:r>
    </w:p>
    <w:p>
      <w:r>
        <w:t>;*; *</w:t>
      </w:r>
    </w:p>
    <w:p>
      <w:r>
        <w:t>P 2 BB ;Q: 2 * ?;</w:t>
      </w:r>
    </w:p>
    <w:p>
      <w:r>
        <w:t>* ;;8</w:t>
      </w:r>
    </w:p>
    <w:p>
      <w:r>
        <w:t>#</w:t>
      </w:r>
    </w:p>
    <w:p>
      <w:r>
        <w:t>: ;</w:t>
      </w:r>
    </w:p>
    <w:p>
      <w:r>
        <w:t>I 7: **</w:t>
      </w:r>
    </w:p>
    <w:p>
      <w:r>
        <w:t>F *&lt;; &lt;G</w:t>
      </w:r>
    </w:p>
    <w:p>
      <w:r>
        <w:t>2 ;;</w:t>
      </w:r>
    </w:p>
    <w:p>
      <w:r>
        <w:t>*</w:t>
      </w:r>
    </w:p>
    <w:p>
      <w:r>
        <w:t>2* ?</w:t>
        <w:tab/>
        <w:t>;</w:t>
      </w:r>
    </w:p>
    <w:p>
      <w:r>
        <w:t>*</w:t>
      </w:r>
    </w:p>
    <w:p>
      <w:r>
        <w:t>&lt;G ;&lt;</w:t>
        <w:tab/>
        <w:t>: * ;*</w:t>
      </w:r>
    </w:p>
    <w:p>
      <w:r>
        <w:t>;* G;</w:t>
      </w:r>
    </w:p>
    <w:p>
      <w:r>
        <w:t>G 8</w:t>
      </w:r>
    </w:p>
    <w:p>
      <w:r>
        <w:t>!</w:t>
      </w:r>
    </w:p>
    <w:p>
      <w:r>
        <w:t>: $((((((((((((((((((((((((( F *&lt;</w:t>
      </w:r>
    </w:p>
    <w:p>
      <w:r>
        <w:t>&lt;</w:t>
      </w:r>
    </w:p>
    <w:p>
      <w:r>
        <w:t>3</w:t>
      </w:r>
    </w:p>
    <w:p>
      <w:r>
        <w:t>+, - . &amp; &amp; *" *"/</w:t>
      </w:r>
    </w:p>
    <w:p>
      <w:r>
        <w:t>"(0 (</w:t>
      </w:r>
    </w:p>
    <w:p>
      <w:r>
        <w:t>&amp; -</w:t>
      </w:r>
    </w:p>
    <w:p>
      <w:r>
        <w:t>1 " 2</w:t>
      </w:r>
    </w:p>
    <w:p>
      <w:r>
        <w:t>" &amp;</w:t>
      </w:r>
    </w:p>
    <w:p>
      <w:r>
        <w:t>&amp;</w:t>
      </w:r>
    </w:p>
    <w:p>
      <w:r>
        <w:rPr>
          <w:b/>
        </w:rPr>
        <w:t>E. 5</w:t>
      </w:r>
    </w:p>
    <w:p>
      <w:r>
        <w:t>!"##$%</w:t>
      </w:r>
    </w:p>
    <w:p>
      <w:r>
        <w:t xml:space="preserve">*" </w:t>
        <w:tab/>
        <w:t xml:space="preserve"> *" /</w:t>
      </w:r>
    </w:p>
    <w:p>
      <w:r>
        <w:t>"</w:t>
      </w:r>
    </w:p>
    <w:p>
      <w:r>
        <w:t>3 . 45 *" 1</w:t>
      </w:r>
    </w:p>
    <w:p>
      <w:r>
        <w:t>45 6</w:t>
      </w:r>
    </w:p>
    <w:p>
      <w:r>
        <w:t>7 '"</w:t>
      </w:r>
    </w:p>
    <w:p>
      <w:r>
        <w:t>$ 7 D</w:t>
      </w:r>
    </w:p>
    <w:p>
      <w:r>
        <w:t>F F 8 % 1</w:t>
      </w:r>
    </w:p>
    <w:p>
      <w:r>
        <w:t>(((((((((: ;</w:t>
      </w:r>
    </w:p>
    <w:p>
      <w:r>
        <w:t>O 7 : 2 *</w:t>
      </w:r>
    </w:p>
    <w:p>
      <w:r>
        <w:t>2 3</w:t>
      </w:r>
    </w:p>
    <w:p>
      <w:r>
        <w:t>P 3 &amp; &amp;</w:t>
      </w:r>
    </w:p>
    <w:p>
      <w:r>
        <w:t>$8</w:t>
      </w:r>
    </w:p>
    <w:p>
      <w:r>
        <w:t>6"</w:t>
      </w:r>
    </w:p>
    <w:p>
      <w:r>
        <w:t>&amp;</w:t>
      </w:r>
    </w:p>
    <w:p>
      <w:r>
        <w:t>40</w:t>
      </w:r>
    </w:p>
    <w:p>
      <w:r>
        <w:t>&amp;</w:t>
      </w:r>
    </w:p>
    <w:p>
      <w:r>
        <w:t>"</w:t>
      </w:r>
    </w:p>
    <w:p>
      <w:r>
        <w:t>945</w:t>
      </w:r>
    </w:p>
    <w:p>
      <w:r>
        <w:t>:" 4" %</w:t>
      </w:r>
    </w:p>
    <w:p>
      <w:r>
        <w:t># "</w:t>
      </w:r>
    </w:p>
    <w:p>
      <w:r>
        <w:t>&amp; 0</w:t>
        <w:tab/>
        <w:t xml:space="preserve"> $0</w:t>
      </w:r>
    </w:p>
    <w:p>
      <w:r>
        <w:t>9 45</w:t>
      </w:r>
    </w:p>
    <w:p>
      <w:r>
        <w:t>:</w:t>
      </w:r>
    </w:p>
    <w:p>
      <w:r>
        <w:t>*</w:t>
        <w:tab/>
        <w:t>( 7</w:t>
      </w:r>
    </w:p>
    <w:p>
      <w:r>
        <w:t>"</w:t>
      </w:r>
    </w:p>
    <w:p>
      <w:r>
        <w:t>!</w:t>
      </w:r>
    </w:p>
    <w:p>
      <w:r>
        <w:t>Q</w:t>
      </w:r>
    </w:p>
    <w:p>
      <w:r>
        <w:t>%</w:t>
      </w:r>
    </w:p>
    <w:p>
      <w:r>
        <w:t>;?;</w:t>
      </w:r>
    </w:p>
    <w:p>
      <w:r>
        <w:t>B</w:t>
        <w:tab/>
        <w:t>@</w:t>
      </w:r>
    </w:p>
    <w:p>
      <w:r>
        <w:t>?* ;</w:t>
      </w:r>
    </w:p>
    <w:p>
      <w:r>
        <w:t>!((((((((( ((((((((((( !;</w:t>
      </w:r>
    </w:p>
    <w:p>
      <w:r>
        <w:t>O 7 : ** F *&lt;: &lt; D **:</w:t>
      </w:r>
    </w:p>
    <w:p>
      <w:r>
        <w:t>&lt;</w:t>
      </w:r>
    </w:p>
    <w:p>
      <w:r>
        <w:t>3</w:t>
      </w:r>
    </w:p>
    <w:p>
      <w:r>
        <w:t>P 3 &amp; /&amp;</w:t>
      </w:r>
    </w:p>
    <w:p>
      <w:r>
        <w:t>.</w:t>
      </w:r>
    </w:p>
    <w:p>
      <w:r>
        <w:t>*</w:t>
      </w:r>
    </w:p>
    <w:p>
      <w:r>
        <w:t>"</w:t>
      </w:r>
    </w:p>
    <w:p>
      <w:r>
        <w:t>/ #</w:t>
      </w:r>
    </w:p>
    <w:p>
      <w:r>
        <w:t xml:space="preserve">$ </w:t>
        <w:tab/>
        <w:t xml:space="preserve"> $</w:t>
      </w:r>
    </w:p>
    <w:p>
      <w:r>
        <w:t>"</w:t>
      </w:r>
    </w:p>
    <w:p>
      <w:r>
        <w:t>6"</w:t>
      </w:r>
    </w:p>
    <w:p>
      <w:r>
        <w:t>*</w:t>
      </w:r>
    </w:p>
    <w:p>
      <w:r>
        <w:t>&amp;,</w:t>
      </w:r>
    </w:p>
    <w:p>
      <w:r>
        <w:t>;</w:t>
      </w:r>
    </w:p>
    <w:p>
      <w:r>
        <w:t>+</w:t>
      </w:r>
    </w:p>
    <w:p>
      <w:r>
        <w:t>0</w:t>
      </w:r>
    </w:p>
    <w:p>
      <w:r>
        <w:t>1 ' 9 45</w:t>
      </w:r>
    </w:p>
    <w:p>
      <w:r>
        <w:t xml:space="preserve">* :&amp; </w:t>
        <w:tab/>
        <w:t>&lt;</w:t>
      </w:r>
    </w:p>
    <w:p>
      <w:r>
        <w:rPr>
          <w:b/>
        </w:rPr>
        <w:t>E. 6</w:t>
      </w:r>
    </w:p>
    <w:p>
      <w:r>
        <w:t>!"##$%</w:t>
      </w:r>
    </w:p>
    <w:p>
      <w:r>
        <w:t>*</w:t>
      </w:r>
    </w:p>
    <w:p>
      <w:r>
        <w:t>"</w:t>
      </w:r>
    </w:p>
    <w:p>
      <w:r>
        <w:t>4"</w:t>
      </w:r>
    </w:p>
    <w:p>
      <w:r>
        <w:t>#</w:t>
      </w:r>
    </w:p>
    <w:p>
      <w:r>
        <w:t>&amp; +</w:t>
      </w:r>
    </w:p>
    <w:p>
      <w:r>
        <w:t>0</w:t>
      </w:r>
    </w:p>
    <w:p>
      <w:r>
        <w:t>6 945</w:t>
      </w:r>
    </w:p>
    <w:p>
      <w:r>
        <w:t>:"</w:t>
      </w:r>
    </w:p>
    <w:p>
      <w:r>
        <w:t>1" /</w:t>
      </w:r>
    </w:p>
    <w:p>
      <w:r>
        <w:t>* .</w:t>
      </w:r>
    </w:p>
    <w:p>
      <w:r>
        <w:t>*</w:t>
      </w:r>
    </w:p>
    <w:p>
      <w:r>
        <w:t>*</w:t>
      </w:r>
    </w:p>
    <w:p>
      <w:r>
        <w:t>* #</w:t>
      </w:r>
    </w:p>
    <w:p>
      <w:r>
        <w:t>.</w:t>
      </w:r>
    </w:p>
    <w:p>
      <w:r>
        <w:t>= #4551</w:t>
      </w:r>
    </w:p>
    <w:p>
      <w:r>
        <w:t>*</w:t>
      </w:r>
    </w:p>
    <w:p>
      <w:r>
        <w:t>" 3</w:t>
      </w:r>
    </w:p>
    <w:p>
      <w:r>
        <w:t>. &amp;</w:t>
      </w:r>
    </w:p>
    <w:p>
      <w:r>
        <w:t>!&amp; .#</w:t>
      </w:r>
    </w:p>
    <w:p>
      <w:r>
        <w:t>"</w:t>
      </w:r>
    </w:p>
    <w:p>
      <w:r>
        <w:t>3 # $ 0'"</w:t>
      </w:r>
    </w:p>
    <w:p>
      <w:r>
        <w:t>C ,((((((((((((((</w:t>
      </w:r>
    </w:p>
    <w:p>
      <w:r>
        <w:t>@</w:t>
      </w:r>
    </w:p>
    <w:p>
      <w:r>
        <w:t>* 7&lt; O 7** 8</w:t>
      </w:r>
    </w:p>
    <w:p>
      <w:r>
        <w:t>C #</w:t>
      </w:r>
    </w:p>
    <w:p>
      <w:r>
        <w:t>+&gt; -/,$ # 5$++-//$%</w:t>
      </w:r>
    </w:p>
    <w:p>
      <w:r>
        <w:t>E : ,((((((((((((((</w:t>
      </w:r>
    </w:p>
    <w:p>
      <w:r>
        <w:t>;*; * *</w:t>
      </w:r>
    </w:p>
    <w:p>
      <w:r>
        <w:t>GK</w:t>
      </w:r>
    </w:p>
    <w:p>
      <w:r>
        <w:t>E</w:t>
      </w:r>
    </w:p>
    <w:p>
      <w:r>
        <w:t>&lt;G ;</w:t>
      </w:r>
    </w:p>
    <w:p>
      <w:r>
        <w:t>2</w:t>
      </w:r>
    </w:p>
    <w:p>
      <w:r>
        <w:t>:</w:t>
      </w:r>
    </w:p>
    <w:p>
      <w:r>
        <w:t>*</w:t>
      </w:r>
    </w:p>
    <w:p>
      <w:r>
        <w:t>B8 G'88</w:t>
      </w:r>
    </w:p>
    <w:p>
      <w:r>
        <w:t>BC #</w:t>
      </w:r>
    </w:p>
    <w:p>
      <w:r>
        <w:t>;E : ,((((((((((((((</w:t>
      </w:r>
    </w:p>
    <w:p>
      <w:r>
        <w:t>?</w:t>
        <w:tab/>
        <w:t>; $(((((((((((((</w:t>
      </w:r>
    </w:p>
    <w:p>
      <w:r>
        <w:t>B8 G'8 : * ;I</w:t>
      </w:r>
    </w:p>
    <w:p>
      <w:r>
        <w:t>D J *G 1 *</w:t>
      </w:r>
    </w:p>
    <w:p>
      <w:r>
        <w:t>K 8 %</w:t>
      </w:r>
    </w:p>
    <w:p>
      <w:r>
        <w:t>;</w:t>
      </w:r>
    </w:p>
    <w:p>
      <w:r>
        <w:t>3</w:t>
      </w:r>
    </w:p>
    <w:p>
      <w:r>
        <w:t>• B8 6G8 D</w:t>
      </w:r>
    </w:p>
    <w:p>
      <w:r>
        <w:t>* K</w:t>
      </w:r>
    </w:p>
    <w:p>
      <w:r>
        <w:t>* ;*</w:t>
      </w:r>
    </w:p>
    <w:p>
      <w:r>
        <w:t>?;</w:t>
      </w:r>
    </w:p>
    <w:p>
      <w:r>
        <w:t>K</w:t>
      </w:r>
    </w:p>
    <w:p>
      <w:r>
        <w:t>E L • B8</w:t>
      </w:r>
    </w:p>
    <w:p>
      <w:r>
        <w:t>G'8 D</w:t>
      </w:r>
    </w:p>
    <w:p>
      <w:r>
        <w:t>G</w:t>
        <w:tab/>
        <w:tab/>
        <w:t>;</w:t>
      </w:r>
    </w:p>
    <w:p>
      <w:r>
        <w:t>2</w:t>
      </w:r>
    </w:p>
    <w:p>
      <w:r>
        <w:t>8</w:t>
      </w:r>
    </w:p>
    <w:p>
      <w:r>
        <w:t>+G?</w:t>
      </w:r>
    </w:p>
    <w:p>
      <w:r>
        <w:t>2</w:t>
        <w:tab/>
        <w:t>: *</w:t>
      </w:r>
    </w:p>
    <w:p>
      <w:r>
        <w:t>E* B ;</w:t>
      </w:r>
    </w:p>
    <w:p>
      <w:r>
        <w:t>7</w:t>
      </w:r>
    </w:p>
    <w:p>
      <w:r>
        <w:t>?;</w:t>
      </w:r>
    </w:p>
    <w:p>
      <w:r>
        <w:t>2*: 7 &lt;G* G2</w:t>
      </w:r>
    </w:p>
    <w:p>
      <w:r>
        <w:t>2**;</w:t>
      </w:r>
    </w:p>
    <w:p>
      <w:r>
        <w:t>* B ;;</w:t>
      </w:r>
    </w:p>
    <w:p>
      <w:r>
        <w:t>$(((((((((((((:</w:t>
      </w:r>
    </w:p>
    <w:p>
      <w:r>
        <w:t>;E O</w:t>
      </w:r>
    </w:p>
    <w:p>
      <w:r>
        <w:t>7</w:t>
        <w:tab/>
        <w:t>2</w:t>
      </w:r>
    </w:p>
    <w:p>
      <w:r>
        <w:t>*8</w:t>
      </w:r>
    </w:p>
    <w:p>
      <w:r>
        <w:rPr>
          <w:b/>
        </w:rPr>
        <w:t>E. 7</w:t>
      </w:r>
    </w:p>
    <w:p>
      <w:r>
        <w:t>!"##$%</w:t>
      </w:r>
    </w:p>
    <w:p>
      <w:r>
        <w:t>?C $ ; : $(((((((((((((</w:t>
      </w:r>
    </w:p>
    <w:p>
      <w:r>
        <w:t>&lt;; &lt; *</w:t>
      </w:r>
    </w:p>
    <w:p>
      <w:r>
        <w:t>F;</w:t>
      </w:r>
    </w:p>
    <w:p>
      <w:r>
        <w:t>*&lt; F :</w:t>
      </w:r>
    </w:p>
    <w:p>
      <w:r>
        <w:t>&lt; ;: * **:</w:t>
      </w:r>
    </w:p>
    <w:p>
      <w:r>
        <w:t>*</w:t>
      </w:r>
    </w:p>
    <w:p>
      <w:r>
        <w:t>,((((((((((((((8 +* $(((((((((((((:</w:t>
      </w:r>
    </w:p>
    <w:p>
      <w:r>
        <w:t>P</w:t>
      </w:r>
    </w:p>
    <w:p>
      <w:r>
        <w:t>1</w:t>
      </w:r>
    </w:p>
    <w:p>
      <w:r>
        <w:t>Q</w:t>
      </w:r>
    </w:p>
    <w:p>
      <w:r>
        <w:t>;2&gt; &lt; ?;</w:t>
      </w:r>
    </w:p>
    <w:p>
      <w:r>
        <w:t>K I F; D * B ??</w:t>
        <w:tab/>
        <w:t>8</w:t>
      </w:r>
    </w:p>
    <w:p>
      <w:r>
        <w:t>+?</w:t>
      </w:r>
    </w:p>
    <w:p>
      <w:r>
        <w:t>2</w:t>
        <w:tab/>
        <w:t>: $(((((((((((((</w:t>
      </w:r>
    </w:p>
    <w:p>
      <w:r>
        <w:t>*G</w:t>
        <w:tab/>
        <w:t>*</w:t>
      </w:r>
    </w:p>
    <w:p>
      <w:r>
        <w:t>E*</w:t>
      </w:r>
    </w:p>
    <w:p>
      <w:r>
        <w:t>;</w:t>
      </w:r>
    </w:p>
    <w:p>
      <w:r>
        <w:t>&lt; ,(((((((((((((( 2 ;; E &lt; 7</w:t>
      </w:r>
    </w:p>
    <w:p>
      <w:r>
        <w:t>*</w:t>
      </w:r>
    </w:p>
    <w:p>
      <w:r>
        <w:t>G2*:</w:t>
      </w:r>
    </w:p>
    <w:p>
      <w:r>
        <w:t>* 7</w:t>
      </w:r>
    </w:p>
    <w:p>
      <w:r>
        <w:t>&lt;;</w:t>
      </w:r>
    </w:p>
    <w:p>
      <w:r>
        <w:t>8</w:t>
      </w:r>
    </w:p>
    <w:p>
      <w:r>
        <w:t>C % ,E</w:t>
        <w:tab/>
        <w:t>*</w:t>
      </w:r>
    </w:p>
    <w:p>
      <w:r>
        <w:t>=(((((((((((((((((((((: **1 D *BB *</w:t>
      </w:r>
    </w:p>
    <w:p>
      <w:r>
        <w:t>* *</w:t>
      </w:r>
    </w:p>
    <w:p>
      <w:r>
        <w:t>?</w:t>
      </w:r>
    </w:p>
    <w:p>
      <w:r>
        <w:t>*</w:t>
      </w:r>
    </w:p>
    <w:p>
      <w:r>
        <w:t>"-,</w:t>
      </w:r>
    </w:p>
    <w:p>
      <w:r>
        <w:t>,((((((((((((((: &lt;</w:t>
      </w:r>
    </w:p>
    <w:p>
      <w:r>
        <w:t>&lt;; 2</w:t>
      </w:r>
    </w:p>
    <w:p>
      <w:r>
        <w:t>2</w:t>
      </w:r>
    </w:p>
    <w:p>
      <w:r>
        <w:t>;*</w:t>
      </w:r>
    </w:p>
    <w:p>
      <w:r>
        <w:t>;*</w:t>
      </w:r>
    </w:p>
    <w:p>
      <w:r>
        <w:t>*</w:t>
      </w:r>
    </w:p>
    <w:p>
      <w:r>
        <w:t>1 * &lt;</w:t>
      </w:r>
    </w:p>
    <w:p>
      <w:r>
        <w:t>&lt; &lt;** 2</w:t>
      </w:r>
    </w:p>
    <w:p>
      <w:r>
        <w:t>D 8</w:t>
      </w:r>
    </w:p>
    <w:p>
      <w:r>
        <w:t>% * * D *</w:t>
        <w:tab/>
        <w:tab/>
        <w:t>*</w:t>
      </w:r>
    </w:p>
    <w:p>
      <w:r>
        <w:t>7?</w:t>
      </w:r>
    </w:p>
    <w:p>
      <w:r>
        <w:t>,E</w:t>
        <w:tab/>
        <w:t>*</w:t>
      </w:r>
    </w:p>
    <w:p>
      <w:r>
        <w:t>#</w:t>
      </w:r>
    </w:p>
    <w:p>
      <w:r>
        <w:t>7</w:t>
      </w:r>
    </w:p>
    <w:p>
      <w:r>
        <w:t>;E</w:t>
      </w:r>
    </w:p>
    <w:p>
      <w:r>
        <w:t>,((((((((((((((</w:t>
      </w:r>
    </w:p>
    <w:p>
      <w:r>
        <w:t>*</w:t>
        <w:tab/>
        <w:t>8</w:t>
      </w:r>
    </w:p>
    <w:p>
      <w:r>
        <w:t>$**</w:t>
      </w:r>
    </w:p>
    <w:p>
      <w:r>
        <w:t>&lt;: *</w:t>
      </w:r>
    </w:p>
    <w:p>
      <w:r>
        <w:t>: *</w:t>
      </w:r>
    </w:p>
    <w:p>
      <w:r>
        <w:t>;</w:t>
      </w:r>
    </w:p>
    <w:p>
      <w:r>
        <w:t>;*</w:t>
      </w:r>
    </w:p>
    <w:p>
      <w:r>
        <w:t>?;</w:t>
      </w:r>
    </w:p>
    <w:p>
      <w:r>
        <w:t>8 +* **: *</w:t>
        <w:tab/>
        <w:t>;</w:t>
      </w:r>
    </w:p>
    <w:p>
      <w:r>
        <w:t>D</w:t>
      </w:r>
    </w:p>
    <w:p>
      <w:r>
        <w:t>B</w:t>
      </w:r>
    </w:p>
    <w:p>
      <w:r>
        <w:t>* &lt;**</w:t>
      </w:r>
    </w:p>
    <w:p>
      <w:r>
        <w:t>8</w:t>
      </w:r>
    </w:p>
    <w:p>
      <w:r>
        <w:t># *</w:t>
      </w:r>
    </w:p>
    <w:p>
      <w:r>
        <w:t>E : * *</w:t>
      </w:r>
    </w:p>
    <w:p>
      <w:r>
        <w:t>;</w:t>
      </w:r>
    </w:p>
    <w:p>
      <w:r>
        <w:t>D *</w:t>
      </w:r>
    </w:p>
    <w:p>
      <w:r>
        <w:t>?</w:t>
        <w:tab/>
        <w:t>;</w:t>
      </w:r>
    </w:p>
    <w:p>
      <w:r>
        <w:t>*</w:t>
      </w:r>
    </w:p>
    <w:p>
      <w:r>
        <w:t>&lt; ,((((((((((((((</w:t>
      </w:r>
    </w:p>
    <w:p>
      <w:r>
        <w:t>; D</w:t>
      </w:r>
    </w:p>
    <w:p>
      <w:r>
        <w:t>: &lt;* * *</w:t>
      </w:r>
    </w:p>
    <w:p>
      <w:r>
        <w:t>;2 * F</w:t>
      </w:r>
    </w:p>
    <w:p>
      <w:r>
        <w:t>2 3</w:t>
      </w:r>
    </w:p>
    <w:p>
      <w:r>
        <w:t>P %</w:t>
      </w:r>
    </w:p>
    <w:p>
      <w:r>
        <w:t># '"</w:t>
      </w:r>
    </w:p>
    <w:p>
      <w:r>
        <w:t>P # % &gt; # # %</w:t>
      </w:r>
    </w:p>
    <w:p>
      <w:r>
        <w:t>? &gt; &gt; &gt;</w:t>
      </w:r>
    </w:p>
    <w:p>
      <w:r>
        <w:t>'"</w:t>
      </w:r>
    </w:p>
    <w:p>
      <w:r>
        <w:t>% *</w:t>
      </w:r>
    </w:p>
    <w:p>
      <w:r>
        <w:t>* * &lt; *</w:t>
        <w:tab/>
        <w:t>; B 2</w:t>
      </w:r>
    </w:p>
    <w:p>
      <w:r>
        <w:t>2 B8 +*</w:t>
      </w:r>
    </w:p>
    <w:p>
      <w:r>
        <w:rPr>
          <w:b/>
        </w:rPr>
        <w:t>E. 8</w:t>
      </w:r>
    </w:p>
    <w:p>
      <w:r>
        <w:t>!"##$%</w:t>
      </w:r>
    </w:p>
    <w:p>
      <w:r>
        <w:t>**: *</w:t>
        <w:tab/>
        <w:t>; 2</w:t>
      </w:r>
    </w:p>
    <w:p>
      <w:r>
        <w:t>&lt; E7B</w:t>
      </w:r>
    </w:p>
    <w:p>
      <w:r>
        <w:t>*</w:t>
      </w:r>
    </w:p>
    <w:p>
      <w:r>
        <w:t>* B</w:t>
      </w:r>
    </w:p>
    <w:p>
      <w:r>
        <w:t>*F * D</w:t>
      </w:r>
    </w:p>
    <w:p>
      <w:r>
        <w:t>*</w:t>
      </w:r>
    </w:p>
    <w:p>
      <w:r>
        <w:t>B</w:t>
      </w:r>
    </w:p>
    <w:p>
      <w:r>
        <w:t>F</w:t>
      </w:r>
    </w:p>
    <w:p>
      <w:r>
        <w:t>2</w:t>
        <w:tab/>
        <w:t>8</w:t>
      </w:r>
    </w:p>
    <w:p>
      <w:r>
        <w:t>!8</w:t>
      </w:r>
    </w:p>
    <w:p>
      <w:r>
        <w:t>%</w:t>
        <w:tab/>
        <w:t>; *</w:t>
      </w:r>
    </w:p>
    <w:p>
      <w:r>
        <w:t>7</w:t>
      </w:r>
    </w:p>
    <w:p>
      <w:r>
        <w:t>* *</w:t>
      </w:r>
    </w:p>
    <w:p>
      <w:r>
        <w:t>D * B</w:t>
      </w:r>
    </w:p>
    <w:p>
      <w:r>
        <w:t>7?</w:t>
      </w:r>
    </w:p>
    <w:p>
      <w:r>
        <w:t>7 8</w:t>
      </w:r>
    </w:p>
    <w:p>
      <w:r>
        <w:t>$8 %</w:t>
      </w:r>
    </w:p>
    <w:p>
      <w:r>
        <w:t>;; D</w:t>
      </w:r>
    </w:p>
    <w:p>
      <w:r>
        <w:t>**</w:t>
      </w:r>
    </w:p>
    <w:p>
      <w:r>
        <w:t>D</w:t>
      </w:r>
    </w:p>
    <w:p>
      <w:r>
        <w:t>&lt;I8</w:t>
      </w:r>
    </w:p>
    <w:p>
      <w:r>
        <w:t>• !</w:t>
      </w:r>
    </w:p>
    <w:p>
      <w:r>
        <w:t>: ,((((((((((((((</w:t>
      </w:r>
    </w:p>
    <w:p>
      <w:r>
        <w:t>F *&lt;; &lt;* 2 2;</w:t>
      </w:r>
    </w:p>
    <w:p>
      <w:r>
        <w:t>* M * *</w:t>
      </w:r>
    </w:p>
    <w:p>
      <w:r>
        <w:t>*</w:t>
        <w:tab/>
        <w:t>;</w:t>
      </w:r>
    </w:p>
    <w:p>
      <w:r>
        <w:t>*BB *</w:t>
      </w:r>
    </w:p>
    <w:p>
      <w:r>
        <w:t>* *8 -*</w:t>
      </w:r>
    </w:p>
    <w:p>
      <w:r>
        <w:t>F *&lt;; &lt;*</w:t>
      </w:r>
    </w:p>
    <w:p>
      <w:r>
        <w:t>*</w:t>
      </w:r>
    </w:p>
    <w:p>
      <w:r>
        <w:t>*</w:t>
      </w:r>
    </w:p>
    <w:p>
      <w:r>
        <w:t>*BB *8 -* ;</w:t>
      </w:r>
    </w:p>
    <w:p>
      <w:r>
        <w:t>D *</w:t>
      </w:r>
    </w:p>
    <w:p>
      <w:r>
        <w:t>*</w:t>
      </w:r>
    </w:p>
    <w:p>
      <w:r>
        <w:t>;</w:t>
      </w:r>
    </w:p>
    <w:p>
      <w:r>
        <w:t>; 7</w:t>
        <w:tab/>
        <w:t>8 #;;</w:t>
        <w:tab/>
        <w:t>: ,(((((((((((((( 2 2**; B</w:t>
      </w:r>
    </w:p>
    <w:p>
      <w:r>
        <w:t>* ;</w:t>
      </w:r>
    </w:p>
    <w:p>
      <w:r>
        <w:t>;</w:t>
      </w:r>
    </w:p>
    <w:p>
      <w:r>
        <w:t>;E* E D %</w:t>
      </w:r>
    </w:p>
    <w:p>
      <w:r>
        <w:t>&lt;*;</w:t>
      </w:r>
    </w:p>
    <w:p>
      <w:r>
        <w:t>B</w:t>
      </w:r>
    </w:p>
    <w:p>
      <w:r>
        <w:t>;</w:t>
      </w:r>
    </w:p>
    <w:p>
      <w:r>
        <w:t>F</w:t>
      </w:r>
    </w:p>
    <w:p>
      <w:r>
        <w:t>M A(((((((( T *</w:t>
      </w:r>
    </w:p>
    <w:p>
      <w:r>
        <w:t>N</w:t>
      </w:r>
    </w:p>
    <w:p>
      <w:r>
        <w:t>&lt;*; 2</w:t>
      </w:r>
    </w:p>
    <w:p>
      <w:r>
        <w:t>P ?</w:t>
        <w:tab/>
        <w:t>?</w:t>
      </w:r>
    </w:p>
    <w:p>
      <w:r>
        <w:t>Q: P ?</w:t>
        <w:tab/>
        <w:t>* ? Q</w:t>
      </w:r>
    </w:p>
    <w:p>
      <w:r>
        <w:t>B</w:t>
        <w:tab/>
        <w:t>;</w:t>
      </w:r>
    </w:p>
    <w:p>
      <w:r>
        <w:t>;; B</w:t>
        <w:tab/>
        <w:tab/>
        <w:t>1 ?;</w:t>
      </w:r>
    </w:p>
    <w:p>
      <w:r>
        <w:t>B</w:t>
      </w:r>
    </w:p>
    <w:p>
      <w:r>
        <w:t>? 8 !</w:t>
      </w:r>
    </w:p>
    <w:p>
      <w:r>
        <w:t>B</w:t>
        <w:tab/>
        <w:tab/>
        <w:t>: * 2 * E*;</w:t>
      </w:r>
    </w:p>
    <w:p>
      <w:r>
        <w:t>*</w:t>
      </w:r>
    </w:p>
    <w:p>
      <w:r>
        <w:t>**</w:t>
      </w:r>
    </w:p>
    <w:p>
      <w:r>
        <w:t>**</w:t>
      </w:r>
    </w:p>
    <w:p>
      <w:r>
        <w:t>B</w:t>
        <w:tab/>
        <w:tab/>
        <w:tab/>
        <w:t>8</w:t>
      </w:r>
    </w:p>
    <w:p>
      <w:r>
        <w:t>;*; ; ;</w:t>
      </w:r>
    </w:p>
    <w:p>
      <w:r>
        <w:t>* 2 &lt;*</w:t>
      </w:r>
    </w:p>
    <w:p>
      <w:r>
        <w:t>D * *</w:t>
        <w:tab/>
        <w:t>8</w:t>
      </w:r>
    </w:p>
    <w:p>
      <w:r>
        <w:t>,((((((((((((((</w:t>
      </w:r>
    </w:p>
    <w:p>
      <w:r>
        <w:t>F *&lt;; &lt;* 2 ;; @</w:t>
      </w:r>
    </w:p>
    <w:p>
      <w:r>
        <w:t>* ; F "(((( D F</w:t>
      </w:r>
    </w:p>
    <w:p>
      <w:r>
        <w:t>2 I ??;8 %</w:t>
      </w:r>
    </w:p>
    <w:p>
      <w:r>
        <w:t>: * ; F "(((( *</w:t>
      </w:r>
    </w:p>
    <w:p>
      <w:r>
        <w:t>;</w:t>
        <w:tab/>
        <w:t>; * 2;</w:t>
      </w:r>
    </w:p>
    <w:p>
      <w:r>
        <w:t>* ?</w:t>
      </w:r>
    </w:p>
    <w:p>
      <w:r>
        <w:t>* 78 %</w:t>
      </w:r>
    </w:p>
    <w:p>
      <w:r>
        <w:t>: * ; F "((((</w:t>
      </w:r>
    </w:p>
    <w:p>
      <w:r>
        <w:t>;2&lt;; *</w:t>
      </w:r>
    </w:p>
    <w:p>
      <w:r>
        <w:t>* B &lt;* 2?</w:t>
      </w:r>
    </w:p>
    <w:p>
      <w:r>
        <w:t>* B8</w:t>
      </w:r>
    </w:p>
    <w:p>
      <w:r>
        <w:t>;*;</w:t>
      </w:r>
    </w:p>
    <w:p>
      <w:r>
        <w:t>*</w:t>
      </w:r>
    </w:p>
    <w:p>
      <w:r>
        <w:t>; D *BB *</w:t>
      </w:r>
    </w:p>
    <w:p>
      <w:r>
        <w:t>* *8</w:t>
      </w:r>
    </w:p>
    <w:p>
      <w:r>
        <w:t>%</w:t>
      </w:r>
    </w:p>
    <w:p>
      <w:r>
        <w:t>;*</w:t>
        <w:tab/>
        <w:t>: * ; F "((((</w:t>
      </w:r>
    </w:p>
    <w:p>
      <w:r>
        <w:t>;2&lt;; *</w:t>
      </w:r>
    </w:p>
    <w:p>
      <w:r>
        <w:t>1</w:t>
      </w:r>
    </w:p>
    <w:p>
      <w:r>
        <w:t>8</w:t>
      </w:r>
    </w:p>
    <w:p>
      <w:r>
        <w:t>: ;</w:t>
      </w:r>
    </w:p>
    <w:p>
      <w:r>
        <w:t>' 2E O: ;</w:t>
      </w:r>
    </w:p>
    <w:p>
      <w:r>
        <w:t>2 F; D * * ??</w:t>
      </w:r>
    </w:p>
    <w:p>
      <w:r>
        <w:t>2E O8 # ,((((((((((((((: *</w:t>
      </w:r>
    </w:p>
    <w:p>
      <w:r>
        <w:t>7 ;?*</w:t>
      </w:r>
    </w:p>
    <w:p>
      <w:r>
        <w:t>* ** 2</w:t>
      </w:r>
    </w:p>
    <w:p>
      <w:r>
        <w:rPr>
          <w:b/>
        </w:rPr>
        <w:t>E. 9</w:t>
      </w:r>
    </w:p>
    <w:p>
      <w:r>
        <w:t>!"##$%</w:t>
      </w:r>
    </w:p>
    <w:p>
      <w:r>
        <w:t>* *</w:t>
        <w:tab/>
        <w:t>8 -*</w:t>
      </w:r>
    </w:p>
    <w:p>
      <w:r>
        <w:t>F *&lt;;</w:t>
      </w:r>
    </w:p>
    <w:p>
      <w:r>
        <w:t>2 I;</w:t>
      </w:r>
    </w:p>
    <w:p>
      <w:r>
        <w:t>D * * ;? * B</w:t>
      </w:r>
    </w:p>
    <w:p>
      <w:r>
        <w:t>2*8</w:t>
      </w:r>
    </w:p>
    <w:p>
      <w:r>
        <w:t>,((((((((((((((</w:t>
      </w:r>
    </w:p>
    <w:p>
      <w:r>
        <w:t>&lt;; &lt;* ? *F</w:t>
      </w:r>
    </w:p>
    <w:p>
      <w:r>
        <w:t>***</w:t>
      </w:r>
    </w:p>
    <w:p>
      <w:r>
        <w:t>2* 2 &lt; * ; F "((((</w:t>
      </w:r>
    </w:p>
    <w:p>
      <w:r>
        <w:t>* * 8 +* ,((((((((((((((:</w:t>
      </w:r>
    </w:p>
    <w:p>
      <w:r>
        <w:t>* &lt;</w:t>
      </w:r>
    </w:p>
    <w:p>
      <w:r>
        <w:t>* * ? O</w:t>
      </w:r>
    </w:p>
    <w:p>
      <w:r>
        <w:t>* B* ; D *BB *</w:t>
      </w:r>
    </w:p>
    <w:p>
      <w:r>
        <w:t>*G *8 %</w:t>
      </w:r>
    </w:p>
    <w:p>
      <w:r>
        <w:t>B*</w:t>
      </w:r>
    </w:p>
    <w:p>
      <w:r>
        <w:t>;; ;?;</w:t>
      </w:r>
    </w:p>
    <w:p>
      <w:r>
        <w:t>2 * ; F "((((: *</w:t>
      </w:r>
    </w:p>
    <w:p>
      <w:r>
        <w:t>?*</w:t>
      </w:r>
    </w:p>
    <w:p>
      <w:r>
        <w:t>8</w:t>
      </w:r>
    </w:p>
    <w:p>
      <w:r>
        <w:t>+* ,((((((((((((((:</w:t>
      </w:r>
    </w:p>
    <w:p>
      <w:r>
        <w:t>N</w:t>
      </w:r>
    </w:p>
    <w:p>
      <w:r>
        <w:t>2 $(((((((((((((((((</w:t>
      </w:r>
    </w:p>
    <w:p>
      <w:r>
        <w:t>D</w:t>
      </w:r>
    </w:p>
    <w:p>
      <w:r>
        <w:t>B</w:t>
      </w:r>
    </w:p>
    <w:p>
      <w:r>
        <w:t>* ; F "((((: * 1</w:t>
      </w:r>
    </w:p>
    <w:p>
      <w:r>
        <w:t>E</w:t>
        <w:tab/>
        <w:t>&lt; ;</w:t>
      </w:r>
    </w:p>
    <w:p>
      <w:r>
        <w:t>B</w:t>
      </w:r>
    </w:p>
    <w:p>
      <w:r>
        <w:t>2;</w:t>
      </w:r>
    </w:p>
    <w:p>
      <w:r>
        <w:t>*</w:t>
      </w:r>
    </w:p>
    <w:p>
      <w:r>
        <w:t>* ;*;2</w:t>
        <w:tab/>
        <w:t>:</w:t>
      </w:r>
    </w:p>
    <w:p>
      <w:r>
        <w:t>**</w:t>
      </w:r>
    </w:p>
    <w:p>
      <w:r>
        <w:t>* *</w:t>
      </w:r>
    </w:p>
    <w:p>
      <w:r>
        <w:t>28 !</w:t>
      </w:r>
    </w:p>
    <w:p>
      <w:r>
        <w:t>: ,(((((((((</w:t>
      </w:r>
    </w:p>
    <w:p>
      <w:r>
        <w:t>F *&lt;; 2</w:t>
      </w:r>
    </w:p>
    <w:p>
      <w:r>
        <w:t>EF</w:t>
      </w:r>
    </w:p>
    <w:p>
      <w:r>
        <w:t>&lt;</w:t>
      </w:r>
    </w:p>
    <w:p>
      <w:r>
        <w:t>;</w:t>
      </w:r>
    </w:p>
    <w:p>
      <w:r>
        <w:t>;*: * E</w:t>
        <w:tab/>
        <w:t>&lt;</w:t>
      </w:r>
    </w:p>
    <w:p>
      <w:r>
        <w:t>B</w:t>
      </w:r>
    </w:p>
    <w:p>
      <w:r>
        <w:t>2;</w:t>
      </w:r>
    </w:p>
    <w:p>
      <w:r>
        <w:t>;2* T **</w:t>
      </w:r>
    </w:p>
    <w:p>
      <w:r>
        <w:t>2</w:t>
        <w:tab/>
        <w:t>8</w:t>
      </w:r>
    </w:p>
    <w:p>
      <w:r>
        <w:t>,((((((((((</w:t>
      </w:r>
    </w:p>
    <w:p>
      <w:r>
        <w:t>B; I *</w:t>
      </w:r>
    </w:p>
    <w:p>
      <w:r>
        <w:t>*</w:t>
      </w:r>
    </w:p>
    <w:p>
      <w:r>
        <w:t>B;2</w:t>
      </w:r>
    </w:p>
    <w:p>
      <w:r>
        <w:t>2;</w:t>
      </w:r>
    </w:p>
    <w:p>
      <w:r>
        <w:t>?</w:t>
      </w:r>
    </w:p>
    <w:p>
      <w:r>
        <w:t>F *&lt;; &lt;* ?</w:t>
      </w:r>
    </w:p>
    <w:p>
      <w:r>
        <w:t>* E2?</w:t>
      </w:r>
    </w:p>
    <w:p>
      <w:r>
        <w:t>B</w:t>
        <w:tab/>
        <w:t>8</w:t>
      </w:r>
    </w:p>
    <w:p>
      <w:r>
        <w:t>• U(((((("((((</w:t>
      </w:r>
    </w:p>
    <w:p>
      <w:r>
        <w:t>B;</w:t>
      </w:r>
    </w:p>
    <w:p>
      <w:r>
        <w:t>* * 2 ; ,((((((((((((((</w:t>
      </w:r>
    </w:p>
    <w:p>
      <w:r>
        <w:t>F</w:t>
      </w:r>
    </w:p>
    <w:p>
      <w:r>
        <w:t>;</w:t>
      </w:r>
    </w:p>
    <w:p>
      <w:r>
        <w:t>2</w:t>
      </w:r>
    </w:p>
    <w:p>
      <w:r>
        <w:t>??</w:t>
        <w:tab/>
        <w:t>8 !</w:t>
      </w:r>
    </w:p>
    <w:p>
      <w:r>
        <w:t>: **</w:t>
      </w:r>
    </w:p>
    <w:p>
      <w:r>
        <w:t>;*; 22 D .</w:t>
        <w:tab/>
        <w:t>12</w:t>
      </w:r>
    </w:p>
    <w:p>
      <w:r>
        <w:t>O8 # * : 1 *</w:t>
      </w:r>
    </w:p>
    <w:p>
      <w:r>
        <w:t>!((((((((((((((: ** &lt;; &lt;</w:t>
      </w:r>
    </w:p>
    <w:p>
      <w:r>
        <w:t>6: ** ;7 &lt;*&lt;</w:t>
      </w:r>
    </w:p>
    <w:p>
      <w:r>
        <w:t>; D .</w:t>
        <w:tab/>
        <w:t>12</w:t>
      </w:r>
    </w:p>
    <w:p>
      <w:r>
        <w:t>D % "</w:t>
        <w:tab/>
        <w:t>?*</w:t>
      </w:r>
    </w:p>
    <w:p>
      <w:r>
        <w:t>• !((((((((((((((</w:t>
      </w:r>
    </w:p>
    <w:p>
      <w:r>
        <w:t>F *&lt;; &lt;* 2 2**;</w:t>
      </w:r>
    </w:p>
    <w:p>
      <w:r>
        <w:t>&lt;*;</w:t>
      </w:r>
    </w:p>
    <w:p>
      <w:r>
        <w:t>* ; F "((((</w:t>
      </w:r>
    </w:p>
    <w:p>
      <w:r>
        <w:t>6 3 E</w:t>
      </w:r>
    </w:p>
    <w:p>
      <w:r>
        <w:t>2</w:t>
      </w:r>
    </w:p>
    <w:p>
      <w:r>
        <w:t>;; 4(((((((((((((((((((((((((((</w:t>
      </w:r>
    </w:p>
    <w:p>
      <w:r>
        <w:t>$(((((((((( (((((((((((((((8 -</w:t>
        <w:tab/>
        <w:t>*</w:t>
        <w:tab/>
        <w:t>:</w:t>
      </w:r>
    </w:p>
    <w:p>
      <w:r>
        <w:t>1 ;; * V((((((((((((((((((((((8 % ; F "((((</w:t>
      </w:r>
    </w:p>
    <w:p>
      <w:r>
        <w:t>2</w:t>
      </w:r>
    </w:p>
    <w:p>
      <w:r>
        <w:t>B</w:t>
      </w:r>
    </w:p>
    <w:p>
      <w:r>
        <w:t>2; D ;8 -</w:t>
        <w:tab/>
        <w:t>*</w:t>
        <w:tab/>
        <w:t>:</w:t>
      </w:r>
    </w:p>
    <w:p>
      <w:r>
        <w:rPr>
          <w:b/>
        </w:rPr>
        <w:t>E. 10</w:t>
      </w:r>
    </w:p>
    <w:p>
      <w:r>
        <w:t>!"##$%</w:t>
      </w:r>
    </w:p>
    <w:p>
      <w:r>
        <w:t>!(((((((((((((( 2**</w:t>
      </w:r>
    </w:p>
    <w:p>
      <w:r>
        <w:t>*</w:t>
      </w:r>
    </w:p>
    <w:p>
      <w:r>
        <w:t>; F "(((( D *</w:t>
      </w:r>
    </w:p>
    <w:p>
      <w:r>
        <w:t>2((((((8 # * : * ; F "((((</w:t>
      </w:r>
    </w:p>
    <w:p>
      <w:r>
        <w:t>;;</w:t>
        <w:tab/>
        <w:t>?; * 2; B</w:t>
        <w:tab/>
        <w:tab/>
        <w:t>**</w:t>
      </w:r>
    </w:p>
    <w:p>
      <w:r>
        <w:t>&lt; .2"</w:t>
      </w:r>
    </w:p>
    <w:p>
      <w:r>
        <w:t>* * D *</w:t>
      </w:r>
    </w:p>
    <w:p>
      <w:r>
        <w:t>(((((8 +* !((((((((((((((: * ; * D 2** D .</w:t>
        <w:tab/>
        <w:t>12</w:t>
      </w:r>
    </w:p>
    <w:p>
      <w:r>
        <w:t>* ; F "(((( 7&lt; O8 "</w:t>
      </w:r>
    </w:p>
    <w:p>
      <w:r>
        <w:t>O: *</w:t>
      </w:r>
    </w:p>
    <w:p>
      <w:r>
        <w:t>**E; 2 (((((((((8</w:t>
      </w:r>
    </w:p>
    <w:p>
      <w:r>
        <w:t>!((((((((((((((</w:t>
      </w:r>
    </w:p>
    <w:p>
      <w:r>
        <w:t>&lt;; W *</w:t>
      </w:r>
    </w:p>
    <w:p>
      <w:r>
        <w:t>1</w:t>
      </w:r>
    </w:p>
    <w:p>
      <w:r>
        <w:t>2 7 @</w:t>
      </w:r>
    </w:p>
    <w:p>
      <w:r>
        <w:t>*</w:t>
      </w:r>
    </w:p>
    <w:p>
      <w:r>
        <w:t>*</w:t>
      </w:r>
    </w:p>
    <w:p>
      <w:r>
        <w:t>2* 2 $(((((((((((((((((((((((((8 !(((((((((((((( ? *?</w:t>
      </w:r>
    </w:p>
    <w:p>
      <w:r>
        <w:t>8 +* *:</w:t>
      </w:r>
    </w:p>
    <w:p>
      <w:r>
        <w:t>;; *;</w:t>
      </w:r>
    </w:p>
    <w:p>
      <w:r>
        <w:t>(((((((((8 " 1 * *</w:t>
      </w:r>
    </w:p>
    <w:p>
      <w:r>
        <w:t>,((((((((((((((: U(((((("(((( *</w:t>
      </w:r>
    </w:p>
    <w:p>
      <w:r>
        <w:t>F *&lt;; &lt;* F F 2 BB;</w:t>
      </w:r>
    </w:p>
    <w:p>
      <w:r>
        <w:t>:</w:t>
      </w:r>
    </w:p>
    <w:p>
      <w:r>
        <w:t>&lt;* ? 7&lt; *D8 U((((( "(((( *</w:t>
      </w:r>
    </w:p>
    <w:p>
      <w:r>
        <w:t>&lt;;: 1 * *</w:t>
      </w:r>
    </w:p>
    <w:p>
      <w:r>
        <w:t>,(((((((((((((( &lt;*</w:t>
      </w:r>
    </w:p>
    <w:p>
      <w:r>
        <w:t>2**;</w:t>
      </w:r>
    </w:p>
    <w:p>
      <w:r>
        <w:t>B &lt;*&lt;</w:t>
      </w:r>
    </w:p>
    <w:p>
      <w:r>
        <w:t>* 2</w:t>
      </w:r>
    </w:p>
    <w:p>
      <w:r>
        <w:t>2</w:t>
        <w:tab/>
        <w:t>8 -* 2</w:t>
      </w:r>
    </w:p>
    <w:p>
      <w:r>
        <w:t>2</w:t>
      </w:r>
    </w:p>
    <w:p>
      <w:r>
        <w:t>* 2</w:t>
      </w:r>
    </w:p>
    <w:p>
      <w:r>
        <w:t>*</w:t>
      </w:r>
    </w:p>
    <w:p>
      <w:r>
        <w:t>D =((((((((((((((((((((8</w:t>
      </w:r>
    </w:p>
    <w:p>
      <w:r>
        <w:t>!((((((((((((((</w:t>
      </w:r>
    </w:p>
    <w:p>
      <w:r>
        <w:t>F *&lt;; 2 ;; *</w:t>
        <w:tab/>
        <w:t>;</w:t>
      </w:r>
    </w:p>
    <w:p>
      <w:r>
        <w:t>* ; F "((((</w:t>
      </w:r>
    </w:p>
    <w:p>
      <w:r>
        <w:t>&lt;*</w:t>
      </w:r>
    </w:p>
    <w:p>
      <w:r>
        <w:t>2 2*8 -*</w:t>
      </w:r>
    </w:p>
    <w:p>
      <w:r>
        <w:t>**</w:t>
      </w:r>
    </w:p>
    <w:p>
      <w:r>
        <w:t>*? 2 * ; F "(((( &lt;</w:t>
      </w:r>
    </w:p>
    <w:p>
      <w:r>
        <w:t>; *</w:t>
      </w:r>
    </w:p>
    <w:p>
      <w:r>
        <w:t>*</w:t>
      </w:r>
    </w:p>
    <w:p>
      <w:r>
        <w:t>8 !</w:t>
      </w:r>
    </w:p>
    <w:p>
      <w:r>
        <w:t>:</w:t>
      </w:r>
    </w:p>
    <w:p>
      <w:r>
        <w:t>*</w:t>
      </w:r>
    </w:p>
    <w:p>
      <w:r>
        <w:t>;; *;8 -* ? *</w:t>
      </w:r>
    </w:p>
    <w:p>
      <w:r>
        <w:t>&lt;</w:t>
      </w:r>
    </w:p>
    <w:p>
      <w:r>
        <w:t>;; ;</w:t>
      </w:r>
    </w:p>
    <w:p>
      <w:r>
        <w:t>; F "((((</w:t>
      </w:r>
    </w:p>
    <w:p>
      <w:r>
        <w:t>* *</w:t>
        <w:tab/>
        <w:t>8</w:t>
      </w:r>
    </w:p>
    <w:p>
      <w:r>
        <w:t>+?</w:t>
      </w:r>
    </w:p>
    <w:p>
      <w:r>
        <w:t>* &lt;*</w:t>
      </w:r>
    </w:p>
    <w:p>
      <w:r>
        <w:t>?</w:t>
        <w:tab/>
        <w:t>;</w:t>
      </w:r>
    </w:p>
    <w:p>
      <w:r>
        <w:t>O 7 : !((((((((((((((</w:t>
      </w:r>
    </w:p>
    <w:p>
      <w:r>
        <w:t>F *&lt;; &lt;D *; &lt; * 2**</w:t>
      </w:r>
    </w:p>
    <w:p>
      <w:r>
        <w:t>OG6 B8</w:t>
      </w:r>
    </w:p>
    <w:p>
      <w:r>
        <w:t>&lt;* 2</w:t>
      </w:r>
    </w:p>
    <w:p>
      <w:r>
        <w:t>*8</w:t>
      </w:r>
    </w:p>
    <w:p>
      <w:r>
        <w:t>;; ; ;</w:t>
      </w:r>
    </w:p>
    <w:p>
      <w:r>
        <w:t>U((((("((((8 !((((((((((((((</w:t>
      </w:r>
    </w:p>
    <w:p>
      <w:r>
        <w:t>2 2 ?</w:t>
        <w:tab/>
        <w:t>;</w:t>
      </w:r>
    </w:p>
    <w:p>
      <w:r>
        <w:t>&lt;</w:t>
      </w:r>
    </w:p>
    <w:p>
      <w:r>
        <w:t>B</w:t>
        <w:tab/>
        <w:t>@</w:t>
      </w:r>
    </w:p>
    <w:p>
      <w:r>
        <w:t>2 * 2 ?</w:t>
        <w:tab/>
        <w:t>;</w:t>
      </w:r>
    </w:p>
    <w:p>
      <w:r>
        <w:t>?*8</w:t>
      </w:r>
    </w:p>
    <w:p>
      <w:r>
        <w:t># !((((((((((((((: *</w:t>
      </w:r>
    </w:p>
    <w:p>
      <w:r>
        <w:t>&lt;*</w:t>
      </w:r>
    </w:p>
    <w:p>
      <w:r>
        <w:t>?</w:t>
        <w:tab/>
        <w:t>;</w:t>
      </w:r>
    </w:p>
    <w:p>
      <w:r>
        <w:t>B*1</w:t>
      </w:r>
    </w:p>
    <w:p>
      <w:r>
        <w:t>B; * 2;;</w:t>
      </w:r>
    </w:p>
    <w:p>
      <w:r>
        <w:t>F</w:t>
      </w:r>
    </w:p>
    <w:p>
      <w:r>
        <w:t>*&lt;* *</w:t>
      </w:r>
    </w:p>
    <w:p>
      <w:r>
        <w:t>;; ?</w:t>
        <w:tab/>
        <w:t>;8</w:t>
      </w:r>
    </w:p>
    <w:p>
      <w:r>
        <w:rPr>
          <w:b/>
        </w:rPr>
        <w:t>E. 11</w:t>
      </w:r>
    </w:p>
    <w:p>
      <w:r>
        <w:t>!"##$%</w:t>
      </w:r>
    </w:p>
    <w:p>
      <w:r>
        <w:t>+* *: * BB</w:t>
      </w:r>
    </w:p>
    <w:p>
      <w:r>
        <w:t>D * 2;;8 !((((((((((((((</w:t>
      </w:r>
    </w:p>
    <w:p>
      <w:r>
        <w:t>BB 8 +*</w:t>
      </w:r>
    </w:p>
    <w:p>
      <w:r>
        <w:t>*F</w:t>
      </w:r>
    </w:p>
    <w:p>
      <w:r>
        <w:t>(((((((((: *</w:t>
      </w:r>
    </w:p>
    <w:p>
      <w:r>
        <w:t>2</w:t>
      </w:r>
    </w:p>
    <w:p>
      <w:r>
        <w:t>*F</w:t>
      </w:r>
    </w:p>
    <w:p>
      <w:r>
        <w:t>8 !((((((((((((((</w:t>
      </w:r>
    </w:p>
    <w:p>
      <w:r>
        <w:t>BB O</w:t>
      </w:r>
    </w:p>
    <w:p>
      <w:r>
        <w:t>*</w:t>
      </w:r>
    </w:p>
    <w:p>
      <w:r>
        <w:t>*</w:t>
      </w:r>
    </w:p>
    <w:p>
      <w:r>
        <w:t>T *</w:t>
      </w:r>
    </w:p>
    <w:p>
      <w:r>
        <w:t>2 2 2?;</w:t>
      </w:r>
    </w:p>
    <w:p>
      <w:r>
        <w:t>8</w:t>
      </w:r>
    </w:p>
    <w:p>
      <w:r>
        <w:t>!((((((((((((((</w:t>
      </w:r>
    </w:p>
    <w:p>
      <w:r>
        <w:t>B ;; &lt; * ; F "(((( 22 D .</w:t>
        <w:tab/>
        <w:t>12</w:t>
      </w:r>
    </w:p>
    <w:p>
      <w:r>
        <w:t>6</w:t>
      </w:r>
    </w:p>
    <w:p>
      <w:r>
        <w:t>&lt;* 2</w:t>
      </w:r>
    </w:p>
    <w:p>
      <w:r>
        <w:t>* B &lt;* 2**</w:t>
      </w:r>
    </w:p>
    <w:p>
      <w:r>
        <w:t>* 8 -*</w:t>
      </w:r>
    </w:p>
    <w:p>
      <w:r>
        <w:t>&lt;; &lt;* E B</w:t>
      </w:r>
    </w:p>
    <w:p>
      <w:r>
        <w:t>F 8 -*</w:t>
      </w:r>
    </w:p>
    <w:p>
      <w:r>
        <w:t>**</w:t>
      </w:r>
    </w:p>
    <w:p>
      <w:r>
        <w:t>&lt; * ; F "((((</w:t>
      </w:r>
    </w:p>
    <w:p>
      <w:r>
        <w:t>;; *</w:t>
      </w:r>
    </w:p>
    <w:p>
      <w:r>
        <w:t>F</w:t>
      </w:r>
    </w:p>
    <w:p>
      <w:r>
        <w:t>E</w:t>
      </w:r>
    </w:p>
    <w:p>
      <w:r>
        <w:t>;8</w:t>
      </w:r>
    </w:p>
    <w:p>
      <w:r>
        <w:t># * *: *G?</w:t>
      </w:r>
    </w:p>
    <w:p>
      <w:r>
        <w:t>F</w:t>
        <w:tab/>
        <w:t>;</w:t>
      </w:r>
    </w:p>
    <w:p>
      <w:r>
        <w:t>*</w:t>
      </w:r>
    </w:p>
    <w:p>
      <w:r>
        <w:t>R R :</w:t>
      </w:r>
    </w:p>
    <w:p>
      <w:r>
        <w:t>*</w:t>
      </w:r>
    </w:p>
    <w:p>
      <w:r>
        <w:t>* D * *</w:t>
      </w:r>
    </w:p>
    <w:p>
      <w:r>
        <w:t>*?8</w:t>
      </w:r>
    </w:p>
    <w:p>
      <w:r>
        <w:t>-</w:t>
        <w:tab/>
        <w:t>7;</w:t>
      </w:r>
    </w:p>
    <w:p>
      <w:r>
        <w:t>* B</w:t>
      </w:r>
    </w:p>
    <w:p>
      <w:r>
        <w:t>* ;*</w:t>
      </w:r>
    </w:p>
    <w:p>
      <w:r>
        <w:t>* * H8</w:t>
      </w:r>
    </w:p>
    <w:p>
      <w:r>
        <w:t>%#C: * *</w:t>
      </w:r>
    </w:p>
    <w:p>
      <w:r>
        <w:t>2E*8</w:t>
      </w:r>
    </w:p>
    <w:p>
      <w:r>
        <w:t># ; * B</w:t>
      </w:r>
    </w:p>
    <w:p>
      <w:r>
        <w:t>* *</w:t>
      </w:r>
    </w:p>
    <w:p>
      <w:r>
        <w:t>: * 7?</w:t>
      </w:r>
    </w:p>
    <w:p>
      <w:r>
        <w:t>:</w:t>
      </w:r>
    </w:p>
    <w:p>
      <w:r>
        <w:t>: * ;**</w:t>
      </w:r>
    </w:p>
    <w:p>
      <w:r>
        <w:t>H8</w:t>
      </w:r>
    </w:p>
    <w:p>
      <w:r>
        <w:t>*8</w:t>
      </w:r>
    </w:p>
    <w:p>
      <w:r>
        <w:t>C: *</w:t>
      </w:r>
    </w:p>
    <w:p>
      <w:r>
        <w:t>;; &lt;</w:t>
        <w:tab/>
        <w:t>:</w:t>
      </w:r>
    </w:p>
    <w:p>
      <w:r>
        <w:t>* E</w:t>
      </w:r>
    </w:p>
    <w:p>
      <w:r>
        <w:t>L</w:t>
      </w:r>
    </w:p>
    <w:p>
      <w:r>
        <w:t>;E</w:t>
      </w:r>
    </w:p>
    <w:p>
      <w:r>
        <w:t>B8 +*</w:t>
      </w:r>
    </w:p>
    <w:p>
      <w:r>
        <w:t>2</w:t>
      </w:r>
    </w:p>
    <w:p>
      <w:r>
        <w:t>D ;E* 2 K;</w:t>
      </w:r>
    </w:p>
    <w:p>
      <w:r>
        <w:t>2*</w:t>
        <w:tab/>
        <w:t>; BB2:</w:t>
      </w:r>
    </w:p>
    <w:p>
      <w:r>
        <w:t>*</w:t>
      </w:r>
    </w:p>
    <w:p>
      <w:r>
        <w:t>&lt; *</w:t>
      </w:r>
    </w:p>
    <w:p>
      <w:r>
        <w:t>* 2*</w:t>
        <w:tab/>
        <w:t>; ;** F ;</w:t>
      </w:r>
    </w:p>
    <w:p>
      <w:r>
        <w:t>*: *</w:t>
      </w:r>
    </w:p>
    <w:p>
      <w:r>
        <w:t>*</w:t>
      </w:r>
    </w:p>
    <w:p>
      <w:r>
        <w:t>&lt; *</w:t>
      </w:r>
    </w:p>
    <w:p>
      <w:r>
        <w:t>2</w:t>
      </w:r>
    </w:p>
    <w:p>
      <w:r>
        <w:t>2 : * * 1?*</w:t>
      </w:r>
    </w:p>
    <w:p>
      <w:r>
        <w:t>* E B: D * B</w:t>
      </w:r>
    </w:p>
    <w:p>
      <w:r>
        <w:t>2*</w:t>
        <w:tab/>
        <w:t>; ; &lt; L * ;</w:t>
      </w:r>
    </w:p>
    <w:p>
      <w:r>
        <w:t>&lt;</w:t>
      </w:r>
    </w:p>
    <w:p>
      <w:r>
        <w:t>H *</w:t>
      </w:r>
    </w:p>
    <w:p>
      <w:r>
        <w:t>* B L ",5</w:t>
      </w:r>
    </w:p>
    <w:p>
      <w:r>
        <w:t>--- O: 8</w:t>
      </w:r>
    </w:p>
    <w:p>
      <w:r>
        <w:t>L ",5</w:t>
      </w:r>
    </w:p>
    <w:p>
      <w:r>
        <w:t>--- : 8</w:t>
      </w:r>
    </w:p>
    <w:p>
      <w:r>
        <w:t>L ",5</w:t>
      </w:r>
    </w:p>
    <w:p>
      <w:r>
        <w:t>-- O: 8</w:t>
      </w:r>
    </w:p>
    <w:p>
      <w:r>
        <w:t>L ",5</w:t>
      </w:r>
    </w:p>
    <w:p>
      <w:r>
        <w:t>-- : 8 --C8</w:t>
      </w:r>
    </w:p>
    <w:p>
      <w:r>
        <w:rPr>
          <w:b/>
        </w:rPr>
        <w:t>E. 12</w:t>
      </w:r>
    </w:p>
    <w:p>
      <w:r>
        <w:t>!"##$%</w:t>
      </w:r>
    </w:p>
    <w:p>
      <w:r>
        <w:t>% 7?</w:t>
      </w:r>
    </w:p>
    <w:p>
      <w:r>
        <w:t>* *</w:t>
      </w:r>
    </w:p>
    <w:p>
      <w:r>
        <w:t>&lt;</w:t>
      </w:r>
    </w:p>
    <w:p>
      <w:r>
        <w:t>;</w:t>
      </w:r>
    </w:p>
    <w:p>
      <w:r>
        <w:t>* H",5 6 --- : 8 E L ",5</w:t>
      </w:r>
    </w:p>
    <w:p>
      <w:r>
        <w:t>--- O: 8 E L ",5</w:t>
      </w:r>
    </w:p>
    <w:p>
      <w:r>
        <w:t>-- ': 8 C8 +* * 7 : * 2</w:t>
      </w:r>
    </w:p>
    <w:p>
      <w:r>
        <w:t>;2</w:t>
      </w:r>
    </w:p>
    <w:p>
      <w:r>
        <w:t>: I *: *;</w:t>
      </w:r>
    </w:p>
    <w:p>
      <w:r>
        <w:t>*</w:t>
      </w:r>
    </w:p>
    <w:p>
      <w:r>
        <w:t>HE</w:t>
      </w:r>
    </w:p>
    <w:p>
      <w:r>
        <w:t>* P</w:t>
      </w:r>
    </w:p>
    <w:p>
      <w:r>
        <w:t>? QC L I</w:t>
      </w:r>
    </w:p>
    <w:p>
      <w:r>
        <w:t>*</w:t>
      </w:r>
    </w:p>
    <w:p>
      <w:r>
        <w:t>* ** W *</w:t>
      </w:r>
    </w:p>
    <w:p>
      <w:r>
        <w:t>E* D 1 2: *</w:t>
      </w:r>
    </w:p>
    <w:p>
      <w:r>
        <w:t>;*</w:t>
      </w:r>
    </w:p>
    <w:p>
      <w:r>
        <w:t>E 2</w:t>
      </w:r>
    </w:p>
    <w:p>
      <w:r>
        <w:t>*</w:t>
      </w:r>
    </w:p>
    <w:p>
      <w:r>
        <w:t>&lt; * *</w:t>
      </w:r>
    </w:p>
    <w:p>
      <w:r>
        <w:t>F *</w:t>
      </w:r>
    </w:p>
    <w:p>
      <w:r>
        <w:t>* * H",5</w:t>
      </w:r>
    </w:p>
    <w:p>
      <w:r>
        <w:t>--- : 8 EEE</w:t>
      </w:r>
    </w:p>
    <w:p>
      <w:r>
        <w:t>O: 8</w:t>
      </w:r>
    </w:p>
    <w:p>
      <w:r>
        <w:t>L ",5</w:t>
      </w:r>
    </w:p>
    <w:p>
      <w:r>
        <w:t>B;2</w:t>
      </w:r>
    </w:p>
    <w:p>
      <w:r>
        <w:t>*</w:t>
      </w:r>
    </w:p>
    <w:p>
      <w:r>
        <w:t>8O: 8 E L ",5 6 --- : 8 E L ",5</w:t>
      </w:r>
    </w:p>
    <w:p>
      <w:r>
        <w:t>--- O: 8 E L ",5</w:t>
      </w:r>
    </w:p>
    <w:p>
      <w:r>
        <w:t>7**</w:t>
      </w:r>
    </w:p>
    <w:p>
      <w:r>
        <w:t>*</w:t>
      </w:r>
    </w:p>
    <w:p>
      <w:r>
        <w:t>8O'6: 8</w:t>
      </w:r>
    </w:p>
    <w:p>
      <w:r>
        <w:t>L ",5</w:t>
      </w:r>
    </w:p>
    <w:p>
      <w:r>
        <w:t>*</w:t>
      </w:r>
    </w:p>
    <w:p>
      <w:r>
        <w:t>86: 8</w:t>
      </w:r>
    </w:p>
    <w:p>
      <w:r>
        <w:t>L : % F *</w:t>
      </w:r>
    </w:p>
    <w:p>
      <w:r>
        <w:t>:</w:t>
      </w:r>
    </w:p>
    <w:p>
      <w:r>
        <w:t>#</w:t>
      </w:r>
    </w:p>
    <w:p>
      <w:r>
        <w:t>**: : 8 O C8 5</w:t>
        <w:tab/>
        <w:t>*</w:t>
        <w:tab/>
        <w:t>:</w:t>
      </w:r>
    </w:p>
    <w:p>
      <w:r>
        <w:t>D</w:t>
      </w:r>
    </w:p>
    <w:p>
      <w:r>
        <w:t>E: *&lt;* E</w:t>
      </w:r>
    </w:p>
    <w:p>
      <w:r>
        <w:t>* : *</w:t>
      </w:r>
    </w:p>
    <w:p>
      <w:r>
        <w:t>F*2 ;?;</w:t>
      </w:r>
    </w:p>
    <w:p>
      <w:r>
        <w:t>*</w:t>
      </w:r>
    </w:p>
    <w:p>
      <w:r>
        <w:t>:</w:t>
      </w:r>
    </w:p>
    <w:p>
      <w:r>
        <w:t>*</w:t>
      </w:r>
    </w:p>
    <w:p>
      <w:r>
        <w:t>?;</w:t>
        <w:tab/>
        <w:t>;* ;B*;:</w:t>
      </w:r>
    </w:p>
    <w:p>
      <w:r>
        <w:t>D ;</w:t>
      </w:r>
    </w:p>
    <w:p>
      <w:r>
        <w:t>;B2</w:t>
      </w:r>
    </w:p>
    <w:p>
      <w:r>
        <w:t>* : B; D * 1?*</w:t>
      </w:r>
    </w:p>
    <w:p>
      <w:r>
        <w:t>* E?X HP</w:t>
      </w:r>
    </w:p>
    <w:p>
      <w:r>
        <w:t>#</w:t>
      </w:r>
    </w:p>
    <w:p>
      <w:r>
        <w:t>Q L P</w:t>
      </w:r>
    </w:p>
    <w:p>
      <w:r>
        <w:t>? QC H",5</w:t>
      </w:r>
    </w:p>
    <w:p>
      <w:r>
        <w:t>6 E</w:t>
      </w:r>
    </w:p>
    <w:p>
      <w:r>
        <w:t>*</w:t>
      </w:r>
    </w:p>
    <w:p>
      <w:r>
        <w:t>8O L ",5</w:t>
      </w:r>
    </w:p>
    <w:p>
      <w:r>
        <w:t>--- : 8</w:t>
      </w:r>
    </w:p>
    <w:p>
      <w:r>
        <w:t>L ",5</w:t>
      </w:r>
    </w:p>
    <w:p>
      <w:r>
        <w:t>-- O': 8 E L ",5</w:t>
      </w:r>
    </w:p>
    <w:p>
      <w:r>
        <w:t>-- O: 8 C8</w:t>
      </w:r>
    </w:p>
    <w:p>
      <w:r>
        <w:t>$ *</w:t>
        <w:tab/>
        <w:t>: * *</w:t>
      </w:r>
    </w:p>
    <w:p>
      <w:r>
        <w:t>&lt;**</w:t>
      </w:r>
    </w:p>
    <w:p>
      <w:r>
        <w:t>;</w:t>
      </w:r>
    </w:p>
    <w:p>
      <w:r>
        <w:t>*</w:t>
      </w:r>
    </w:p>
    <w:p>
      <w:r>
        <w:t>*E*</w:t>
      </w:r>
    </w:p>
    <w:p>
      <w:r>
        <w:t>*</w:t>
        <w:tab/>
        <w:t>;8 #* ;;</w:t>
        <w:tab/>
        <w:t>: * **: !((((((((((((((</w:t>
      </w:r>
    </w:p>
    <w:p>
      <w:r>
        <w:t>;</w:t>
      </w:r>
    </w:p>
    <w:p>
      <w:r>
        <w:t>D *</w:t>
        <w:tab/>
        <w:t>;</w:t>
      </w:r>
    </w:p>
    <w:p>
      <w:r>
        <w:t>;?;</w:t>
      </w:r>
    </w:p>
    <w:p>
      <w:r>
        <w:t>(((((((((8 $** F *&lt;</w:t>
      </w:r>
    </w:p>
    <w:p>
      <w:r>
        <w:t>&lt;**</w:t>
      </w:r>
    </w:p>
    <w:p>
      <w:r>
        <w:t>;2</w:t>
      </w:r>
    </w:p>
    <w:p>
      <w:r>
        <w:t>1 * *</w:t>
      </w:r>
    </w:p>
    <w:p>
      <w:r>
        <w:t>*</w:t>
        <w:tab/>
        <w:t>;8 !</w:t>
      </w:r>
    </w:p>
    <w:p>
      <w:r>
        <w:t>0;: *</w:t>
        <w:tab/>
        <w:t>;</w:t>
      </w:r>
    </w:p>
    <w:p>
      <w:r>
        <w:t>F *&lt;; &lt; *</w:t>
      </w:r>
    </w:p>
    <w:p>
      <w:r>
        <w:t>1</w:t>
      </w:r>
    </w:p>
    <w:p>
      <w:r>
        <w:t>;</w:t>
      </w:r>
    </w:p>
    <w:p>
      <w:r>
        <w:t>' 2E</w:t>
      </w:r>
    </w:p>
    <w:p>
      <w:r>
        <w:t>&lt;* 2 @</w:t>
      </w:r>
    </w:p>
    <w:p>
      <w:r>
        <w:t>* * ;?*</w:t>
      </w:r>
    </w:p>
    <w:p>
      <w:r>
        <w:t>* ** 2</w:t>
      </w:r>
    </w:p>
    <w:p>
      <w:r>
        <w:t>18</w:t>
      </w:r>
    </w:p>
    <w:p>
      <w:r>
        <w:t>"</w:t>
      </w:r>
    </w:p>
    <w:p>
      <w:r>
        <w:t>BB 88</w:t>
      </w:r>
    </w:p>
    <w:p>
      <w:r>
        <w:t>1</w:t>
      </w:r>
    </w:p>
    <w:p>
      <w:r>
        <w:t>' 2E : *B D * B</w:t>
      </w:r>
    </w:p>
    <w:p>
      <w:r>
        <w:t>: * ;*</w:t>
      </w:r>
    </w:p>
    <w:p>
      <w:r>
        <w:t>?;</w:t>
      </w:r>
    </w:p>
    <w:p>
      <w:r>
        <w:t>* 1 D * F1 ;</w:t>
      </w:r>
    </w:p>
    <w:p>
      <w:r>
        <w:t>2 1 * ; G</w:t>
      </w:r>
    </w:p>
    <w:p>
      <w:r>
        <w:t>/ *</w:t>
      </w:r>
    </w:p>
    <w:p>
      <w:r>
        <w:t>(((((((((</w:t>
      </w:r>
    </w:p>
    <w:p>
      <w:r>
        <w:t>* ;*</w:t>
      </w:r>
    </w:p>
    <w:p>
      <w:r>
        <w:t>!(((((((((((((( 2 *</w:t>
      </w:r>
    </w:p>
    <w:p>
      <w:r>
        <w:t>B * F *</w:t>
      </w:r>
    </w:p>
    <w:p>
      <w:r>
        <w:t>* * * *&lt;** * &gt;</w:t>
      </w:r>
    </w:p>
    <w:p>
      <w:r>
        <w:rPr>
          <w:b/>
        </w:rPr>
        <w:t>E. 13</w:t>
      </w:r>
    </w:p>
    <w:p>
      <w:r>
        <w:t>!"##$%</w:t>
      </w:r>
    </w:p>
    <w:p>
      <w:r>
        <w:t>*</w:t>
        <w:tab/>
        <w:t>2</w:t>
      </w:r>
    </w:p>
    <w:p>
      <w:r>
        <w:t>1</w:t>
      </w:r>
    </w:p>
    <w:p>
      <w:r>
        <w:t>D *</w:t>
        <w:tab/>
        <w:t>;</w:t>
      </w:r>
    </w:p>
    <w:p>
      <w:r>
        <w:t>2E 8</w:t>
      </w:r>
    </w:p>
    <w:p>
      <w:r>
        <w:t>: ((((((((( F *&lt;:</w:t>
      </w:r>
    </w:p>
    <w:p>
      <w:r>
        <w:t>: &lt;* F</w:t>
      </w:r>
    </w:p>
    <w:p>
      <w:r>
        <w:t>* * F &gt;</w:t>
      </w:r>
    </w:p>
    <w:p>
      <w:r>
        <w:t>?;</w:t>
        <w:tab/>
        <w:t>;*</w:t>
      </w:r>
    </w:p>
    <w:p>
      <w:r>
        <w:t>2 2 *</w:t>
      </w:r>
    </w:p>
    <w:p>
      <w:r>
        <w:t>;8 %G</w:t>
      </w:r>
    </w:p>
    <w:p>
      <w:r>
        <w:t>((((((((( G</w:t>
        <w:tab/>
        <w:t>&lt;</w:t>
      </w:r>
    </w:p>
    <w:p>
      <w:r>
        <w:t>2</w:t>
      </w:r>
    </w:p>
    <w:p>
      <w:r>
        <w:t>&lt; *</w:t>
      </w:r>
    </w:p>
    <w:p>
      <w:r>
        <w:t>;</w:t>
      </w:r>
    </w:p>
    <w:p>
      <w:r>
        <w:t>*</w:t>
        <w:tab/>
        <w:t>; ;</w:t>
      </w:r>
    </w:p>
    <w:p>
      <w:r>
        <w:t>&lt;* *&lt; G</w:t>
      </w:r>
    </w:p>
    <w:p>
      <w:r>
        <w:t>2 &lt; ** &lt; *&lt; D (((((((((8 -*</w:t>
      </w:r>
    </w:p>
    <w:p>
      <w:r>
        <w:t>* ; &lt;</w:t>
      </w:r>
    </w:p>
    <w:p>
      <w:r>
        <w:t>* B ;</w:t>
      </w:r>
    </w:p>
    <w:p>
      <w:r>
        <w:t>*</w:t>
        <w:tab/>
        <w:t>;: 9 #;</w:t>
      </w:r>
    </w:p>
    <w:p>
      <w:r>
        <w:t>!2* : &lt; * N &lt; 2 * I B; D *</w:t>
      </w:r>
    </w:p>
    <w:p>
      <w:r>
        <w:t>;</w:t>
      </w:r>
    </w:p>
    <w:p>
      <w:r>
        <w:t>B H</w:t>
      </w:r>
    </w:p>
    <w:p>
      <w:r>
        <w:t>#</w:t>
      </w:r>
    </w:p>
    <w:p>
      <w:r>
        <w:t>" $% &amp;#</w:t>
      </w:r>
    </w:p>
    <w:p>
      <w:r>
        <w:t>)@ )</w:t>
      </w:r>
    </w:p>
    <w:p>
      <w:r>
        <w:t>@$ #</w:t>
      </w:r>
    </w:p>
    <w:p>
      <w:r>
        <w:t>#</w:t>
      </w:r>
    </w:p>
    <w:p>
      <w:r>
        <w:t>C</w:t>
      </w:r>
    </w:p>
    <w:p>
      <w:r>
        <w:t>D</w:t>
      </w:r>
    </w:p>
    <w:p>
      <w:r>
        <w:t>2</w:t>
      </w:r>
    </w:p>
    <w:p>
      <w:r>
        <w:t>E*; ?;</w:t>
        <w:tab/>
        <w:t>;* B; D</w:t>
      </w:r>
    </w:p>
    <w:p>
      <w:r>
        <w:t>8</w:t>
      </w:r>
    </w:p>
    <w:p>
      <w:r>
        <w:t>%</w:t>
      </w:r>
    </w:p>
    <w:p>
      <w:r>
        <w:t>E2</w:t>
      </w:r>
    </w:p>
    <w:p>
      <w:r>
        <w:t>&lt; * ;</w:t>
      </w:r>
    </w:p>
    <w:p>
      <w:r>
        <w:t>*</w:t>
      </w:r>
    </w:p>
    <w:p>
      <w:r>
        <w:t>2* ;2</w:t>
      </w:r>
    </w:p>
    <w:p>
      <w:r>
        <w:t>*BB *</w:t>
      </w:r>
    </w:p>
    <w:p>
      <w:r>
        <w:t>* * ;</w:t>
      </w:r>
    </w:p>
    <w:p>
      <w:r>
        <w:t>F</w:t>
      </w:r>
    </w:p>
    <w:p>
      <w:r>
        <w:t>' 2E</w:t>
      </w:r>
    </w:p>
    <w:p>
      <w:r>
        <w:t>8 -*</w:t>
      </w:r>
    </w:p>
    <w:p>
      <w:r>
        <w:t>;* &lt; 1 * '</w:t>
      </w:r>
    </w:p>
    <w:p>
      <w:r>
        <w:t>: * B ;2 ; 2;</w:t>
      </w:r>
    </w:p>
    <w:p>
      <w:r>
        <w:t>*</w:t>
        <w:tab/>
        <w:t>;</w:t>
      </w:r>
    </w:p>
    <w:p>
      <w:r>
        <w:t>* B</w:t>
      </w:r>
    </w:p>
    <w:p>
      <w:r>
        <w:t>*&lt;** *</w:t>
      </w:r>
    </w:p>
    <w:p>
      <w:r>
        <w:t>;; ??;</w:t>
      </w:r>
    </w:p>
    <w:p>
      <w:r>
        <w:t>* *</w:t>
        <w:tab/>
        <w:t>: B</w:t>
      </w:r>
    </w:p>
    <w:p>
      <w:r>
        <w:t>*</w:t>
      </w:r>
    </w:p>
    <w:p>
      <w:r>
        <w:t>;; 2 &lt;**</w:t>
      </w:r>
    </w:p>
    <w:p>
      <w:r>
        <w:t>D **</w:t>
      </w:r>
    </w:p>
    <w:p>
      <w:r>
        <w:t>8</w:t>
      </w:r>
    </w:p>
    <w:p>
      <w:r>
        <w:t>-* ;*</w:t>
      </w:r>
    </w:p>
    <w:p>
      <w:r>
        <w:t>&lt; ;1 &lt; * *</w:t>
      </w:r>
    </w:p>
    <w:p>
      <w:r>
        <w:t>;E* *F</w:t>
      </w:r>
    </w:p>
    <w:p>
      <w:r>
        <w:t>*</w:t>
        <w:tab/>
        <w:t>2</w:t>
      </w:r>
    </w:p>
    <w:p>
      <w:r>
        <w:t>1</w:t>
      </w:r>
    </w:p>
    <w:p>
      <w:r>
        <w:t>* ' 2E 8</w:t>
      </w:r>
    </w:p>
    <w:p>
      <w:r>
        <w:t>D E</w:t>
      </w:r>
    </w:p>
    <w:p>
      <w:r>
        <w:t>&lt; *</w:t>
      </w:r>
    </w:p>
    <w:p>
      <w:r>
        <w:t>7?</w:t>
      </w:r>
    </w:p>
    <w:p>
      <w:r>
        <w:t>;; &lt; *</w:t>
        <w:tab/>
        <w:t>; 2</w:t>
      </w:r>
    </w:p>
    <w:p>
      <w:r>
        <w:t>B</w:t>
      </w:r>
    </w:p>
    <w:p>
      <w:r>
        <w:t>;*</w:t>
      </w:r>
    </w:p>
    <w:p>
      <w:r>
        <w:t>?;</w:t>
      </w:r>
    </w:p>
    <w:p>
      <w:r>
        <w:t>*;</w:t>
      </w:r>
    </w:p>
    <w:p>
      <w:r>
        <w:t>* 8</w:t>
      </w:r>
    </w:p>
    <w:p>
      <w:r>
        <w:t>$</w:t>
      </w:r>
    </w:p>
    <w:p>
      <w:r>
        <w:t>;</w:t>
      </w:r>
    </w:p>
    <w:p>
      <w:r>
        <w:t>&lt; *</w:t>
      </w:r>
    </w:p>
    <w:p>
      <w:r>
        <w:t>2 *</w:t>
      </w:r>
    </w:p>
    <w:p>
      <w:r>
        <w:t>* *</w:t>
      </w:r>
    </w:p>
    <w:p>
      <w:r>
        <w:t>:</w:t>
      </w:r>
    </w:p>
    <w:p>
      <w:r>
        <w:t>D *</w:t>
      </w:r>
    </w:p>
    <w:p>
      <w:r>
        <w:t>*?: * B &lt; *</w:t>
        <w:tab/>
        <w:t>;</w:t>
      </w:r>
    </w:p>
    <w:p>
      <w:r>
        <w:t>F *&lt;;:</w:t>
      </w:r>
    </w:p>
    <w:p>
      <w:r>
        <w:t>* 2&gt;; D</w:t>
      </w:r>
    </w:p>
    <w:p>
      <w:r>
        <w:t>B</w:t>
      </w:r>
    </w:p>
    <w:p>
      <w:r>
        <w:t>B;2 :</w:t>
      </w:r>
    </w:p>
    <w:p>
      <w:r>
        <w:t>&lt;</w:t>
      </w:r>
    </w:p>
    <w:p>
      <w:r>
        <w:t>1 * ;E</w:t>
      </w:r>
    </w:p>
    <w:p>
      <w:r>
        <w:t>2:</w:t>
      </w:r>
    </w:p>
    <w:p>
      <w:r>
        <w:t>2*</w:t>
        <w:tab/>
        <w:t>;</w:t>
      </w:r>
    </w:p>
    <w:p>
      <w:r>
        <w:t>B:</w:t>
      </w:r>
    </w:p>
    <w:p>
      <w:r>
        <w:t>*</w:t>
      </w:r>
    </w:p>
    <w:p>
      <w:r>
        <w:t>*</w:t>
        <w:tab/>
        <w:t>?</w:t>
      </w:r>
    </w:p>
    <w:p>
      <w:r>
        <w:t>2</w:t>
      </w:r>
    </w:p>
    <w:p>
      <w:r>
        <w:t>* *</w:t>
        <w:tab/>
        <w:t>8</w:t>
      </w:r>
    </w:p>
    <w:p>
      <w:r>
        <w:t>% *</w:t>
      </w:r>
    </w:p>
    <w:p>
      <w:r>
        <w:t>&lt; *</w:t>
        <w:tab/>
        <w:t>;</w:t>
      </w:r>
    </w:p>
    <w:p>
      <w:r>
        <w:t>B *8 8</w:t>
      </w:r>
    </w:p>
    <w:p>
      <w:r>
        <w:t>1</w:t>
      </w:r>
    </w:p>
    <w:p>
      <w:r>
        <w:t>*B D * B</w:t>
        <w:tab/>
        <w:t>*;: D</w:t>
      </w:r>
    </w:p>
    <w:p>
      <w:r>
        <w:rPr>
          <w:b/>
        </w:rPr>
        <w:t>E. 14</w:t>
      </w:r>
    </w:p>
    <w:p>
      <w:r>
        <w:t>!"##$%</w:t>
      </w:r>
    </w:p>
    <w:p>
      <w:r>
        <w:t>* ;</w:t>
      </w:r>
    </w:p>
    <w:p>
      <w:r>
        <w:t>B</w:t>
        <w:tab/>
        <w:tab/>
        <w:t>*8</w:t>
      </w:r>
    </w:p>
    <w:p>
      <w:r>
        <w:t># * *: * 2*</w:t>
        <w:tab/>
        <w:t>;</w:t>
      </w:r>
    </w:p>
    <w:p>
      <w:r>
        <w:t>*</w:t>
        <w:tab/>
        <w:t>;</w:t>
      </w:r>
    </w:p>
    <w:p>
      <w:r>
        <w:t>B</w:t>
      </w:r>
    </w:p>
    <w:p>
      <w:r>
        <w:t>;</w:t>
      </w:r>
    </w:p>
    <w:p>
      <w:r>
        <w:t>*</w:t>
      </w:r>
    </w:p>
    <w:p>
      <w:r>
        <w:t>2</w:t>
      </w:r>
    </w:p>
    <w:p>
      <w:r>
        <w:t>2*</w:t>
      </w:r>
    </w:p>
    <w:p>
      <w:r>
        <w:t>&lt;</w:t>
      </w:r>
    </w:p>
    <w:p>
      <w:r>
        <w:t>* ;</w:t>
      </w:r>
    </w:p>
    <w:p>
      <w:r>
        <w:t>* *</w:t>
      </w:r>
    </w:p>
    <w:p>
      <w:r>
        <w:t>:</w:t>
      </w:r>
    </w:p>
    <w:p>
      <w:r>
        <w:t>&lt; **:</w:t>
      </w:r>
    </w:p>
    <w:p>
      <w:r>
        <w:t>* E B8</w:t>
      </w:r>
    </w:p>
    <w:p>
      <w:r>
        <w:t>-* ;*</w:t>
      </w:r>
    </w:p>
    <w:p>
      <w:r>
        <w:t>&lt; ;1 &lt; *</w:t>
      </w:r>
    </w:p>
    <w:p>
      <w:r>
        <w:t>;</w:t>
      </w:r>
    </w:p>
    <w:p>
      <w:r>
        <w:t>;* E</w:t>
      </w:r>
    </w:p>
    <w:p>
      <w:r>
        <w:t>*</w:t>
      </w:r>
    </w:p>
    <w:p>
      <w:r>
        <w:t>7?</w:t>
      </w:r>
    </w:p>
    <w:p>
      <w:r>
        <w:t>&lt;G** B * 7? ;B;;</w:t>
      </w:r>
    </w:p>
    <w:p>
      <w:r>
        <w:t>;&lt;</w:t>
        <w:tab/>
        <w:t>8</w:t>
      </w:r>
    </w:p>
    <w:p>
      <w:r>
        <w:t>%</w:t>
      </w:r>
    </w:p>
    <w:p>
      <w:r>
        <w:t>*</w:t>
      </w:r>
    </w:p>
    <w:p>
      <w:r>
        <w:t>: ? :</w:t>
      </w:r>
    </w:p>
    <w:p>
      <w:r>
        <w:t>!</w:t>
      </w:r>
    </w:p>
    <w:p>
      <w:r>
        <w:t>@ *G * ; ;</w:t>
      </w:r>
    </w:p>
    <w:p>
      <w:r>
        <w:t>$((((((((((((((((((((((((</w:t>
      </w:r>
    </w:p>
    <w:p>
      <w:r>
        <w:t>* 7?</w:t>
      </w:r>
    </w:p>
    <w:p>
      <w:r>
        <w:t>,E</w:t>
        <w:tab/>
        <w:t>*</w:t>
      </w:r>
    </w:p>
    <w:p>
      <w:r>
        <w:t>#G</w:t>
      </w:r>
    </w:p>
    <w:p>
      <w:r>
        <w:t>* ;*E;</w:t>
      </w:r>
    </w:p>
    <w:p>
      <w:r>
        <w:t>O</w:t>
      </w:r>
    </w:p>
    <w:p>
      <w:r>
        <w:t>B; F</w:t>
      </w:r>
    </w:p>
    <w:p>
      <w:r>
        <w:t>*</w:t>
      </w:r>
    </w:p>
    <w:p>
      <w:r>
        <w:t>7</w:t>
      </w:r>
    </w:p>
    <w:p>
      <w:r>
        <w:t>*</w:t>
      </w:r>
    </w:p>
    <w:p>
      <w:r>
        <w:t>8</w:t>
      </w:r>
    </w:p>
    <w:p>
      <w:r>
        <w:t>!"</w:t>
      </w:r>
    </w:p>
    <w:p>
      <w:r>
        <w:t>B * 7?</w:t>
        <w:tab/>
        <w:t>8</w:t>
      </w:r>
    </w:p>
    <w:p>
      <w:r>
        <w:t>% ?BB1</w:t>
      </w:r>
    </w:p>
    <w:p>
      <w:r>
        <w:t>7</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