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CAPH/127/2004 vom 29. September 2004</w:t>
      </w:r>
    </w:p>
    <w:p>
      <w:r>
        <w:t>GE Cour de justice, 2004-09-29, DE</w:t>
      </w:r>
    </w:p>
    <w:p>
      <w:r>
        <w:rPr>
          <w:b/>
        </w:rPr>
        <w:t xml:space="preserve">Quelle: </w:t>
      </w:r>
      <w:r>
        <w:t>https://mcp.opencaselaw.ch/entscheid/ge_gerichte_CAPH_127_2004</w:t>
      </w:r>
    </w:p>
    <w:p>
      <w:r>
        <w:t>FR: GE_GERICHTE CAPH/127/2004 du 29 septembre 2004</w:t>
      </w:r>
    </w:p>
    <w:p>
      <w:r>
        <w:t>IT: GE_GERICHTE CAPH/127/2004 del 29 settembre 2004</w:t>
      </w:r>
    </w:p>
    <w:p>
      <w:pPr>
        <w:pStyle w:val="Heading2"/>
      </w:pPr>
      <w:r>
        <w:t>Regeste</w:t>
      </w:r>
    </w:p>
    <w:p>
      <w:r>
        <w:t>Résumé: Le Tribunal s'est déclaré incompétent à raison de la matière, faute de preuve de l'existence d'un contrat de travail. En appel, deux témoins attestent que T a travaillé au Café d'E en juillet et août. En revanche, T n'a pas apporté la preuve d'y avoir travaillé antérieurement. La Cour condamne E à payer à T deux mois de salaire, conforme au salaire minimum prévu par la CCT, ainsi qu'une indemnité pour vacances non prises en nature et pour jours fériés. T n'a pas prouvé avoir accompli d'heures supplémentaires et est déboutée de ce chef de conclusions.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5**</w:t>
      </w:r>
    </w:p>
    <w:p>
      <w:r>
        <w:rPr>
          <w:b/>
        </w:rPr>
        <w:t>E. 2</w:t>
      </w:r>
    </w:p>
    <w:p>
      <w:r>
        <w:t>!""#$</w:t>
      </w:r>
    </w:p>
    <w:p>
      <w:r>
        <w:t>!- 9</w:t>
      </w:r>
    </w:p>
    <w:p>
      <w:r>
        <w:t>5</w:t>
      </w:r>
    </w:p>
    <w:p>
      <w:r>
        <w:t>0 #'''''''</w:t>
      </w:r>
    </w:p>
    <w:p>
      <w:r>
        <w:t>: 1+ ; 1</w:t>
      </w:r>
    </w:p>
    <w:p>
      <w:r>
        <w:t>'''''''' 1 *+</w:t>
      </w:r>
    </w:p>
    <w:p>
      <w:r>
        <w:t>&lt;''''''''0 +</w:t>
        <w:tab/>
        <w:t>+</w:t>
      </w:r>
    </w:p>
    <w:p>
      <w:r>
        <w:t>$ &lt;''''''''0</w:t>
      </w:r>
    </w:p>
    <w:p>
      <w:r>
        <w:t>)=</w:t>
      </w:r>
    </w:p>
    <w:p>
      <w:r>
        <w:t>)&gt; 4</w:t>
        <w:tab/>
        <w:t>( 0</w:t>
      </w:r>
    </w:p>
    <w:p>
      <w:r>
        <w:t>+</w:t>
      </w:r>
    </w:p>
    <w:p>
      <w:r>
        <w:t>*11 1?+ @</w:t>
      </w:r>
    </w:p>
    <w:p>
      <w:r>
        <w:t>1</w:t>
      </w:r>
    </w:p>
    <w:p>
      <w:r>
        <w:t>+* *-</w:t>
      </w:r>
    </w:p>
    <w:p>
      <w:r>
        <w:t>0 1</w:t>
      </w:r>
    </w:p>
    <w:p>
      <w:r>
        <w:t>16+</w:t>
      </w:r>
    </w:p>
    <w:p>
      <w:r>
        <w:t>@1+</w:t>
      </w:r>
    </w:p>
    <w:p>
      <w:r>
        <w:t>( &amp;'''''''0</w:t>
      </w:r>
    </w:p>
    <w:p>
      <w:r>
        <w:t>1 6</w:t>
      </w:r>
    </w:p>
    <w:p>
      <w:r>
        <w:t>1</w:t>
      </w:r>
    </w:p>
    <w:p>
      <w:r>
        <w:t>+1+</w:t>
      </w:r>
    </w:p>
    <w:p>
      <w:r>
        <w:t>A *-</w:t>
      </w:r>
    </w:p>
    <w:p>
      <w:r>
        <w:t>B -(-</w:t>
      </w:r>
    </w:p>
    <w:p>
      <w:r>
        <w:t>=-C- - )D-</w:t>
      </w:r>
    </w:p>
    <w:p>
      <w:r>
        <w:t>! E 1 1?</w:t>
      </w:r>
    </w:p>
    <w:p>
      <w:r>
        <w:t>1 *110 !'''''''0 *E</w:t>
      </w:r>
    </w:p>
    <w:p>
      <w:r>
        <w:t>#'''''''</w:t>
      </w:r>
    </w:p>
    <w:p>
      <w:r>
        <w:t>,1</w:t>
      </w:r>
    </w:p>
    <w:p>
      <w:r>
        <w:t>+,1 ,10</w:t>
      </w:r>
    </w:p>
    <w:p>
      <w:r>
        <w:t>(</w:t>
      </w:r>
    </w:p>
    <w:p>
      <w:r>
        <w:t>1</w:t>
      </w:r>
    </w:p>
    <w:p>
      <w:r>
        <w:t>*</w:t>
      </w:r>
    </w:p>
    <w:p>
      <w:r>
        <w:t>*+</w:t>
      </w:r>
    </w:p>
    <w:p>
      <w:r>
        <w:t>&lt;'''''''''0</w:t>
      </w:r>
    </w:p>
    <w:p>
      <w:r>
        <w:t>1</w:t>
      </w:r>
    </w:p>
    <w:p>
      <w:r>
        <w:t>*+ 1 5+ ; .'''''''-</w:t>
      </w:r>
    </w:p>
    <w:p>
      <w:r>
        <w:t>*</w:t>
      </w:r>
    </w:p>
    <w:p>
      <w:r>
        <w:t>5</w:t>
      </w:r>
    </w:p>
    <w:p>
      <w:r>
        <w:t>4</w:t>
        <w:tab/>
        <w:t>(</w:t>
      </w:r>
    </w:p>
    <w:p>
      <w:r>
        <w:t>; 411</w:t>
      </w:r>
    </w:p>
    <w:p>
      <w:r>
        <w:t>*++ 1</w:t>
      </w:r>
    </w:p>
    <w:p>
      <w:r>
        <w:t>+, )</w:t>
      </w:r>
    </w:p>
    <w:p>
      <w:r>
        <w:t>0 ( 5 11 ( ; :0 ; !'''''''- 8 + 0 '''''''0</w:t>
      </w:r>
    </w:p>
    <w:p>
      <w:r>
        <w:t>+ 1: 1 @</w:t>
      </w:r>
    </w:p>
    <w:p>
      <w:r>
        <w:t>1+,1 B -(-</w:t>
      </w:r>
    </w:p>
    <w:p>
      <w:r>
        <w:t>)&gt;-)-</w:t>
      </w:r>
    </w:p>
    <w:p>
      <w:r>
        <w:t>:D-</w:t>
      </w:r>
    </w:p>
    <w:p>
      <w:r>
        <w:t>! 1 *</w:t>
      </w:r>
    </w:p>
    <w:p>
      <w:r>
        <w:t>1</w:t>
      </w:r>
    </w:p>
    <w:p>
      <w:r>
        <w:t>1++ 0 #'''''''</w:t>
      </w:r>
    </w:p>
    <w:p>
      <w:r>
        <w:t>(</w:t>
      </w:r>
    </w:p>
    <w:p>
      <w:r>
        <w:t>+ ''''''' 1 5+</w:t>
      </w:r>
    </w:p>
    <w:p>
      <w:r>
        <w:t>*+</w:t>
      </w:r>
    </w:p>
    <w:p>
      <w:r>
        <w:t>&lt;'''''''0</w:t>
      </w:r>
    </w:p>
    <w:p>
      <w:r>
        <w:t>*</w:t>
      </w:r>
    </w:p>
    <w:p>
      <w:r>
        <w:t>5</w:t>
      </w:r>
    </w:p>
    <w:p>
      <w:r>
        <w:t>-</w:t>
      </w:r>
    </w:p>
    <w:p>
      <w:r>
        <w:t>.- $ )</w:t>
      </w:r>
    </w:p>
    <w:p>
      <w:r>
        <w:t>0 &amp;'''''''</w:t>
      </w:r>
    </w:p>
    <w:p>
      <w:r>
        <w:t>(</w:t>
      </w:r>
    </w:p>
    <w:p>
      <w:r>
        <w:t>( 1 &amp;,</w:t>
        <w:tab/>
        <w:t>1</w:t>
      </w:r>
    </w:p>
    <w:p>
      <w:r>
        <w:t>#'''''''0 11+5 ( (11+</w:t>
      </w:r>
    </w:p>
    <w:p>
      <w:r>
        <w:t>1</w:t>
      </w:r>
    </w:p>
    <w:p>
      <w:r>
        <w:t>+</w:t>
      </w:r>
    </w:p>
    <w:p>
      <w:r>
        <w:t>1</w:t>
      </w:r>
    </w:p>
    <w:p>
      <w:r>
        <w:t>F</w:t>
      </w:r>
    </w:p>
    <w:p>
      <w:r>
        <w:t>@1+</w:t>
      </w:r>
    </w:p>
    <w:p>
      <w:r>
        <w:t>(</w:t>
      </w:r>
    </w:p>
    <w:p>
      <w:r>
        <w:t>*+</w:t>
      </w:r>
    </w:p>
    <w:p>
      <w:r>
        <w:t>&amp;'''''''- 81</w:t>
      </w:r>
    </w:p>
    <w:p>
      <w:r>
        <w:t>0</w:t>
      </w:r>
    </w:p>
    <w:p>
      <w:r>
        <w:t>+</w:t>
        <w:tab/>
        <w:t>+</w:t>
      </w:r>
    </w:p>
    <w:p>
      <w:r>
        <w:t>1 ( ++ (+</w:t>
      </w:r>
    </w:p>
    <w:p>
      <w:r>
        <w:t>1</w:t>
      </w:r>
    </w:p>
    <w:p>
      <w:r>
        <w:t>)A=)C *- 1 +</w:t>
      </w:r>
    </w:p>
    <w:p>
      <w:r>
        <w:t>10</w:t>
      </w:r>
    </w:p>
    <w:p>
      <w:r>
        <w:t>(</w:t>
      </w:r>
    </w:p>
    <w:p>
      <w:r>
        <w:t>1+</w:t>
        <w:tab/>
        <w:t>-</w:t>
      </w:r>
    </w:p>
    <w:p>
      <w:r>
        <w:t>$ +*</w:t>
      </w:r>
    </w:p>
    <w:p>
      <w:r>
        <w:t>+ ; 1 - 91</w:t>
      </w:r>
    </w:p>
    <w:p>
      <w:r>
        <w:t>,4+ @</w:t>
      </w:r>
    </w:p>
    <w:p>
      <w:r>
        <w:t>( + ,</w:t>
        <w:tab/>
        <w:t>+ ; *+@ 1+,1</w:t>
      </w:r>
    </w:p>
    <w:p>
      <w:r>
        <w:t>@1+</w:t>
      </w:r>
    </w:p>
    <w:p>
      <w:r>
        <w:t>1</w:t>
      </w:r>
    </w:p>
    <w:p>
      <w:r>
        <w:t>@1 1 + (+ 11</w:t>
      </w:r>
    </w:p>
    <w:p>
      <w:r>
        <w:t>; (</w:t>
      </w:r>
    </w:p>
    <w:p>
      <w:r>
        <w:t>1</w:t>
      </w:r>
    </w:p>
    <w:p>
      <w:r>
        <w:t>,</w:t>
      </w:r>
    </w:p>
    <w:p>
      <w:r>
        <w:t>** 5</w:t>
        <w:tab/>
        <w:t>- !</w:t>
      </w:r>
    </w:p>
    <w:p>
      <w:r>
        <w:t>(1 (</w:t>
      </w:r>
    </w:p>
    <w:p>
      <w:r>
        <w:t>( ++ 1- 8 11+5</w:t>
      </w:r>
    </w:p>
    <w:p>
      <w:r>
        <w:t>* @ 1 + : .</w:t>
      </w:r>
    </w:p>
    <w:p>
      <w:r>
        <w:t>''''''' ( + 1 5+</w:t>
      </w:r>
    </w:p>
    <w:p>
      <w:r>
        <w:t>*+ 4@</w:t>
      </w:r>
    </w:p>
    <w:p>
      <w:r>
        <w:t>4 0 1G 16 1</w:t>
      </w:r>
    </w:p>
    <w:p>
      <w:r>
        <w:t>(</w:t>
      </w:r>
    </w:p>
    <w:p>
      <w:r>
        <w:t>+ 1</w:t>
      </w:r>
    </w:p>
    <w:p>
      <w:r>
        <w:t>(</w:t>
        <w:tab/>
        <w:t>-</w:t>
      </w:r>
    </w:p>
    <w:p>
      <w:r>
        <w:t>$ ,</w:t>
      </w:r>
    </w:p>
    <w:p>
      <w:r>
        <w:t>; 1</w:t>
      </w:r>
    </w:p>
    <w:p>
      <w:r>
        <w:t>!'''''''</w:t>
      </w:r>
    </w:p>
    <w:p>
      <w:r>
        <w:t>'''''''H</w:t>
      </w:r>
    </w:p>
    <w:p>
      <w:r>
        <w:t>G 0</w:t>
      </w:r>
    </w:p>
    <w:p>
      <w:r>
        <w:t>E</w:t>
      </w:r>
    </w:p>
    <w:p>
      <w:r>
        <w:t>@+ ( + 1 5+</w:t>
      </w:r>
    </w:p>
    <w:p>
      <w:r>
        <w:t>*+</w:t>
      </w:r>
    </w:p>
    <w:p>
      <w:r>
        <w:t>&lt;'''''''' 4@</w:t>
      </w:r>
    </w:p>
    <w:p>
      <w:r>
        <w:t>4 -</w:t>
      </w:r>
    </w:p>
    <w:p>
      <w:r>
        <w:t>8 1 )&gt; , 0 1 &amp;,</w:t>
        <w:tab/>
        <w:t>1</w:t>
      </w:r>
    </w:p>
    <w:p>
      <w:r>
        <w:t>+1+ + I</w:t>
      </w:r>
    </w:p>
    <w:p>
      <w:r>
        <w:t>J0</w:t>
      </w:r>
    </w:p>
    <w:p>
      <w:r>
        <w:t>@ 1 (</w:t>
      </w:r>
    </w:p>
    <w:p>
      <w:r>
        <w:t>1:</w:t>
      </w:r>
    </w:p>
    <w:p>
      <w:r>
        <w:t>(1 (</w:t>
      </w:r>
    </w:p>
    <w:p>
      <w:r>
        <w:t>++ +-</w:t>
      </w:r>
    </w:p>
    <w:p>
      <w:r>
        <w:rPr>
          <w:b/>
        </w:rPr>
        <w:t>E. 3</w:t>
      </w:r>
    </w:p>
    <w:p>
      <w:r>
        <w:t>!""#$</w:t>
      </w:r>
    </w:p>
    <w:p>
      <w:r>
        <w:t>- &amp;''''''' 11</w:t>
      </w:r>
    </w:p>
    <w:p>
      <w:r>
        <w:t>45</w:t>
      </w:r>
    </w:p>
    <w:p>
      <w:r>
        <w:t>1</w:t>
        <w:tab/>
        <w:t>-</w:t>
      </w:r>
    </w:p>
    <w:p>
      <w:r>
        <w:t>#'''''''</w:t>
      </w:r>
    </w:p>
    <w:p>
      <w:r>
        <w:t>5</w:t>
        <w:tab/>
        <w:t>*+</w:t>
      </w:r>
    </w:p>
    <w:p>
      <w:r>
        <w:t>+</w:t>
      </w:r>
    </w:p>
    <w:p>
      <w:r>
        <w:t>+</w:t>
      </w:r>
    </w:p>
    <w:p>
      <w:r>
        <w:t>: :</w:t>
      </w:r>
    </w:p>
    <w:p>
      <w:r>
        <w:t>( (@+</w:t>
      </w:r>
    </w:p>
    <w:p>
      <w:r>
        <w:t>1</w:t>
      </w:r>
    </w:p>
    <w:p>
      <w:r>
        <w:t>1 = 4</w:t>
      </w:r>
    </w:p>
    <w:p>
      <w:r>
        <w:t>, -</w:t>
      </w:r>
    </w:p>
    <w:p>
      <w:r>
        <w:t>$ + K'''''''</w:t>
      </w:r>
    </w:p>
    <w:p>
      <w:r>
        <w:t>7'''''''0 1</w:t>
      </w:r>
    </w:p>
    <w:p>
      <w:r>
        <w:t>*+</w:t>
      </w:r>
    </w:p>
    <w:p>
      <w:r>
        <w:t>&lt;''''''''</w:t>
      </w:r>
    </w:p>
    <w:p>
      <w:r>
        <w:t>@+</w:t>
      </w:r>
    </w:p>
    <w:p>
      <w:r>
        <w:rPr>
          <w:b/>
        </w:rPr>
        <w:t>E. 6</w:t>
      </w:r>
    </w:p>
    <w:p>
      <w:r>
        <w:t>( ( 1 1</w:t>
        <w:tab/>
        <w:t>0 ( 10</w:t>
      </w:r>
    </w:p>
    <w:p>
      <w:r>
        <w:t>1+,1</w:t>
      </w:r>
    </w:p>
    <w:p>
      <w:r>
        <w:t>(</w:t>
      </w:r>
    </w:p>
    <w:p>
      <w:r>
        <w:t>1</w:t>
      </w:r>
    </w:p>
    <w:p>
      <w:r>
        <w:t>1++ - $</w:t>
      </w:r>
    </w:p>
    <w:p>
      <w:r>
        <w:t>G</w:t>
      </w:r>
    </w:p>
    <w:p>
      <w:r>
        <w:t>1( L</w:t>
      </w:r>
    </w:p>
    <w:p>
      <w:r>
        <w:t>0 1 @1 ( ( ; 7</w:t>
        <w:tab/>
        <w:t>E( E</w:t>
      </w:r>
    </w:p>
    <w:p>
      <w:r>
        <w:t>+4 ; M-</w:t>
      </w:r>
    </w:p>
    <w:p>
      <w:r>
        <w:t>2'''''''0 ,11E</w:t>
      </w:r>
    </w:p>
    <w:p>
      <w:r>
        <w:t>1 0</w:t>
      </w:r>
    </w:p>
    <w:p>
      <w:r>
        <w:t>1+ ( (</w:t>
      </w:r>
    </w:p>
    <w:p>
      <w:r>
        <w:t>*11</w:t>
      </w:r>
    </w:p>
    <w:p>
      <w:r>
        <w:t>(11</w:t>
      </w:r>
    </w:p>
    <w:p>
      <w:r>
        <w:t>1 *+</w:t>
      </w:r>
    </w:p>
    <w:p>
      <w:r>
        <w:t>4</w:t>
        <w:tab/>
        <w:t>0</w:t>
      </w:r>
    </w:p>
    <w:p>
      <w:r>
        <w:t>@</w:t>
      </w:r>
    </w:p>
    <w:p>
      <w:r>
        <w:t>1 +</w:t>
      </w:r>
    </w:p>
    <w:p>
      <w:r>
        <w:t>) F -</w:t>
      </w:r>
    </w:p>
    <w:p>
      <w:r>
        <w:t>$ 1</w:t>
      </w:r>
    </w:p>
    <w:p>
      <w:r>
        <w:t>: 1@+ ( ++ +</w:t>
      </w:r>
    </w:p>
    <w:p>
      <w:r>
        <w:t>1 + : #</w:t>
      </w:r>
    </w:p>
    <w:p>
      <w:r>
        <w:t>'''''''</w:t>
      </w:r>
    </w:p>
    <w:p>
      <w:r>
        <w:t>1</w:t>
      </w:r>
    </w:p>
    <w:p>
      <w:r>
        <w:t>- : 1 ( +</w:t>
      </w:r>
    </w:p>
    <w:p>
      <w:r>
        <w:t>( (11- 91 1 ( **</w:t>
      </w:r>
    </w:p>
    <w:p>
      <w:r>
        <w:t>1 1</w:t>
      </w:r>
    </w:p>
    <w:p>
      <w:r>
        <w:t>A *- ; A *-0 @11 ( +</w:t>
      </w:r>
    </w:p>
    <w:p>
      <w:r>
        <w:t>1 ( +</w:t>
      </w:r>
    </w:p>
    <w:p>
      <w:r>
        <w:t>1 (</w:t>
      </w:r>
    </w:p>
    <w:p>
      <w:r>
        <w:t>6 *</w:t>
        <w:tab/>
        <w:tab/>
        <w:t>- '''''''</w:t>
      </w:r>
    </w:p>
    <w:p>
      <w:r>
        <w:t>( 1 5+</w:t>
      </w:r>
    </w:p>
    <w:p>
      <w:r>
        <w:t>+ + 1 1</w:t>
        <w:tab/>
        <w:t>E10</w:t>
      </w:r>
    </w:p>
    <w:p>
      <w:r>
        <w:t>@</w:t>
      </w:r>
    </w:p>
    <w:p>
      <w:r>
        <w:t>(1 ( 1+,1</w:t>
        <w:tab/>
        <w:t>-</w:t>
      </w:r>
    </w:p>
    <w:p>
      <w:r>
        <w:t>(:</w:t>
      </w:r>
    </w:p>
    <w:p>
      <w:r>
        <w:t>+</w:t>
        <w:tab/>
        <w:t>( ( ++ :++</w:t>
      </w:r>
    </w:p>
    <w:p>
      <w:r>
        <w:t>4</w:t>
      </w:r>
    </w:p>
    <w:p>
      <w:r>
        <w:t>1 *+ ( ++ *+</w:t>
      </w:r>
    </w:p>
    <w:p>
      <w:r>
        <w:t>N</w:t>
      </w:r>
    </w:p>
    <w:p>
      <w:r>
        <w:t>40 1 1 + K'''''''''0</w:t>
      </w:r>
    </w:p>
    <w:p>
      <w:r>
        <w:t>* 1</w:t>
      </w:r>
    </w:p>
    <w:p>
      <w:r>
        <w:t>( ++</w:t>
      </w:r>
    </w:p>
    <w:p>
      <w:r>
        <w:t>,0 + @ O 11 ( +</w:t>
      </w:r>
    </w:p>
    <w:p>
      <w:r>
        <w:t>(11-</w:t>
      </w:r>
    </w:p>
    <w:p>
      <w:r>
        <w:t>)- $ 1</w:t>
      </w:r>
    </w:p>
    <w:p>
      <w:r>
        <w:t>(,10 6 ++ 4+</w:t>
      </w:r>
    </w:p>
    <w:p>
      <w:r>
        <w:t>1 +1</w:t>
      </w:r>
    </w:p>
    <w:p>
      <w:r>
        <w:t>( 1 * +(</w:t>
      </w:r>
    </w:p>
    <w:p>
      <w:r>
        <w:t>1 1 B- C 1- )0</w:t>
      </w:r>
    </w:p>
    <w:p>
      <w:r>
        <w:t>$"D-</w:t>
      </w:r>
    </w:p>
    <w:p>
      <w:r>
        <w:t>+ ; : 0 1</w:t>
        <w:tab/>
        <w:t>+</w:t>
      </w:r>
    </w:p>
    <w:p>
      <w:r>
        <w:t>- $ + G</w:t>
      </w:r>
    </w:p>
    <w:p>
      <w:r>
        <w:t>+ +</w:t>
      </w:r>
    </w:p>
    <w:p>
      <w:r>
        <w:t>;</w:t>
      </w:r>
    </w:p>
    <w:p>
      <w:r>
        <w:t>+5 B- C $"D-</w:t>
      </w:r>
    </w:p>
    <w:p>
      <w:r>
        <w:t>- E 1 @1 ( ++ 1:</w:t>
      </w:r>
    </w:p>
    <w:p>
      <w:r>
        <w:t>(1</w:t>
      </w:r>
    </w:p>
    <w:p>
      <w:r>
        <w:t>1</w:t>
      </w:r>
    </w:p>
    <w:p>
      <w:r>
        <w:t>E0 ; 1 1E</w:t>
      </w:r>
    </w:p>
    <w:p>
      <w:r>
        <w:t>+1+ 110 1 &amp;,</w:t>
        <w:tab/>
        <w:t>1</w:t>
      </w:r>
    </w:p>
    <w:p>
      <w:r>
        <w:t>F 4 1 0 1? @</w:t>
      </w:r>
    </w:p>
    <w:p>
      <w:r>
        <w:t>+1 + @ ; 1 E-</w:t>
      </w:r>
    </w:p>
    <w:p>
      <w:r>
        <w:t>(</w:t>
      </w:r>
    </w:p>
    <w:p>
      <w:r>
        <w:t>0</w:t>
      </w:r>
    </w:p>
    <w:p>
      <w:r>
        <w:t>; 4* 1 +</w:t>
      </w:r>
    </w:p>
    <w:p>
      <w:r>
        <w:t>1 0 (</w:t>
      </w:r>
    </w:p>
    <w:p>
      <w:r>
        <w:t>**</w:t>
      </w:r>
    </w:p>
    <w:p>
      <w:r>
        <w:t>++ (@+-</w:t>
      </w:r>
    </w:p>
    <w:p>
      <w:r>
        <w:t>4</w:t>
      </w:r>
    </w:p>
    <w:p>
      <w:r>
        <w:t>!""#$</w:t>
      </w:r>
    </w:p>
    <w:p>
      <w:r>
        <w:t>P 1 @ @ ( (0</w:t>
      </w:r>
    </w:p>
    <w:p>
      <w:r>
        <w:t>* ,</w:t>
      </w:r>
    </w:p>
    <w:p>
      <w:r>
        <w:t>1 @</w:t>
        <w:tab/>
        <w:t>-</w:t>
      </w:r>
    </w:p>
    <w:p>
      <w:r>
        <w:t>-)- $ + +,1</w:t>
      </w:r>
    </w:p>
    <w:p>
      <w:r>
        <w:t>K'''''''0 4 ; 11</w:t>
      </w:r>
    </w:p>
    <w:p>
      <w:r>
        <w:t>7'''''''''</w:t>
      </w:r>
    </w:p>
    <w:p>
      <w:r>
        <w:t>2'''''''0</w:t>
      </w:r>
    </w:p>
    <w:p>
      <w:r>
        <w:t>@ 1 1</w:t>
      </w:r>
    </w:p>
    <w:p>
      <w:r>
        <w:t>, (11+</w:t>
      </w:r>
    </w:p>
    <w:p>
      <w:r>
        <w:t>@ 16+</w:t>
      </w:r>
    </w:p>
    <w:p>
      <w:r>
        <w:t>)</w:t>
      </w:r>
    </w:p>
    <w:p>
      <w:r>
        <w:t>0</w:t>
      </w:r>
    </w:p>
    <w:p>
      <w:r>
        <w:t>*+</w:t>
      </w:r>
    </w:p>
    <w:p>
      <w:r>
        <w:t>&lt;''''''''</w:t>
      </w:r>
    </w:p>
    <w:p>
      <w:r>
        <w:t>411</w:t>
      </w:r>
    </w:p>
    <w:p>
      <w:r>
        <w:t>F - #11 **</w:t>
      </w:r>
    </w:p>
    <w:p>
      <w:r>
        <w:t>** ; + 1 (</w:t>
      </w:r>
    </w:p>
    <w:p>
      <w:r>
        <w:t>1</w:t>
        <w:tab/>
        <w:t>+0 ( 1@11 11</w:t>
      </w:r>
    </w:p>
    <w:p>
      <w:r>
        <w:t>,+</w:t>
      </w:r>
    </w:p>
    <w:p>
      <w:r>
        <w:t>E ,+</w:t>
        <w:tab/>
        <w:t>+(1</w:t>
      </w:r>
    </w:p>
    <w:p>
      <w:r>
        <w:t>11</w:t>
      </w:r>
    </w:p>
    <w:p>
      <w:r>
        <w:t>(</w:t>
      </w:r>
    </w:p>
    <w:p>
      <w:r>
        <w:t>1+,1</w:t>
        <w:tab/>
        <w:t>0</w:t>
      </w:r>
    </w:p>
    <w:p>
      <w:r>
        <w:t>@1@</w:t>
      </w:r>
    </w:p>
    <w:p>
      <w:r>
        <w:t>5-</w:t>
      </w:r>
    </w:p>
    <w:p>
      <w:r>
        <w:t>$ +</w:t>
      </w:r>
    </w:p>
    <w:p>
      <w:r>
        <w:t>7'''''''</w:t>
      </w:r>
    </w:p>
    <w:p>
      <w:r>
        <w:t>1 ,11E</w:t>
      </w:r>
    </w:p>
    <w:p>
      <w:r>
        <w:t>1 1</w:t>
      </w:r>
    </w:p>
    <w:p>
      <w:r>
        <w:t>**</w:t>
      </w:r>
    </w:p>
    <w:p>
      <w:r>
        <w:t>(</w:t>
      </w:r>
    </w:p>
    <w:p>
      <w:r>
        <w:t>; + @ 1 16+</w:t>
      </w:r>
    </w:p>
    <w:p>
      <w:r>
        <w:t>(11+</w:t>
      </w:r>
    </w:p>
    <w:p>
      <w:r>
        <w:t>4 0</w:t>
      </w:r>
    </w:p>
    <w:p>
      <w:r>
        <w:t>11 1 +</w:t>
        <w:tab/>
        <w:t>- #</w:t>
      </w:r>
    </w:p>
    <w:p>
      <w:r>
        <w:t>@1+</w:t>
      </w:r>
    </w:p>
    <w:p>
      <w:r>
        <w:t>+</w:t>
        <w:tab/>
        <w:t>0 '''''''</w:t>
      </w:r>
    </w:p>
    <w:p>
      <w:r>
        <w:t>** : 1@+ ( + 1 5+</w:t>
      </w:r>
    </w:p>
    <w:p>
      <w:r>
        <w:t>1+,1 4@; 1 *</w:t>
      </w:r>
    </w:p>
    <w:p>
      <w:r>
        <w:t>4 - "+ ; 1</w:t>
        <w:tab/>
        <w:t>0 1</w:t>
      </w:r>
    </w:p>
    <w:p>
      <w:r>
        <w:t>1 1</w:t>
      </w:r>
    </w:p>
    <w:p>
      <w:r>
        <w:t>1</w:t>
      </w:r>
    </w:p>
    <w:p>
      <w:r>
        <w:t>1 @</w:t>
        <w:tab/>
        <w:tab/>
        <w:t>+0</w:t>
      </w:r>
    </w:p>
    <w:p>
      <w:r>
        <w:t>(</w:t>
      </w:r>
    </w:p>
    <w:p>
      <w:r>
        <w:t>11 ( 1+ (</w:t>
      </w:r>
    </w:p>
    <w:p>
      <w:r>
        <w:t>1 1+</w:t>
      </w:r>
    </w:p>
    <w:p>
      <w:r>
        <w:t>*+ ; 1</w:t>
        <w:tab/>
        <w:t>+</w:t>
      </w:r>
    </w:p>
    <w:p>
      <w:r>
        <w:t>;</w:t>
      </w:r>
    </w:p>
    <w:p>
      <w:r>
        <w:t>+ 0</w:t>
      </w:r>
    </w:p>
    <w:p>
      <w:r>
        <w:t>11 1 : 1@+ ; 1 -</w:t>
      </w:r>
    </w:p>
    <w:p>
      <w:r>
        <w:t>,</w:t>
      </w:r>
    </w:p>
    <w:p>
      <w:r>
        <w:t>0 @</w:t>
      </w:r>
    </w:p>
    <w:p>
      <w:r>
        <w:t>; + 1 +</w:t>
      </w:r>
    </w:p>
    <w:p>
      <w:r>
        <w:t>1 +</w:t>
      </w:r>
    </w:p>
    <w:p>
      <w:r>
        <w:t>4</w:t>
        <w:tab/>
        <w:t>-</w:t>
      </w:r>
    </w:p>
    <w:p>
      <w:r>
        <w:t>--</w:t>
      </w:r>
    </w:p>
    <w:p>
      <w:r>
        <w:t>1</w:t>
      </w:r>
    </w:p>
    <w:p>
      <w:r>
        <w:t>E 0 1</w:t>
        <w:tab/>
        <w:t>+</w:t>
      </w:r>
    </w:p>
    <w:p>
      <w:r>
        <w:t>4 11+5+ @</w:t>
      </w:r>
    </w:p>
    <w:p>
      <w:r>
        <w:t>+ 1</w:t>
      </w:r>
    </w:p>
    <w:p>
      <w:r>
        <w:t>1 + 55 1 1</w:t>
        <w:tab/>
        <w:t>- 8 ,1+</w:t>
      </w:r>
    </w:p>
    <w:p>
      <w:r>
        <w:t>1</w:t>
      </w:r>
    </w:p>
    <w:p>
      <w:r>
        <w:t>1 +</w:t>
        <w:tab/>
        <w:t>+</w:t>
        <w:tab/>
        <w:t>0 1</w:t>
      </w:r>
    </w:p>
    <w:p>
      <w:r>
        <w:t>++</w:t>
      </w:r>
    </w:p>
    <w:p>
      <w:r>
        <w:t>@1+</w:t>
      </w:r>
    </w:p>
    <w:p>
      <w:r>
        <w:t>+, 1</w:t>
      </w:r>
    </w:p>
    <w:p>
      <w:r>
        <w:t>B-</w:t>
      </w:r>
    </w:p>
    <w:p>
      <w:r>
        <w:t>1-</w:t>
      </w:r>
    </w:p>
    <w:p>
      <w:r>
        <w:t>D0</w:t>
      </w:r>
    </w:p>
    <w:p>
      <w:r>
        <w:t>, 55+-</w:t>
      </w:r>
    </w:p>
    <w:p>
      <w:r>
        <w:t>--</w:t>
      </w:r>
    </w:p>
    <w:p>
      <w:r>
        <w:t>1 10 1 1</w:t>
      </w:r>
    </w:p>
    <w:p>
      <w:r>
        <w:t>+</w:t>
      </w:r>
    </w:p>
    <w:p>
      <w:r>
        <w:t>1 1</w:t>
      </w:r>
    </w:p>
    <w:p>
      <w:r>
        <w:t>AC *-0</w:t>
      </w:r>
    </w:p>
    <w:p>
      <w:r>
        <w:t>+</w:t>
      </w:r>
    </w:p>
    <w:p>
      <w:r>
        <w:t>+(@</w:t>
      </w:r>
    </w:p>
    <w:p>
      <w:r>
        <w:t>A *- ; A *- (</w:t>
      </w:r>
    </w:p>
    <w:p>
      <w:r>
        <w:t>Q ( + 1 1</w:t>
      </w:r>
    </w:p>
    <w:p>
      <w:r>
        <w:t>**-</w:t>
      </w:r>
    </w:p>
    <w:p>
      <w:r>
        <w:t>, 0 5</w:t>
      </w:r>
    </w:p>
    <w:p>
      <w:r>
        <w:t>1 @+ +</w:t>
      </w:r>
    </w:p>
    <w:p>
      <w:r>
        <w:t>1 +,</w:t>
        <w:tab/>
        <w:t>-</w:t>
      </w:r>
    </w:p>
    <w:p>
      <w:r>
        <w:t>" 110 1</w:t>
      </w:r>
    </w:p>
    <w:p>
      <w:r>
        <w:t>1 ;</w:t>
      </w:r>
    </w:p>
    <w:p>
      <w:r>
        <w:t>0</w:t>
      </w:r>
    </w:p>
    <w:p>
      <w:r>
        <w:t>* ,</w:t>
      </w:r>
    </w:p>
    <w:p>
      <w:r>
        <w:t>5 1 @</w:t>
      </w:r>
    </w:p>
    <w:p>
      <w:r>
        <w:t>*</w:t>
      </w:r>
    </w:p>
    <w:p>
      <w:r>
        <w:t>4 ++ @+- # *</w:t>
      </w:r>
    </w:p>
    <w:p>
      <w:r>
        <w:t>1 : (1,1 ; 7</w:t>
        <w:tab/>
        <w:t>E(</w:t>
      </w:r>
    </w:p>
    <w:p>
      <w:r>
        <w:t>1</w:t>
      </w:r>
    </w:p>
    <w:p>
      <w:r>
        <w:t>1</w:t>
      </w:r>
    </w:p>
    <w:p>
      <w:r>
        <w:t>1 +5 9,</w:t>
      </w:r>
    </w:p>
    <w:p>
      <w:r>
        <w:t>1 16+ @1*+0</w:t>
      </w:r>
    </w:p>
    <w:p>
      <w:r>
        <w:t>1 (0</w:t>
      </w:r>
    </w:p>
    <w:p>
      <w:r>
        <w:t>+,1</w:t>
        <w:tab/>
        <w:t>0 1 +</w:t>
        <w:tab/>
        <w:t>+ 11 , 1,1</w:t>
      </w:r>
    </w:p>
    <w:p>
      <w:r>
        <w:t>1 E</w:t>
      </w:r>
    </w:p>
    <w:p>
      <w:r>
        <w:t>G+ ; &gt; *-0</w:t>
      </w:r>
    </w:p>
    <w:p>
      <w:r>
        <w:t>411</w:t>
      </w:r>
    </w:p>
    <w:p>
      <w:r>
        <w:t>F</w:t>
      </w:r>
    </w:p>
    <w:p>
      <w:r>
        <w:t>; CA *-</w:t>
      </w:r>
    </w:p>
    <w:p>
      <w:r>
        <w:t>- 86 4 1 ( ;</w:t>
      </w:r>
    </w:p>
    <w:p>
      <w:r>
        <w:t>0 4</w:t>
      </w:r>
    </w:p>
    <w:p>
      <w:r>
        <w:t>) 4 *++</w:t>
      </w:r>
    </w:p>
    <w:p>
      <w:r>
        <w:t>:</w:t>
      </w:r>
    </w:p>
    <w:p>
      <w:r>
        <w:t>1 1 3&amp;</w:t>
      </w:r>
    </w:p>
    <w:p>
      <w:r>
        <w:t>1?11</w:t>
      </w:r>
    </w:p>
    <w:p>
      <w:r>
        <w:t>1 0 + ) *-</w:t>
      </w:r>
    </w:p>
    <w:p>
      <w:r>
        <w:t>BA&gt; *- R )0 : C0=D-</w:t>
      </w:r>
    </w:p>
    <w:p>
      <w:r>
        <w:t>- $:</w:t>
      </w:r>
    </w:p>
    <w:p>
      <w:r>
        <w:t>1+</w:t>
      </w:r>
    </w:p>
    <w:p>
      <w:r>
        <w:t>++ +,1- $ 1</w:t>
      </w:r>
    </w:p>
    <w:p>
      <w:r>
        <w:t>5</w:t>
      </w:r>
    </w:p>
    <w:p>
      <w:r>
        <w:t>!""#$</w:t>
      </w:r>
    </w:p>
    <w:p>
      <w:r>
        <w:t>@+</w:t>
      </w:r>
    </w:p>
    <w:p>
      <w:r>
        <w:t>1 1 1 &gt; 411</w:t>
      </w:r>
    </w:p>
    <w:p>
      <w:r>
        <w:t>** 0 1 @ 1</w:t>
        <w:tab/>
        <w:t>++</w:t>
      </w:r>
    </w:p>
    <w:p>
      <w:r>
        <w:t>1</w:t>
      </w:r>
    </w:p>
    <w:p>
      <w:r>
        <w:t>*</w:t>
      </w:r>
    </w:p>
    <w:p>
      <w:r>
        <w:t>;</w:t>
      </w:r>
    </w:p>
    <w:p>
      <w:r>
        <w:t>1 *</w:t>
      </w:r>
    </w:p>
    <w:p>
      <w:r>
        <w:t>(+ *</w:t>
        <w:tab/>
        <w:tab/>
        <w:t>11</w:t>
      </w:r>
    </w:p>
    <w:p>
      <w:r>
        <w:t>( - ! +5</w:t>
        <w:tab/>
        <w:t>5 *,1</w:t>
      </w:r>
    </w:p>
    <w:p>
      <w:r>
        <w:t>Q ++ 11</w:t>
      </w:r>
    </w:p>
    <w:p>
      <w:r>
        <w:t>1 4-</w:t>
      </w:r>
    </w:p>
    <w:p>
      <w:r>
        <w:t>E +</w:t>
      </w:r>
    </w:p>
    <w:p>
      <w:r>
        <w:t>++-</w:t>
      </w:r>
    </w:p>
    <w:p>
      <w:r>
        <w:t>- $ 16+</w:t>
      </w:r>
    </w:p>
    <w:p>
      <w:r>
        <w:t>1+ ( + ; 15</w:t>
      </w:r>
    </w:p>
    <w:p>
      <w:r>
        <w:t>1</w:t>
      </w:r>
    </w:p>
    <w:p>
      <w:r>
        <w:t>+,1 (</w:t>
      </w:r>
    </w:p>
    <w:p>
      <w:r>
        <w:t>(</w:t>
      </w:r>
    </w:p>
    <w:p>
      <w:r>
        <w:t>1 (- $ +G</w:t>
      </w:r>
    </w:p>
    <w:p>
      <w:r>
        <w:t>(</w:t>
      </w:r>
    </w:p>
    <w:p>
      <w:r>
        <w:t>@ 1</w:t>
      </w:r>
    </w:p>
    <w:p>
      <w:r>
        <w:t>( 1 + ?</w:t>
      </w:r>
    </w:p>
    <w:p>
      <w:r>
        <w:t>1 @G0</w:t>
      </w:r>
    </w:p>
    <w:p>
      <w:r>
        <w:t>1 ) 4 -</w:t>
      </w:r>
    </w:p>
    <w:p>
      <w:r>
        <w:t>$</w:t>
      </w:r>
    </w:p>
    <w:p>
      <w:r>
        <w:t>1</w:t>
      </w:r>
    </w:p>
    <w:p>
      <w:r>
        <w:t>A0 5 0</w:t>
      </w:r>
    </w:p>
    <w:p>
      <w:r>
        <w:t>! 1 * R</w:t>
      </w:r>
    </w:p>
    <w:p>
      <w:r>
        <w:t>L 1 1</w:t>
      </w:r>
    </w:p>
    <w:p>
      <w:r>
        <w:t>45</w:t>
      </w:r>
    </w:p>
    <w:p>
      <w:r>
        <w:t>1 )&gt; ,</w:t>
      </w:r>
    </w:p>
    <w:p>
      <w:r>
        <w:t>1 &amp;,</w:t>
        <w:tab/>
        <w:t>1</w:t>
      </w:r>
    </w:p>
    <w:p>
      <w:r>
        <w:t>1 + -</w:t>
      </w:r>
    </w:p>
    <w:p>
      <w:r>
        <w:t>! * R</w:t>
      </w:r>
    </w:p>
    <w:p>
      <w:r>
        <w:t>!</w:t>
        <w:tab/>
        <w:tab/>
        <w:t>1</w:t>
      </w:r>
    </w:p>
    <w:p>
      <w:r>
        <w:t>45 0</w:t>
      </w:r>
    </w:p>
    <w:p>
      <w:r>
        <w:t>; ( R</w:t>
      </w:r>
    </w:p>
    <w:p>
      <w:r>
        <w:t>#''''''' ; 6 ; &amp;''''''' 1</w:t>
      </w:r>
    </w:p>
    <w:p>
      <w:r>
        <w:t>,</w:t>
      </w:r>
    </w:p>
    <w:p>
      <w:r>
        <w:t>&gt;= *-</w:t>
      </w:r>
    </w:p>
    <w:p>
      <w:r>
        <w:t>1 +G</w:t>
      </w:r>
    </w:p>
    <w:p>
      <w:r>
        <w:t>:</w:t>
      </w:r>
    </w:p>
    <w:p>
      <w:r>
        <w:t>S 1 E 1 ) 4 -</w:t>
      </w:r>
    </w:p>
    <w:p>
      <w:r>
        <w:t>+, 1</w:t>
      </w:r>
    </w:p>
    <w:p>
      <w:r>
        <w:t>1</w:t>
        <w:tab/>
        <w:t>-</w:t>
      </w:r>
    </w:p>
    <w:p>
      <w:r>
        <w:t>$ 5**E</w:t>
      </w:r>
    </w:p>
    <w:p>
      <w:r>
        <w:t>4 $ 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