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CAPH/124/2005 vom 1. Juni 2005</w:t>
      </w:r>
    </w:p>
    <w:p>
      <w:r>
        <w:t>GE Cour de justice, 2005-06-01, DE</w:t>
      </w:r>
    </w:p>
    <w:p>
      <w:r>
        <w:rPr>
          <w:b/>
        </w:rPr>
        <w:t xml:space="preserve">Quelle: </w:t>
      </w:r>
      <w:r>
        <w:t>https://mcp.opencaselaw.ch/entscheid/ge_gerichte_CAPH_124_2005</w:t>
      </w:r>
    </w:p>
    <w:p>
      <w:r>
        <w:t>FR: GE_GERICHTE CAPH/124/2005 du 1 juin 2005</w:t>
      </w:r>
    </w:p>
    <w:p>
      <w:r>
        <w:t>IT: GE_GERICHTE CAPH/124/2005 del 1 giugno 2005</w:t>
      </w:r>
    </w:p>
    <w:p>
      <w:pPr>
        <w:pStyle w:val="Heading2"/>
      </w:pPr>
      <w:r>
        <w:t>Regeste</w:t>
      </w:r>
    </w:p>
    <w:p>
      <w:r>
        <w:t>Résumé: T appelle d'un jugement, rendu sur opposition à défaut, qui le déboutait de ses conclusions en paiement d'une indemnité pour licenciement immédiat injustifié correspondant au salaire afférent au mois de préavis. Il conclut en outre à la restitution de fr. 1000.-, montant destiné à couvrir partiellement les frais causés par son défaut, au motif que son absence à l'audience du Tribunal était justifiée par la nécessité où il s'était trouvé de consulter un dentiste en urgence. Dans la mesure où l'intervention du chirurgien-dentiste est attestée par un certificat médical, la Cour considère qu'un tel imprévu n'a pas laissé à T suffisamment de temps pour prendre des dispositions, de sorte que son absence était justifiée et qu'il doit se voir restituer l'avance de frais. Sur le fond, dans la mesure où, en dépit d'un avertissement, T a violé à plusieurs reprises son devoir de fidélité et de diligence, le licenciement était justifié, et il doit être débouté des fins de sa demande. Il doit en outre, sur demande reconventionnelle, être condamné à restituer le matériel de E encore en sa possession.</w:t>
      </w:r>
    </w:p>
    <w:p>
      <w:pPr>
        <w:pStyle w:val="Heading2"/>
      </w:pPr>
      <w:r>
        <w:t>Erwägungen</w:t>
      </w:r>
    </w:p>
    <w:p>
      <w:r>
        <w:rPr>
          <w:b/>
        </w:rPr>
        <w:t>E. 2</w:t>
      </w:r>
    </w:p>
    <w:p>
      <w:r>
        <w:t>!"##$%</w:t>
      </w:r>
    </w:p>
    <w:p>
      <w:r>
        <w:t>#</w:t>
      </w:r>
    </w:p>
    <w:p>
      <w:r>
        <w:t>9 9 3</w:t>
      </w:r>
    </w:p>
    <w:p>
      <w:r>
        <w:t>&gt;9.</w:t>
      </w:r>
    </w:p>
    <w:p>
      <w:r>
        <w:t>;&gt;&gt;</w:t>
      </w:r>
    </w:p>
    <w:p>
      <w:r>
        <w:t>3</w:t>
      </w:r>
    </w:p>
    <w:p>
      <w:r>
        <w:t>?1 )*******</w:t>
      </w:r>
    </w:p>
    <w:p>
      <w:r>
        <w:t>39</w:t>
      </w:r>
    </w:p>
    <w:p>
      <w:r>
        <w:t>7;</w:t>
      </w:r>
    </w:p>
    <w:p>
      <w:r>
        <w:t>3</w:t>
      </w:r>
    </w:p>
    <w:p>
      <w:r>
        <w:t>7</w:t>
        <w:tab/>
        <w:t>.</w:t>
      </w:r>
    </w:p>
    <w:p>
      <w:r>
        <w:t>3 )@</w:t>
        <w:tab/>
        <w:t>3</w:t>
      </w:r>
    </w:p>
    <w:p>
      <w:r>
        <w:t>?1</w:t>
      </w:r>
    </w:p>
    <w:p>
      <w:r>
        <w:t>&gt;9 A</w:t>
      </w:r>
    </w:p>
    <w:p>
      <w:r>
        <w:t>3</w:t>
      </w:r>
    </w:p>
    <w:p>
      <w:r>
        <w:t>7</w:t>
        <w:tab/>
        <w:t>. 1 B 3 9@</w:t>
      </w:r>
    </w:p>
    <w:p>
      <w:r>
        <w:t>3</w:t>
        <w:tab/>
        <w:t>8</w:t>
      </w:r>
    </w:p>
    <w:p>
      <w:r>
        <w:t>%? 3 3</w:t>
      </w:r>
    </w:p>
    <w:p>
      <w:r>
        <w:t>$******** 6"</w:t>
      </w:r>
    </w:p>
    <w:p>
      <w:r>
        <w:t>3</w:t>
      </w:r>
    </w:p>
    <w:p>
      <w:r>
        <w:t>@</w:t>
      </w:r>
    </w:p>
    <w:p>
      <w:r>
        <w:t>&gt;8 ?C81 3 9D E F 3? 5 3</w:t>
      </w:r>
    </w:p>
    <w:p>
      <w:r>
        <w:t>7</w:t>
        <w:tab/>
        <w:t>. 1 E</w:t>
      </w:r>
    </w:p>
    <w:p>
      <w:r>
        <w:t>3</w:t>
      </w:r>
    </w:p>
    <w:p>
      <w:r>
        <w:t>3</w:t>
      </w:r>
    </w:p>
    <w:p>
      <w:r>
        <w:t>7</w:t>
        <w:tab/>
        <w:t>.</w:t>
      </w:r>
    </w:p>
    <w:p>
      <w:r>
        <w:t>E</w:t>
      </w:r>
    </w:p>
    <w:p>
      <w:r>
        <w:t>B 3</w:t>
      </w:r>
    </w:p>
    <w:p>
      <w:r>
        <w:t>? 3</w:t>
      </w:r>
    </w:p>
    <w:p>
      <w:r>
        <w:t>B</w:t>
      </w:r>
    </w:p>
    <w:p>
      <w:r>
        <w:t>@ E 3?</w:t>
      </w:r>
    </w:p>
    <w:p>
      <w:r>
        <w:t>.3</w:t>
      </w:r>
    </w:p>
    <w:p>
      <w:r>
        <w:t>. 3 )@</w:t>
        <w:tab/>
        <w:t>3</w:t>
      </w:r>
    </w:p>
    <w:p>
      <w:r>
        <w:t>? 9 7&gt;9</w:t>
      </w:r>
    </w:p>
    <w:p>
      <w:r>
        <w:t>B1 1 3</w:t>
      </w:r>
    </w:p>
    <w:p>
      <w:r>
        <w:t>&gt;8 ?81 B?3</w:t>
      </w:r>
    </w:p>
    <w:p>
      <w:r>
        <w:t>.9 &gt;</w:t>
      </w:r>
    </w:p>
    <w:p>
      <w:r>
        <w:t>. 3 &gt; ? 9</w:t>
      </w:r>
    </w:p>
    <w:p>
      <w:r>
        <w:t>9&gt;1 3</w:t>
      </w:r>
    </w:p>
    <w:p>
      <w:r>
        <w:t>98</w:t>
      </w:r>
    </w:p>
    <w:p>
      <w:r>
        <w:t>#</w:t>
      </w:r>
    </w:p>
    <w:p>
      <w:r>
        <w:t>1 $******** 6" 1</w:t>
      </w:r>
    </w:p>
    <w:p>
      <w:r>
        <w:t>9</w:t>
      </w:r>
    </w:p>
    <w:p>
      <w:r>
        <w:t>9 .</w:t>
      </w:r>
    </w:p>
    <w:p>
      <w:r>
        <w:t>;&gt;&gt; 3</w:t>
      </w:r>
    </w:p>
    <w:p>
      <w:r>
        <w:t>&gt;9. 1 3 E 3 &gt;</w:t>
      </w:r>
    </w:p>
    <w:p>
      <w:r>
        <w:t>7;</w:t>
      </w:r>
    </w:p>
    <w:p>
      <w:r>
        <w:t>5</w:t>
      </w:r>
    </w:p>
    <w:p>
      <w:r>
        <w:t>E 3</w:t>
      </w:r>
    </w:p>
    <w:p>
      <w:r>
        <w:t>)*******</w:t>
      </w:r>
    </w:p>
    <w:p>
      <w:r>
        <w:t>9.</w:t>
        <w:tab/>
        <w:t>3 &gt;</w:t>
      </w:r>
    </w:p>
    <w:p>
      <w:r>
        <w:t>9</w:t>
      </w:r>
    </w:p>
    <w:p>
      <w:r>
        <w:t>B?E 3?</w:t>
        <w:tab/>
        <w:t>7 &gt; E</w:t>
      </w:r>
    </w:p>
    <w:p>
      <w:r>
        <w:t>3 5 ?9B</w:t>
      </w:r>
    </w:p>
    <w:p>
      <w:r>
        <w:t>8</w:t>
      </w:r>
    </w:p>
    <w:p>
      <w:r>
        <w:t>% &gt; . 93</w:t>
      </w:r>
    </w:p>
    <w:p>
      <w:r>
        <w:t>3 9+</w:t>
      </w:r>
    </w:p>
    <w:p>
      <w:r>
        <w:t>#</w:t>
      </w:r>
    </w:p>
    <w:p>
      <w:r>
        <w:t>@ 1 )*******</w:t>
      </w:r>
    </w:p>
    <w:p>
      <w:r>
        <w:t>99 ;;9</w:t>
      </w:r>
    </w:p>
    <w:p>
      <w:r>
        <w:t>$******** 6"1 99</w:t>
      </w:r>
    </w:p>
    <w:p>
      <w:r>
        <w:t>.</w:t>
      </w:r>
    </w:p>
    <w:p>
      <w:r>
        <w:t>3</w:t>
      </w:r>
    </w:p>
    <w:p>
      <w:r>
        <w:t>3 .33</w:t>
        <w:tab/>
        <w:t>1</w:t>
      </w:r>
    </w:p>
    <w:p>
      <w:r>
        <w:t>B39 ?; A38</w:t>
      </w:r>
    </w:p>
    <w:p>
      <w:r>
        <w:t>%</w:t>
      </w:r>
    </w:p>
    <w:p>
      <w:r>
        <w:t>?</w:t>
        <w:tab/>
        <w:t>;; 9.&lt; B 3? 3&lt;9 9 9@9 E 3?</w:t>
      </w:r>
    </w:p>
    <w:p>
      <w:r>
        <w:t>.9 E ; 91</w:t>
      </w:r>
    </w:p>
    <w:p>
      <w:r>
        <w:t>&gt;8 8</w:t>
      </w:r>
    </w:p>
    <w:p>
      <w:r>
        <w:t>3 . &gt;</w:t>
      </w:r>
    </w:p>
    <w:p>
      <w:r>
        <w:t>&gt;8 8</w:t>
      </w:r>
    </w:p>
    <w:p>
      <w:r>
        <w:t>3 . &lt;</w:t>
      </w:r>
    </w:p>
    <w:p>
      <w:r>
        <w:t>31 9</w:t>
      </w:r>
    </w:p>
    <w:p>
      <w:r>
        <w:t>. 8</w:t>
      </w:r>
    </w:p>
    <w:p>
      <w:r>
        <w:t>%</w:t>
      </w:r>
    </w:p>
    <w:p>
      <w:r>
        <w:t>3 B 3?</w:t>
      </w:r>
    </w:p>
    <w:p>
      <w:r>
        <w:t>.3 ?9</w:t>
      </w:r>
    </w:p>
    <w:p>
      <w:r>
        <w:t>&gt;A1</w:t>
      </w:r>
    </w:p>
    <w:p>
      <w:r>
        <w:t>9</w:t>
        <w:tab/>
        <w:t>9 E 3?.</w:t>
        <w:tab/>
        <w:t>8 3 A3</w:t>
      </w:r>
    </w:p>
    <w:p>
      <w:r>
        <w:t>;;</w:t>
      </w:r>
    </w:p>
    <w:p>
      <w:r>
        <w:t>3 @ ?</w:t>
      </w:r>
    </w:p>
    <w:p>
      <w:r>
        <w:t>&gt;A</w:t>
      </w:r>
    </w:p>
    <w:p>
      <w:r>
        <w:t>9;38 %?; ?.</w:t>
      </w:r>
    </w:p>
    <w:p>
      <w:r>
        <w:t>E</w:t>
      </w:r>
    </w:p>
    <w:p>
      <w:r>
        <w:t>9</w:t>
        <w:tab/>
        <w:t>98 :3 9</w:t>
      </w:r>
    </w:p>
    <w:p>
      <w:r>
        <w:rPr>
          <w:b/>
        </w:rPr>
        <w:t>E. 3</w:t>
      </w:r>
    </w:p>
    <w:p>
      <w:r>
        <w:t>!"##$%</w:t>
      </w:r>
    </w:p>
    <w:p>
      <w:r>
        <w:t>99 + G/? 9</w:t>
      </w:r>
    </w:p>
    <w:p>
      <w:r>
        <w:t>.3 B 3 &gt;&gt;. 3</w:t>
      </w:r>
    </w:p>
    <w:p>
      <w:r>
        <w:t>3 3</w:t>
      </w:r>
    </w:p>
    <w:p>
      <w:r>
        <w:t>.G8</w:t>
      </w:r>
    </w:p>
    <w:p>
      <w:r>
        <w:t>$</w:t>
      </w:r>
    </w:p>
    <w:p>
      <w:r>
        <w:t>C 7</w:t>
        <w:tab/>
        <w:t>. 1 )*******</w:t>
      </w:r>
    </w:p>
    <w:p>
      <w:r>
        <w:t>.</w:t>
      </w:r>
    </w:p>
    <w:p>
      <w:r>
        <w:t>3&lt;1 99</w:t>
      </w:r>
    </w:p>
    <w:p>
      <w:r>
        <w:t>7</w:t>
        <w:tab/>
        <w:t>. 1</w:t>
      </w:r>
    </w:p>
    <w:p>
      <w:r>
        <w:t>B3</w:t>
      </w:r>
    </w:p>
    <w:p>
      <w:r>
        <w:t>99 9.B9 3 &gt;&gt;9</w:t>
      </w:r>
    </w:p>
    <w:p>
      <w:r>
        <w:t>B )******* . 93</w:t>
      </w:r>
    </w:p>
    <w:p>
      <w:r>
        <w:t>3?A9</w:t>
      </w:r>
    </w:p>
    <w:p>
      <w:r>
        <w:t>1</w:t>
      </w:r>
    </w:p>
    <w:p>
      <w:r>
        <w:t>3 .</w:t>
      </w:r>
    </w:p>
    <w:p>
      <w:r>
        <w:t>1 3 &gt;</w:t>
      </w:r>
    </w:p>
    <w:p>
      <w:r>
        <w:t>23 33 3 &gt;</w:t>
      </w:r>
    </w:p>
    <w:p>
      <w:r>
        <w:t>3</w:t>
      </w:r>
    </w:p>
    <w:p>
      <w:r>
        <w:t>; ;9</w:t>
        <w:tab/>
        <w:t>938</w:t>
      </w:r>
    </w:p>
    <w:p>
      <w:r>
        <w:t>#</w:t>
      </w:r>
    </w:p>
    <w:p>
      <w:r>
        <w:t>H 733 1 &gt; 9;3 9&gt;9 E</w:t>
      </w:r>
    </w:p>
    <w:p>
      <w:r>
        <w:t>9</w:t>
      </w:r>
    </w:p>
    <w:p>
      <w:r>
        <w:t>.</w:t>
      </w:r>
    </w:p>
    <w:p>
      <w:r>
        <w:t>91 )*******</w:t>
      </w:r>
    </w:p>
    <w:p>
      <w:r>
        <w:t>I</w:t>
      </w:r>
    </w:p>
    <w:p>
      <w:r>
        <w:t>.</w:t>
      </w:r>
    </w:p>
    <w:p>
      <w:r>
        <w:t>.</w:t>
      </w:r>
    </w:p>
    <w:p>
      <w:r>
        <w:t>93</w:t>
        <w:tab/>
        <w:t>9</w:t>
      </w:r>
    </w:p>
    <w:p>
      <w:r>
        <w:t>3</w:t>
      </w:r>
    </w:p>
    <w:p>
      <w:r>
        <w:t>. 9;35 39</w:t>
      </w:r>
    </w:p>
    <w:p>
      <w:r>
        <w:t>3 1 3 939 ? 3 E</w:t>
      </w:r>
    </w:p>
    <w:p>
      <w:r>
        <w:t>&gt; .98</w:t>
      </w:r>
    </w:p>
    <w:p>
      <w:r>
        <w:t>6 E</w:t>
      </w:r>
    </w:p>
    <w:p>
      <w:r>
        <w:t>.3</w:t>
      </w:r>
    </w:p>
    <w:p>
      <w:r>
        <w:t>?9 939</w:t>
      </w:r>
    </w:p>
    <w:p>
      <w:r>
        <w:t>3</w:t>
      </w:r>
    </w:p>
    <w:p>
      <w:r>
        <w:t>0</w:t>
      </w:r>
    </w:p>
    <w:p>
      <w:r>
        <w:t>@ 1 )******* 1</w:t>
      </w:r>
    </w:p>
    <w:p>
      <w:r>
        <w:t>.33 &gt;1 99 .B9</w:t>
      </w:r>
    </w:p>
    <w:p>
      <w:r>
        <w:t>9</w:t>
      </w:r>
    </w:p>
    <w:p>
      <w:r>
        <w:t>H @ 8 #</w:t>
      </w:r>
    </w:p>
    <w:p>
      <w:r>
        <w:t>C @ 1</w:t>
      </w:r>
    </w:p>
    <w:p>
      <w:r>
        <w:t>3</w:t>
      </w:r>
    </w:p>
    <w:p>
      <w:r>
        <w:t>&gt;9</w:t>
      </w:r>
    </w:p>
    <w:p>
      <w:r>
        <w:t>3</w:t>
        <w:tab/>
        <w:tab/>
        <w:t>1 . &gt;&gt;</w:t>
      </w:r>
    </w:p>
    <w:p>
      <w:r>
        <w:t>.@ 1 5 3 B $******** 6" 9 . &gt;&gt;</w:t>
      </w:r>
    </w:p>
    <w:p>
      <w:r>
        <w:t>;</w:t>
      </w:r>
    </w:p>
    <w:p>
      <w:r>
        <w:t>3&lt;98</w:t>
      </w:r>
    </w:p>
    <w:p>
      <w:r>
        <w:t>)******* ? .9</w:t>
      </w:r>
    </w:p>
    <w:p>
      <w:r>
        <w:t>D 3 5 3 C @ 8 #</w:t>
      </w:r>
    </w:p>
    <w:p>
      <w:r>
        <w:t>.@ 1 $******** 6"</w:t>
      </w:r>
    </w:p>
    <w:p>
      <w:r>
        <w:t>&gt;9 B1</w:t>
      </w:r>
    </w:p>
    <w:p>
      <w:r>
        <w:t>E 3 3</w:t>
        <w:tab/>
        <w:t>;</w:t>
      </w:r>
    </w:p>
    <w:p>
      <w:r>
        <w:t>3?D 3</w:t>
      </w:r>
    </w:p>
    <w:p>
      <w:r>
        <w:t>3&lt;91</w:t>
      </w:r>
    </w:p>
    <w:p>
      <w:r>
        <w:t>93</w:t>
      </w:r>
    </w:p>
    <w:p>
      <w:r>
        <w:t>;9 9 3</w:t>
        <w:tab/>
        <w:t>;9</w:t>
      </w:r>
    </w:p>
    <w:p>
      <w:r>
        <w:t>7</w:t>
        <w:tab/>
        <w:t>. 8</w:t>
      </w:r>
    </w:p>
    <w:p>
      <w:r>
        <w:t>)*******</w:t>
      </w:r>
    </w:p>
    <w:p>
      <w:r>
        <w:t>.</w:t>
      </w:r>
    </w:p>
    <w:p>
      <w:r>
        <w:t>3</w:t>
      </w:r>
    </w:p>
    <w:p>
      <w:r>
        <w:t>C</w:t>
      </w:r>
    </w:p>
    <w:p>
      <w:r>
        <w:t>0 7</w:t>
        <w:tab/>
        <w:t>. 8</w:t>
      </w:r>
    </w:p>
    <w:p>
      <w:r>
        <w:t>$******** 6"</w:t>
      </w:r>
    </w:p>
    <w:p>
      <w:r>
        <w:t>9 B</w:t>
      </w:r>
    </w:p>
    <w:p>
      <w:r>
        <w:t>3&lt;9 ?.</w:t>
      </w:r>
    </w:p>
    <w:p>
      <w:r>
        <w:t>&gt;&gt;9</w:t>
      </w:r>
    </w:p>
    <w:p>
      <w:r>
        <w:t>. 3 3 5;3</w:t>
      </w:r>
    </w:p>
    <w:p>
      <w:r>
        <w:t>3?</w:t>
      </w:r>
    </w:p>
    <w:p>
      <w:r>
        <w:t>8</w:t>
      </w:r>
    </w:p>
    <w:p>
      <w:r>
        <w:t>@9 ?.</w:t>
      </w:r>
    </w:p>
    <w:p>
      <w:r>
        <w:t>99 239</w:t>
      </w:r>
    </w:p>
    <w:p>
      <w:r>
        <w:t>3? 3&lt;91 B . &gt;&gt;9 3 .33</w:t>
      </w:r>
    </w:p>
    <w:p>
      <w:r>
        <w:t>&lt;</w:t>
      </w:r>
    </w:p>
    <w:p>
      <w:r>
        <w:t>CC</w:t>
      </w:r>
    </w:p>
    <w:p>
      <w:r>
        <w:t>9.</w:t>
      </w:r>
    </w:p>
    <w:p>
      <w:r>
        <w:t>38</w:t>
      </w:r>
    </w:p>
    <w:p>
      <w:r>
        <w:t># 3</w:t>
      </w:r>
    </w:p>
    <w:p>
      <w:r>
        <w:t>0 7</w:t>
        <w:tab/>
        <w:t>. 1 "********1 ;</w:t>
      </w:r>
    </w:p>
    <w:p>
      <w:r>
        <w:t>991</w:t>
      </w:r>
    </w:p>
    <w:p>
      <w:r>
        <w:t>&gt;9</w:t>
      </w:r>
    </w:p>
    <w:p>
      <w:r>
        <w:t>335;1 =********</w:t>
      </w:r>
    </w:p>
    <w:p>
      <w:r>
        <w:t>********1</w:t>
      </w:r>
    </w:p>
    <w:p>
      <w:r>
        <w:t>&gt; B )******* .1 E 3 &gt;</w:t>
      </w:r>
    </w:p>
    <w:p>
      <w:r>
        <w:rPr>
          <w:b/>
        </w:rPr>
        <w:t>E. 4</w:t>
      </w:r>
    </w:p>
    <w:p>
      <w:r>
        <w:t>!"##$%</w:t>
      </w:r>
    </w:p>
    <w:p>
      <w:r>
        <w:t>. E</w:t>
      </w:r>
    </w:p>
    <w:p>
      <w:r>
        <w:t>3 ?</w:t>
      </w:r>
    </w:p>
    <w:p>
      <w:r>
        <w:t>.</w:t>
      </w:r>
    </w:p>
    <w:p>
      <w:r>
        <w:t>335;1 &gt;99</w:t>
      </w:r>
    </w:p>
    <w:p>
      <w:r>
        <w:t>. 3? 8</w:t>
      </w:r>
    </w:p>
    <w:p>
      <w:r>
        <w:t>.B9 E</w:t>
      </w:r>
    </w:p>
    <w:p>
      <w:r>
        <w:t>3</w:t>
      </w:r>
    </w:p>
    <w:p>
      <w:r>
        <w:t>7</w:t>
        <w:tab/>
        <w:t>.</w:t>
      </w:r>
    </w:p>
    <w:p>
      <w:r>
        <w:t>?A 3B</w:t>
      </w:r>
    </w:p>
    <w:p>
      <w:r>
        <w:t>3</w:t>
      </w:r>
    </w:p>
    <w:p>
      <w:r>
        <w:t>.1 )*******</w:t>
      </w:r>
    </w:p>
    <w:p>
      <w:r>
        <w:t>99</w:t>
      </w:r>
    </w:p>
    <w:p>
      <w:r>
        <w:t>. . &gt;&gt; 9 7B?</w:t>
      </w:r>
    </w:p>
    <w:p>
      <w:r>
        <w:t>93</w:t>
      </w:r>
    </w:p>
    <w:p>
      <w:r>
        <w:t>9.1</w:t>
      </w:r>
    </w:p>
    <w:p>
      <w:r>
        <w:t>3</w:t>
      </w:r>
    </w:p>
    <w:p>
      <w:r>
        <w:t>7</w:t>
        <w:tab/>
        <w:t>. 8 %</w:t>
      </w:r>
    </w:p>
    <w:p>
      <w:r>
        <w:t>99 &gt;9</w:t>
      </w:r>
    </w:p>
    <w:p>
      <w:r>
        <w:t>7</w:t>
        <w:tab/>
        <w:t>. 8</w:t>
      </w:r>
    </w:p>
    <w:p>
      <w:r>
        <w:t>#</w:t>
      </w:r>
    </w:p>
    <w:p>
      <w:r>
        <w:t>9 9</w:t>
      </w:r>
    </w:p>
    <w:p>
      <w:r>
        <w:t>;&gt;&gt;</w:t>
      </w:r>
    </w:p>
    <w:p>
      <w:r>
        <w:t>3</w:t>
      </w:r>
    </w:p>
    <w:p>
      <w:r>
        <w:t>? 3 0 7</w:t>
        <w:tab/>
        <w:t>. 1 )*******</w:t>
      </w:r>
    </w:p>
    <w:p>
      <w:r>
        <w:t>;</w:t>
        <w:tab/>
        <w:t>9 $******** 6"</w:t>
      </w:r>
    </w:p>
    <w:p>
      <w:r>
        <w:t>&gt;8 ?C8 @1 3 9D</w:t>
      </w:r>
    </w:p>
    <w:p>
      <w:r>
        <w:t>E F 3? 5 3 0 7</w:t>
        <w:tab/>
        <w:t>. 1 E</w:t>
      </w:r>
    </w:p>
    <w:p>
      <w:r>
        <w:t>3</w:t>
      </w:r>
    </w:p>
    <w:p>
      <w:r>
        <w:t>3</w:t>
      </w:r>
    </w:p>
    <w:p>
      <w:r>
        <w:t>7</w:t>
        <w:tab/>
        <w:t>. 8</w:t>
      </w:r>
    </w:p>
    <w:p>
      <w:r>
        <w:t>%?</w:t>
      </w:r>
    </w:p>
    <w:p>
      <w:r>
        <w:t>3</w:t>
      </w:r>
    </w:p>
    <w:p>
      <w:r>
        <w:t>3 3 C &gt;9. 1</w:t>
      </w:r>
    </w:p>
    <w:p>
      <w:r>
        <w:t>51</w:t>
      </w:r>
    </w:p>
    <w:p>
      <w:r>
        <w:t>3</w:t>
      </w:r>
    </w:p>
    <w:p>
      <w:r>
        <w:t>99 .&lt;9</w:t>
      </w:r>
    </w:p>
    <w:p>
      <w:r>
        <w:t>)@</w:t>
        <w:tab/>
        <w:t>3</w:t>
      </w:r>
    </w:p>
    <w:p>
      <w:r>
        <w:t>?8</w:t>
      </w:r>
    </w:p>
    <w:p>
      <w:r>
        <w:t># 9 9 I</w:t>
      </w:r>
    </w:p>
    <w:p>
      <w:r>
        <w:t>;&gt;&gt;</w:t>
      </w:r>
    </w:p>
    <w:p>
      <w:r>
        <w:t>3</w:t>
      </w:r>
    </w:p>
    <w:p>
      <w:r>
        <w:t>? 3</w:t>
      </w:r>
    </w:p>
    <w:p>
      <w:r>
        <w:t>1 $******** 6"</w:t>
      </w:r>
    </w:p>
    <w:p>
      <w:r>
        <w:t>3</w:t>
      </w:r>
    </w:p>
    <w:p>
      <w:r>
        <w:t>9@</w:t>
      </w:r>
    </w:p>
    <w:p>
      <w:r>
        <w:t>)*******</w:t>
      </w:r>
    </w:p>
    <w:p>
      <w:r>
        <w:t>3</w:t>
        <w:tab/>
        <w:t>8 $33</w:t>
      </w:r>
    </w:p>
    <w:p>
      <w:r>
        <w:t>339;9 B</w:t>
      </w:r>
    </w:p>
    <w:p>
      <w:r>
        <w:t>E 3? B?33 .</w:t>
      </w:r>
    </w:p>
    <w:p>
      <w:r>
        <w:t>.</w:t>
      </w:r>
    </w:p>
    <w:p>
      <w:r>
        <w:t>3&lt;9 3</w:t>
      </w:r>
    </w:p>
    <w:p>
      <w:r>
        <w:t>7</w:t>
        <w:tab/>
        <w:t>. 1</w:t>
      </w:r>
    </w:p>
    <w:p>
      <w:r>
        <w:t>B3 )******* . A3</w:t>
      </w:r>
    </w:p>
    <w:p>
      <w:r>
        <w:t>@39 B</w:t>
      </w:r>
    </w:p>
    <w:p>
      <w:r>
        <w:t>9.</w:t>
      </w:r>
    </w:p>
    <w:p>
      <w:r>
        <w:t>93</w:t>
      </w:r>
    </w:p>
    <w:p>
      <w:r>
        <w:t>&gt;I</w:t>
      </w:r>
    </w:p>
    <w:p>
      <w:r>
        <w:t>.3</w:t>
      </w:r>
    </w:p>
    <w:p>
      <w:r>
        <w:t>1 3 &gt; . 99 J</w:t>
      </w:r>
    </w:p>
    <w:p>
      <w:r>
        <w:t>3 9 . 99</w:t>
      </w:r>
    </w:p>
    <w:p>
      <w:r>
        <w:t>)******* 7B?E 3 &gt;</w:t>
      </w:r>
    </w:p>
    <w:p>
      <w:r>
        <w:t>9.8</w:t>
      </w:r>
    </w:p>
    <w:p>
      <w:r>
        <w:t>%</w:t>
      </w:r>
    </w:p>
    <w:p>
      <w:r>
        <w:t>3?</w:t>
      </w:r>
    </w:p>
    <w:p>
      <w:r>
        <w:t>.3</w:t>
      </w:r>
    </w:p>
    <w:p>
      <w:r>
        <w:t>. 3 )@</w:t>
        <w:tab/>
        <w:t>3</w:t>
      </w:r>
    </w:p>
    <w:p>
      <w:r>
        <w:t>?1 )*******</w:t>
      </w:r>
    </w:p>
    <w:p>
      <w:r>
        <w:t>?</w:t>
      </w:r>
    </w:p>
    <w:p>
      <w:r>
        <w:t>9</w:t>
        <w:tab/>
        <w:t>98 !9&gt;</w:t>
      </w:r>
    </w:p>
    <w:p>
      <w:r>
        <w:t>99 9</w:t>
      </w:r>
    </w:p>
    <w:p>
      <w:r>
        <w:t>38</w:t>
      </w:r>
    </w:p>
    <w:p>
      <w:r>
        <w:t># 9 9 9</w:t>
      </w:r>
    </w:p>
    <w:p>
      <w:r>
        <w:t>;&gt;&gt;</w:t>
      </w:r>
    </w:p>
    <w:p>
      <w:r>
        <w:t>3</w:t>
      </w:r>
    </w:p>
    <w:p>
      <w:r>
        <w:t>3</w:t>
      </w:r>
    </w:p>
    <w:p>
      <w:r>
        <w:t>1 )*******</w:t>
      </w:r>
    </w:p>
    <w:p>
      <w:r>
        <w:t>9</w:t>
      </w:r>
    </w:p>
    <w:p>
      <w:r>
        <w:t>7;</w:t>
      </w:r>
    </w:p>
    <w:p>
      <w:r>
        <w:t>9&gt;</w:t>
      </w:r>
    </w:p>
    <w:p>
      <w:r>
        <w:t>&gt; B3 . K</w:t>
      </w:r>
    </w:p>
    <w:p>
      <w:r>
        <w:t>; L</w:t>
      </w:r>
    </w:p>
    <w:p>
      <w:r>
        <w:t>3</w:t>
      </w:r>
    </w:p>
    <w:p>
      <w:r>
        <w:t>.3</w:t>
      </w:r>
    </w:p>
    <w:p>
      <w:r>
        <w:t>E 08</w:t>
      </w:r>
    </w:p>
    <w:p>
      <w:r>
        <w:t>% ? .33</w:t>
      </w:r>
    </w:p>
    <w:p>
      <w:r>
        <w:t>. 3 )@</w:t>
        <w:tab/>
        <w:t>3</w:t>
      </w:r>
    </w:p>
    <w:p>
      <w:r>
        <w:t>? 3 0 K 1 )*******</w:t>
      </w:r>
    </w:p>
    <w:p>
      <w:r>
        <w:t>&gt;9</w:t>
      </w:r>
    </w:p>
    <w:p>
      <w:r>
        <w:t>3</w:t>
      </w:r>
    </w:p>
    <w:p>
      <w:r>
        <w:t>&gt;8 ?C8 @1 E</w:t>
      </w:r>
    </w:p>
    <w:p>
      <w:r>
        <w:t>3</w:t>
      </w:r>
    </w:p>
    <w:p>
      <w:r>
        <w:t>3</w:t>
      </w:r>
    </w:p>
    <w:p>
      <w:r>
        <w:t>7</w:t>
        <w:tab/>
        <w:t>. 8 :3 1</w:t>
      </w:r>
    </w:p>
    <w:p>
      <w:r>
        <w:t>331 9 . &gt;99</w:t>
      </w:r>
    </w:p>
    <w:p>
      <w:r>
        <w:t>E 3</w:t>
      </w:r>
    </w:p>
    <w:p>
      <w:r>
        <w:t>$******** 6"8</w:t>
      </w:r>
    </w:p>
    <w:p>
      <w:r>
        <w:rPr>
          <w:b/>
        </w:rPr>
        <w:t>E. 5</w:t>
      </w:r>
    </w:p>
    <w:p>
      <w:r>
        <w:t>!"##$%</w:t>
      </w:r>
    </w:p>
    <w:p>
      <w:r>
        <w:t>63 $******** 6"1 3</w:t>
      </w:r>
    </w:p>
    <w:p>
      <w:r>
        <w:t>0 7</w:t>
        <w:tab/>
        <w:t>. 1 E 3 &gt;99</w:t>
      </w:r>
    </w:p>
    <w:p>
      <w:r>
        <w:t>3 1</w:t>
      </w:r>
    </w:p>
    <w:p>
      <w:r>
        <w:t>; .</w:t>
      </w:r>
    </w:p>
    <w:p>
      <w:r>
        <w:t>)******* &gt;9</w:t>
      </w:r>
    </w:p>
    <w:p>
      <w:r>
        <w:t>I E 3</w:t>
      </w:r>
    </w:p>
    <w:p>
      <w:r>
        <w:t>$******** 6"8</w:t>
      </w:r>
    </w:p>
    <w:p>
      <w:r>
        <w:t>#</w:t>
      </w:r>
    </w:p>
    <w:p>
      <w:r>
        <w:t>9</w:t>
      </w:r>
    </w:p>
    <w:p>
      <w:r>
        <w:t>D 71 3 9</w:t>
      </w:r>
    </w:p>
    <w:p>
      <w:r>
        <w:t>)@</w:t>
        <w:tab/>
        <w:t>3</w:t>
      </w:r>
    </w:p>
    <w:p>
      <w:r>
        <w:t>?</w:t>
      </w:r>
    </w:p>
    <w:p>
      <w:r>
        <w:t>9 A</w:t>
      </w:r>
    </w:p>
    <w:p>
      <w:r>
        <w:t>;&gt;&gt; 3 9</w:t>
      </w:r>
    </w:p>
    <w:p>
      <w:r>
        <w:t>335;</w:t>
      </w:r>
    </w:p>
    <w:p>
      <w:r>
        <w:t>.3 B</w:t>
      </w:r>
    </w:p>
    <w:p>
      <w:r>
        <w:t>9 E 3</w:t>
      </w:r>
    </w:p>
    <w:p>
      <w:r>
        <w:t>0 7</w:t>
        <w:tab/>
        <w:t>. 1 9</w:t>
      </w:r>
    </w:p>
    <w:p>
      <w:r>
        <w:t>5 E</w:t>
      </w:r>
    </w:p>
    <w:p>
      <w:r>
        <w:t>3</w:t>
      </w:r>
    </w:p>
    <w:p>
      <w:r>
        <w:t>9</w:t>
        <w:tab/>
        <w:t>1 9 E 3</w:t>
      </w:r>
    </w:p>
    <w:p>
      <w:r>
        <w:t>9&gt;</w:t>
      </w:r>
    </w:p>
    <w:p>
      <w:r>
        <w:t>3 3</w:t>
        <w:tab/>
        <w:tab/>
        <w:tab/>
        <w:t>;</w:t>
      </w:r>
    </w:p>
    <w:p>
      <w:r>
        <w:t>7</w:t>
        <w:tab/>
        <w:t>.</w:t>
      </w:r>
    </w:p>
    <w:p>
      <w:r>
        <w:t>)*******1 3 5;3</w:t>
      </w:r>
    </w:p>
    <w:p>
      <w:r>
        <w:t>3 &gt;</w:t>
      </w:r>
    </w:p>
    <w:p>
      <w:r>
        <w:t>3 33</w:t>
      </w:r>
    </w:p>
    <w:p>
      <w:r>
        <w:t>3&lt;9</w:t>
      </w:r>
    </w:p>
    <w:p>
      <w:r>
        <w:t>3 9</w:t>
      </w:r>
    </w:p>
    <w:p>
      <w:r>
        <w:t>8</w:t>
      </w:r>
    </w:p>
    <w:p>
      <w:r>
        <w:t>! %</w:t>
      </w:r>
    </w:p>
    <w:p>
      <w:r>
        <w:t>K 1 $******** 6"</w:t>
      </w:r>
    </w:p>
    <w:p>
      <w:r>
        <w:t>9 91</w:t>
      </w:r>
    </w:p>
    <w:p>
      <w:r>
        <w:t>;&gt;&gt;</w:t>
      </w:r>
    </w:p>
    <w:p>
      <w:r>
        <w:t>3</w:t>
      </w:r>
    </w:p>
    <w:p>
      <w:r>
        <w:t>?1 3 3</w:t>
      </w:r>
    </w:p>
    <w:p>
      <w:r>
        <w:t>&lt;</w:t>
      </w:r>
    </w:p>
    <w:p>
      <w:r>
        <w:t>3</w:t>
      </w:r>
    </w:p>
    <w:p>
      <w:r>
        <w:t>I</w:t>
      </w:r>
    </w:p>
    <w:p>
      <w:r>
        <w:t>)*******1</w:t>
      </w:r>
    </w:p>
    <w:p>
      <w:r>
        <w:t>B 3 &gt;&gt;9 5 939</w:t>
      </w:r>
    </w:p>
    <w:p>
      <w:r>
        <w:t>3 )@</w:t>
        <w:tab/>
        <w:t>38</w:t>
      </w:r>
    </w:p>
    <w:p>
      <w:r>
        <w:t>" 3</w:t>
      </w:r>
    </w:p>
    <w:p>
      <w:r>
        <w:t>C @ 1 3 )@</w:t>
        <w:tab/>
        <w:t>3</w:t>
      </w:r>
    </w:p>
    <w:p>
      <w:r>
        <w:t>?</w:t>
      </w:r>
    </w:p>
    <w:p>
      <w:r>
        <w:t>99 E 3</w:t>
      </w:r>
    </w:p>
    <w:p>
      <w:r>
        <w:t>9</w:t>
        <w:tab/>
        <w:t>8</w:t>
      </w:r>
    </w:p>
    <w:p>
      <w:r>
        <w:t>!************</w:t>
      </w:r>
    </w:p>
    <w:p>
      <w:r>
        <w:t>939 .33</w:t>
      </w:r>
    </w:p>
    <w:p>
      <w:r>
        <w:t>$******** 6"</w:t>
      </w:r>
    </w:p>
    <w:p>
      <w:r>
        <w:t>B39 ;</w:t>
      </w:r>
    </w:p>
    <w:p>
      <w:r>
        <w:t>998 :3</w:t>
      </w:r>
    </w:p>
    <w:p>
      <w:r>
        <w:t>. 3 .</w:t>
      </w:r>
    </w:p>
    <w:p>
      <w:r>
        <w:t>. )******* 3</w:t>
      </w:r>
    </w:p>
    <w:p>
      <w:r>
        <w:t>0 7</w:t>
        <w:tab/>
        <w:t>. 8</w:t>
      </w:r>
    </w:p>
    <w:p>
      <w:r>
        <w:t>"************</w:t>
      </w:r>
    </w:p>
    <w:p>
      <w:r>
        <w:t>939 D 3&lt;9 5</w:t>
      </w:r>
    </w:p>
    <w:p>
      <w:r>
        <w:t>$******** 6"</w:t>
      </w:r>
    </w:p>
    <w:p>
      <w:r>
        <w:t>B39 ;</w:t>
      </w:r>
    </w:p>
    <w:p>
      <w:r>
        <w:t>998 $</w:t>
      </w:r>
    </w:p>
    <w:p>
      <w:r>
        <w:t>B &gt;</w:t>
      </w:r>
    </w:p>
    <w:p>
      <w:r>
        <w:t>)*******1 3 23</w:t>
      </w:r>
    </w:p>
    <w:p>
      <w:r>
        <w:t>.38 :3 . 9</w:t>
      </w:r>
    </w:p>
    <w:p>
      <w:r>
        <w:t>@35</w:t>
      </w:r>
    </w:p>
    <w:p>
      <w:r>
        <w:t>. &gt;</w:t>
        <w:tab/>
        <w:tab/>
        <w:t>31</w:t>
      </w:r>
    </w:p>
    <w:p>
      <w:r>
        <w:t>3B33 3 3&lt;9 . I A</w:t>
      </w:r>
    </w:p>
    <w:p>
      <w:r>
        <w:t>.</w:t>
        <w:tab/>
        <w:t>8 % 9 . 3</w:t>
        <w:tab/>
        <w:t>&gt;9 3 .3</w:t>
      </w:r>
    </w:p>
    <w:p>
      <w:r>
        <w:t>)******* 7B?E 3 &gt;</w:t>
      </w:r>
    </w:p>
    <w:p>
      <w:r>
        <w:t>7</w:t>
        <w:tab/>
        <w:t>. 8 %</w:t>
      </w:r>
    </w:p>
    <w:p>
      <w:r>
        <w:t>0 7</w:t>
        <w:tab/>
        <w:t>. 1 3 3 . 9</w:t>
      </w:r>
    </w:p>
    <w:p>
      <w:r>
        <w:t>&gt;98 :3 .</w:t>
      </w:r>
    </w:p>
    <w:p>
      <w:r>
        <w:t>!********</w:t>
      </w:r>
    </w:p>
    <w:p>
      <w:r>
        <w:t>E )******* 3 33 &gt;</w:t>
      </w:r>
    </w:p>
    <w:p>
      <w:r>
        <w:t>@D8 6 1 )******* . 9 B 3 9 5 . 93</w:t>
        <w:tab/>
        <w:t>98 6 . 3 3&lt;</w:t>
      </w:r>
    </w:p>
    <w:p>
      <w:r>
        <w:t>; 9.</w:t>
        <w:tab/>
        <w:t>31 3 9 . 7;9 9 . ******** B1 E</w:t>
      </w:r>
    </w:p>
    <w:p>
      <w:r>
        <w:t>1 . . M********8</w:t>
      </w:r>
    </w:p>
    <w:p>
      <w:r>
        <w:rPr>
          <w:b/>
        </w:rPr>
        <w:t>E. 6</w:t>
      </w:r>
    </w:p>
    <w:p>
      <w:r>
        <w:t>!"##$%</w:t>
      </w:r>
    </w:p>
    <w:p>
      <w:r>
        <w:t>4************ .33 9;3</w:t>
      </w:r>
    </w:p>
    <w:p>
      <w:r>
        <w:t>$******** 6"</w:t>
      </w:r>
    </w:p>
    <w:p>
      <w:r>
        <w:t>B39 ;</w:t>
      </w:r>
    </w:p>
    <w:p>
      <w:r>
        <w:t>998 :3 N )******* . 3B3 3</w:t>
      </w:r>
    </w:p>
    <w:p>
      <w:r>
        <w:t>.339</w:t>
      </w:r>
    </w:p>
    <w:p>
      <w:r>
        <w:t>.</w:t>
      </w:r>
    </w:p>
    <w:p>
      <w:r>
        <w:t>8 %</w:t>
      </w:r>
    </w:p>
    <w:p>
      <w:r>
        <w:t>0 7</w:t>
        <w:tab/>
        <w:t>. 1 3 9 .9</w:t>
      </w:r>
    </w:p>
    <w:p>
      <w:r>
        <w:t>;</w:t>
      </w:r>
    </w:p>
    <w:p>
      <w:r>
        <w:t>E 3 &gt;99</w:t>
      </w:r>
    </w:p>
    <w:p>
      <w:r>
        <w:t>3 J 3 .</w:t>
      </w:r>
    </w:p>
    <w:p>
      <w:r>
        <w:t>)*******</w:t>
      </w:r>
    </w:p>
    <w:p>
      <w:r>
        <w:t>O . 33L . 3</w:t>
      </w:r>
    </w:p>
    <w:p>
      <w:r>
        <w:t>P8</w:t>
      </w:r>
    </w:p>
    <w:p>
      <w:r>
        <w:t>" # 7;</w:t>
      </w:r>
    </w:p>
    <w:p>
      <w:r>
        <w:t>7</w:t>
        <w:tab/>
        <w:t>. 1 3 )@</w:t>
        <w:tab/>
        <w:t>3</w:t>
      </w:r>
    </w:p>
    <w:p>
      <w:r>
        <w:t>?</w:t>
      </w:r>
    </w:p>
    <w:p>
      <w:r>
        <w:t>9@9 )*******</w:t>
      </w:r>
    </w:p>
    <w:p>
      <w:r>
        <w:t>3</w:t>
        <w:tab/>
        <w:t>8</w:t>
      </w:r>
    </w:p>
    <w:p>
      <w:r>
        <w:t>!</w:t>
      </w:r>
    </w:p>
    <w:p>
      <w:r>
        <w:t>9 ? 3 9 9</w:t>
      </w:r>
    </w:p>
    <w:p>
      <w:r>
        <w:t>;&gt;&gt;</w:t>
      </w:r>
    </w:p>
    <w:p>
      <w:r>
        <w:t>3</w:t>
      </w:r>
    </w:p>
    <w:p>
      <w:r>
        <w:t>? 3</w:t>
      </w:r>
    </w:p>
    <w:p>
      <w:r>
        <w:t>&gt;9. 1 )******* 33 3?</w:t>
        <w:tab/>
        <w:tab/>
        <w:t>3</w:t>
      </w:r>
    </w:p>
    <w:p>
      <w:r>
        <w:t>7;</w:t>
        <w:tab/>
        <w:t>1</w:t>
      </w:r>
    </w:p>
    <w:p>
      <w:r>
        <w:t>B 3</w:t>
      </w:r>
    </w:p>
    <w:p>
      <w:r>
        <w:t>9 5 B</w:t>
      </w:r>
    </w:p>
    <w:p>
      <w:r>
        <w:t>@ E 3?</w:t>
      </w:r>
    </w:p>
    <w:p>
      <w:r>
        <w:t>.3</w:t>
      </w:r>
    </w:p>
    <w:p>
      <w:r>
        <w:t>9 7&gt;9</w:t>
      </w:r>
    </w:p>
    <w:p>
      <w:r>
        <w:t>B1 1 3</w:t>
      </w:r>
    </w:p>
    <w:p>
      <w:r>
        <w:t>&gt;8 ?81 .9</w:t>
      </w:r>
    </w:p>
    <w:p>
      <w:r>
        <w:t>. 3 &gt; ? 9</w:t>
      </w:r>
    </w:p>
    <w:p>
      <w:r>
        <w:t>9&gt;1 3</w:t>
      </w:r>
    </w:p>
    <w:p>
      <w:r>
        <w:t>9 1</w:t>
      </w:r>
    </w:p>
    <w:p>
      <w:r>
        <w:t>E .1 3 E</w:t>
      </w:r>
    </w:p>
    <w:p>
      <w:r>
        <w:t>B 3</w:t>
      </w:r>
    </w:p>
    <w:p>
      <w:r>
        <w:t>9</w:t>
      </w:r>
    </w:p>
    <w:p>
      <w:r>
        <w:t>$******** 6" E 3 . 3</w:t>
      </w:r>
    </w:p>
    <w:p>
      <w:r>
        <w:t>@</w:t>
      </w:r>
    </w:p>
    <w:p>
      <w:r>
        <w:t>&gt;8 ?C88</w:t>
      </w:r>
    </w:p>
    <w:p>
      <w:r>
        <w:t>:3</w:t>
      </w:r>
    </w:p>
    <w:p>
      <w:r>
        <w:t>3 9</w:t>
      </w:r>
    </w:p>
    <w:p>
      <w:r>
        <w:t>)@</w:t>
        <w:tab/>
        <w:t>3 5 3 B?33</w:t>
      </w:r>
    </w:p>
    <w:p>
      <w:r>
        <w:t>B $******** 6" . &gt;9</w:t>
      </w:r>
    </w:p>
    <w:p>
      <w:r>
        <w:t>3 9 E</w:t>
      </w:r>
    </w:p>
    <w:p>
      <w:r>
        <w:t>3&lt;9</w:t>
      </w:r>
    </w:p>
    <w:p>
      <w:r>
        <w:t>B</w:t>
      </w:r>
    </w:p>
    <w:p>
      <w:r>
        <w:t>9 7&gt;91 3 B 3 31 3 9&gt; ?. 7 .3</w:t>
      </w:r>
    </w:p>
    <w:p>
      <w:r>
        <w:t>9.3 ? 3 3</w:t>
        <w:tab/>
        <w:tab/>
        <w:t>8</w:t>
      </w:r>
    </w:p>
    <w:p>
      <w:r>
        <w:t># !</w:t>
      </w:r>
    </w:p>
    <w:p>
      <w:r>
        <w:t>9 1 $******** 6" 3</w:t>
      </w:r>
    </w:p>
    <w:p>
      <w:r>
        <w:t>7; B339</w:t>
      </w:r>
    </w:p>
    <w:p>
      <w:r>
        <w:t>E 3?</w:t>
        <w:tab/>
        <w:t>7 &gt; E )*******1</w:t>
      </w:r>
    </w:p>
    <w:p>
      <w:r>
        <w:t>3</w:t>
      </w:r>
    </w:p>
    <w:p>
      <w:r>
        <w:t>9</w:t>
        <w:tab/>
        <w:t>1</w:t>
      </w:r>
    </w:p>
    <w:p>
      <w:r>
        <w:t>3 5 ?9B</w:t>
      </w:r>
    </w:p>
    <w:p>
      <w:r>
        <w:t>8 $33</w:t>
      </w:r>
    </w:p>
    <w:p>
      <w:r>
        <w:t>B1</w:t>
      </w:r>
    </w:p>
    <w:p>
      <w:r>
        <w:t>E 3?</w:t>
      </w:r>
    </w:p>
    <w:p>
      <w:r>
        <w:t>7</w:t>
        <w:tab/>
        <w:t>. 1 3 &gt; .</w:t>
      </w:r>
    </w:p>
    <w:p>
      <w:r>
        <w:t>33@ 9 3</w:t>
      </w:r>
    </w:p>
    <w:p>
      <w:r>
        <w:t>B 3</w:t>
      </w:r>
    </w:p>
    <w:p>
      <w:r>
        <w:t>39</w:t>
      </w:r>
    </w:p>
    <w:p>
      <w:r>
        <w:t>3</w:t>
      </w:r>
    </w:p>
    <w:p>
      <w:r>
        <w:t>7</w:t>
        <w:tab/>
        <w:t>. 1</w:t>
      </w:r>
    </w:p>
    <w:p>
      <w:r>
        <w:t>G</w:t>
      </w:r>
    </w:p>
    <w:p>
      <w:r>
        <w:t>. . &gt;&gt; 9G</w:t>
      </w:r>
    </w:p>
    <w:p>
      <w:r>
        <w:t>E</w:t>
      </w:r>
    </w:p>
    <w:p>
      <w:r>
        <w:t>3 98</w:t>
      </w:r>
    </w:p>
    <w:p>
      <w:r>
        <w:t>%</w:t>
      </w:r>
    </w:p>
    <w:p>
      <w:r>
        <w:t>3?</w:t>
      </w:r>
    </w:p>
    <w:p>
      <w:r>
        <w:t>33</w:t>
      </w:r>
    </w:p>
    <w:p>
      <w:r>
        <w:t>1 $******** 6"</w:t>
      </w:r>
    </w:p>
    <w:p>
      <w:r>
        <w:t>&gt;9 3</w:t>
      </w:r>
    </w:p>
    <w:p>
      <w:r>
        <w:t>7</w:t>
        <w:tab/>
        <w:t>.</w:t>
      </w:r>
    </w:p>
    <w:p>
      <w:r>
        <w:t>&gt;&gt;9 B )******* . 9 E D 9</w:t>
      </w:r>
    </w:p>
    <w:p>
      <w:r>
        <w:t>@3;</w:t>
      </w:r>
    </w:p>
    <w:p>
      <w:r>
        <w:t>.338 " B1 $******** 6" . 9 B1</w:t>
      </w:r>
    </w:p>
    <w:p>
      <w:r>
        <w:t>1 3</w:t>
      </w:r>
    </w:p>
    <w:p>
      <w:r>
        <w:t>&lt;98 # 331 $******** 6"</w:t>
      </w:r>
    </w:p>
    <w:p>
      <w:r>
        <w:t>B 3 &gt; B 3? 9 E</w:t>
      </w:r>
    </w:p>
    <w:p>
      <w:r>
        <w:t>3</w:t>
      </w:r>
    </w:p>
    <w:p>
      <w:r>
        <w:rPr>
          <w:b/>
        </w:rPr>
        <w:t>E. 7</w:t>
      </w:r>
    </w:p>
    <w:p>
      <w:r>
        <w:t>!"##$%</w:t>
      </w:r>
    </w:p>
    <w:p>
      <w:r>
        <w:t>.3</w:t>
      </w:r>
    </w:p>
    <w:p>
      <w:r>
        <w:t>1</w:t>
      </w:r>
    </w:p>
    <w:p>
      <w:r>
        <w:t>3 &gt; B</w:t>
      </w:r>
    </w:p>
    <w:p>
      <w:r>
        <w:t>. 9 B?3</w:t>
      </w:r>
    </w:p>
    <w:p>
      <w:r>
        <w:t>&gt;</w:t>
      </w:r>
    </w:p>
    <w:p>
      <w:r>
        <w:t>.3</w:t>
      </w:r>
    </w:p>
    <w:p>
      <w:r>
        <w:t>B39</w:t>
      </w:r>
    </w:p>
    <w:p>
      <w:r>
        <w:t>93</w:t>
      </w:r>
    </w:p>
    <w:p>
      <w:r>
        <w:t>;98</w:t>
      </w:r>
    </w:p>
    <w:p>
      <w:r>
        <w:t>)*******</w:t>
      </w:r>
    </w:p>
    <w:p>
      <w:r>
        <w:t>9&gt;9</w:t>
      </w:r>
    </w:p>
    <w:p>
      <w:r>
        <w:t>.</w:t>
      </w:r>
    </w:p>
    <w:p>
      <w:r>
        <w:t>&gt;</w:t>
      </w:r>
    </w:p>
    <w:p>
      <w:r>
        <w:t>9 9;3 . &gt;99</w:t>
      </w:r>
    </w:p>
    <w:p>
      <w:r>
        <w:t>3</w:t>
      </w:r>
    </w:p>
    <w:p>
      <w:r>
        <w:t>.1 3</w:t>
      </w:r>
    </w:p>
    <w:p>
      <w:r>
        <w:t>C</w:t>
      </w:r>
    </w:p>
    <w:p>
      <w:r>
        <w:t>0 7</w:t>
        <w:tab/>
        <w:t>. 8</w:t>
      </w:r>
    </w:p>
    <w:p>
      <w:r>
        <w:t>6 1 3</w:t>
      </w:r>
    </w:p>
    <w:p>
      <w:r>
        <w:t>9</w:t>
      </w:r>
    </w:p>
    <w:p>
      <w:r>
        <w:t>;9 3</w:t>
      </w:r>
    </w:p>
    <w:p>
      <w:r>
        <w:t>E 7;8</w:t>
      </w:r>
    </w:p>
    <w:p>
      <w:r>
        <w:t>"</w:t>
      </w:r>
    </w:p>
    <w:p>
      <w:r>
        <w:t>$ :</w:t>
        <w:tab/>
        <w:t>79</w:t>
      </w:r>
    </w:p>
    <w:p>
      <w:r>
        <w:t>3 &gt;</w:t>
      </w:r>
    </w:p>
    <w:p>
      <w:r>
        <w:t>93 9.</w:t>
      </w:r>
    </w:p>
    <w:p>
      <w:r>
        <w:t>3 3 &amp;8</w:t>
      </w:r>
    </w:p>
    <w:p>
      <w:r>
        <w:t>3 %</w:t>
      </w:r>
    </w:p>
    <w:p>
      <w:r>
        <w:t>3</w:t>
      </w:r>
    </w:p>
    <w:p>
      <w:r>
        <w:t>?1 5 %#(1 3? 3</w:t>
      </w:r>
    </w:p>
    <w:p>
      <w:r>
        <w:t>)*******</w:t>
      </w:r>
    </w:p>
    <w:p>
      <w:r>
        <w:t>.@31 5 3 B 3 7;</w:t>
      </w:r>
    </w:p>
    <w:p>
      <w:r>
        <w:t>99 I 3</w:t>
      </w:r>
    </w:p>
    <w:p>
      <w:r>
        <w:t>7</w:t>
        <w:tab/>
        <w:t>. 1</w:t>
      </w:r>
    </w:p>
    <w:p>
      <w:r>
        <w:t>3? ? 3 9 9 3</w:t>
      </w:r>
    </w:p>
    <w:p>
      <w:r>
        <w:t>&gt;9. 8</w:t>
      </w:r>
    </w:p>
    <w:p>
      <w:r>
        <w:t>% )******* B 3 &gt; B 3 )@</w:t>
        <w:tab/>
        <w:t>3</w:t>
      </w:r>
    </w:p>
    <w:p>
      <w:r>
        <w:t>?</w:t>
      </w:r>
    </w:p>
    <w:p>
      <w:r>
        <w:t>?</w:t>
      </w:r>
    </w:p>
    <w:p>
      <w:r>
        <w:t>9</w:t>
      </w:r>
    </w:p>
    <w:p>
      <w:r>
        <w:t>3 .@39</w:t>
      </w:r>
    </w:p>
    <w:p>
      <w:r>
        <w:t>E 9&gt;1</w:t>
      </w:r>
    </w:p>
    <w:p>
      <w:r>
        <w:t>3 9</w:t>
      </w:r>
    </w:p>
    <w:p>
      <w:r>
        <w:t>7;</w:t>
      </w:r>
    </w:p>
    <w:p>
      <w:r>
        <w:t>9&gt;</w:t>
      </w:r>
    </w:p>
    <w:p>
      <w:r>
        <w:t>3 &gt; ? 39 E</w:t>
      </w:r>
    </w:p>
    <w:p>
      <w:r>
        <w:t>9&gt;8</w:t>
      </w:r>
    </w:p>
    <w:p>
      <w:r>
        <w:t>%$"</w:t>
      </w:r>
    </w:p>
    <w:p>
      <w:r>
        <w:t>3?8</w:t>
      </w:r>
    </w:p>
    <w:p>
      <w:r>
        <w:t>%#1</w:t>
      </w:r>
    </w:p>
    <w:p>
      <w:r>
        <w:t>3</w:t>
      </w:r>
    </w:p>
    <w:p>
      <w:r>
        <w:t>9;35 9</w:t>
      </w:r>
    </w:p>
    <w:p>
      <w:r>
        <w:t>N</w:t>
      </w:r>
    </w:p>
    <w:p>
      <w:r>
        <w:t>E 3?</w:t>
        <w:tab/>
        <w:t>1</w:t>
      </w:r>
    </w:p>
    <w:p>
      <w:r>
        <w:t>B</w:t>
      </w:r>
    </w:p>
    <w:p>
      <w:r>
        <w:t>@</w:t>
      </w:r>
    </w:p>
    <w:p>
      <w:r>
        <w:t>7&gt;91 9&gt;</w:t>
      </w:r>
    </w:p>
    <w:p>
      <w:r>
        <w:t>9</w:t>
      </w:r>
    </w:p>
    <w:p>
      <w:r>
        <w:t>3</w:t>
      </w:r>
    </w:p>
    <w:p>
      <w:r>
        <w:t>3 9&gt; 9</w:t>
      </w:r>
    </w:p>
    <w:p>
      <w:r>
        <w:t>3@99 ?&gt;&gt;</w:t>
      </w:r>
    </w:p>
    <w:p>
      <w:r>
        <w:t>&gt;</w:t>
      </w:r>
    </w:p>
    <w:p>
      <w:r>
        <w:t>&amp;38 (8</w:t>
      </w:r>
    </w:p>
    <w:p>
      <w:r>
        <w:t>9 &gt; 3?@7 ? 7; &gt;9 A</w:t>
      </w:r>
    </w:p>
    <w:p>
      <w:r>
        <w:t>&amp;38 (8</w:t>
      </w:r>
    </w:p>
    <w:p>
      <w:r>
        <w:t>%?8 C %# 9. B E 3 B</w:t>
      </w:r>
    </w:p>
    <w:p>
      <w:r>
        <w:t>7;</w:t>
      </w:r>
    </w:p>
    <w:p>
      <w:r>
        <w:t>9&gt;</w:t>
      </w:r>
    </w:p>
    <w:p>
      <w:r>
        <w:t>D &gt; 9 ?</w:t>
      </w:r>
    </w:p>
    <w:p>
      <w:r>
        <w:t>3 B</w:t>
        <w:tab/>
        <w:t>L 7 5</w:t>
      </w:r>
    </w:p>
    <w:p>
      <w:r>
        <w:t>&gt; &amp;38 (8 6 3 9&gt;33</w:t>
      </w:r>
    </w:p>
    <w:p>
      <w:r>
        <w:t>@</w:t>
      </w:r>
    </w:p>
    <w:p>
      <w:r>
        <w:t>39</w:t>
      </w:r>
    </w:p>
    <w:p>
      <w:r>
        <w:t>1 3 @</w:t>
        <w:tab/>
        <w:t>3</w:t>
      </w:r>
    </w:p>
    <w:p>
      <w:r>
        <w:t>&gt;A1</w:t>
      </w:r>
    </w:p>
    <w:p>
      <w:r>
        <w:t>3 7;</w:t>
      </w:r>
    </w:p>
    <w:p>
      <w:r>
        <w:t>9&gt;1</w:t>
      </w:r>
    </w:p>
    <w:p>
      <w:r>
        <w:t>93 3 3</w:t>
        <w:tab/>
        <w:t>;</w:t>
      </w:r>
    </w:p>
    <w:p>
      <w:r>
        <w:t>3? &amp;38 (8 %?</w:t>
      </w:r>
    </w:p>
    <w:p>
      <w:r>
        <w:t>&gt;9</w:t>
      </w:r>
    </w:p>
    <w:p>
      <w:r>
        <w:t>9 .9 9 9</w:t>
      </w:r>
    </w:p>
    <w:p>
      <w:r>
        <w:t>;&gt;&gt;</w:t>
      </w:r>
    </w:p>
    <w:p>
      <w:r>
        <w:t>B?3 &lt;</w:t>
      </w:r>
    </w:p>
    <w:p>
      <w:r>
        <w:t>8 6 3 ?</w:t>
      </w:r>
    </w:p>
    <w:p>
      <w:r>
        <w:t>3 1 3</w:t>
      </w:r>
    </w:p>
    <w:p>
      <w:r>
        <w:t>B</w:t>
      </w:r>
    </w:p>
    <w:p>
      <w:r>
        <w:t>9 A &gt;</w:t>
      </w:r>
    </w:p>
    <w:p>
      <w:r>
        <w:t>3? 8 %?9</w:t>
      </w:r>
    </w:p>
    <w:p>
      <w:r>
        <w:t>3</w:t>
      </w:r>
    </w:p>
    <w:p>
      <w:r>
        <w:t>7&gt;</w:t>
      </w:r>
    </w:p>
    <w:p>
      <w:r>
        <w:t>9&gt;1 3 ;</w:t>
      </w:r>
    </w:p>
    <w:p>
      <w:r>
        <w:t>3</w:t>
      </w:r>
    </w:p>
    <w:p>
      <w:r>
        <w:t>&gt;</w:t>
      </w:r>
    </w:p>
    <w:p>
      <w:r>
        <w:t>B 3?</w:t>
      </w:r>
    </w:p>
    <w:p>
      <w:r>
        <w:t>&lt;</w:t>
      </w:r>
    </w:p>
    <w:p>
      <w:r>
        <w:t>8 $33</w:t>
      </w:r>
    </w:p>
    <w:p>
      <w:r>
        <w:rPr>
          <w:b/>
        </w:rPr>
        <w:t>E. 8</w:t>
      </w:r>
    </w:p>
    <w:p>
      <w:r>
        <w:t>!"##$%</w:t>
      </w:r>
    </w:p>
    <w:p>
      <w:r>
        <w:t>;</w:t>
        <w:tab/>
        <w:t>9</w:t>
      </w:r>
    </w:p>
    <w:p>
      <w:r>
        <w:t>3 5 3 &amp;38 (8 $ 1 3 @</w:t>
        <w:tab/>
        <w:t>3</w:t>
      </w:r>
    </w:p>
    <w:p>
      <w:r>
        <w:t>E 3 ;</w:t>
      </w:r>
    </w:p>
    <w:p>
      <w:r>
        <w:t>3 B</w:t>
      </w:r>
    </w:p>
    <w:p>
      <w:r>
        <w:t>7&gt;</w:t>
      </w:r>
    </w:p>
    <w:p>
      <w:r>
        <w:t>&gt; @ .3@3</w:t>
      </w:r>
    </w:p>
    <w:p>
      <w:r>
        <w:t>&gt;</w:t>
      </w:r>
    </w:p>
    <w:p>
      <w:r>
        <w:t>9</w:t>
      </w:r>
    </w:p>
    <w:p>
      <w:r>
        <w:t>9&gt;1 D 3 @ ;</w:t>
      </w:r>
    </w:p>
    <w:p>
      <w:r>
        <w:t>3 &gt; &amp;38 C(8</w:t>
      </w:r>
    </w:p>
    <w:p>
      <w:r>
        <w:t>%% $ 3 51 3 7;</w:t>
      </w:r>
    </w:p>
    <w:p>
      <w:r>
        <w:t>9&gt;</w:t>
      </w:r>
    </w:p>
    <w:p>
      <w:r>
        <w:t>.3</w:t>
      </w:r>
    </w:p>
    <w:p>
      <w:r>
        <w:t>99 A 99</w:t>
      </w:r>
    </w:p>
    <w:p>
      <w:r>
        <w:t>&gt; A</w:t>
      </w:r>
    </w:p>
    <w:p>
      <w:r>
        <w:t>3 9 3</w:t>
      </w:r>
    </w:p>
    <w:p>
      <w:r>
        <w:t>.3</w:t>
      </w:r>
    </w:p>
    <w:p>
      <w:r>
        <w:t>I</w:t>
      </w:r>
    </w:p>
    <w:p>
      <w:r>
        <w:t>3 9&gt;33 3 H .3 1</w:t>
      </w:r>
    </w:p>
    <w:p>
      <w:r>
        <w:t>B3</w:t>
      </w:r>
    </w:p>
    <w:p>
      <w:r>
        <w:t>99 &lt;9</w:t>
      </w:r>
    </w:p>
    <w:p>
      <w:r>
        <w:t>93 3 3</w:t>
        <w:tab/>
        <w:t>; B 3 B</w:t>
        <w:tab/>
        <w:t>L 7 9. E 33</w:t>
        <w:tab/>
        <w:t>9</w:t>
      </w:r>
    </w:p>
    <w:p>
      <w:r>
        <w:t>33 C %#1 3</w:t>
      </w:r>
    </w:p>
    <w:p>
      <w:r>
        <w:t>3</w:t>
      </w:r>
    </w:p>
    <w:p>
      <w:r>
        <w:t>9. E 33</w:t>
        <w:tab/>
        <w:t>9</w:t>
      </w:r>
    </w:p>
    <w:p>
      <w:r>
        <w:t>D 38</w:t>
      </w:r>
    </w:p>
    <w:p>
      <w:r>
        <w:t>!9 9</w:t>
      </w:r>
    </w:p>
    <w:p>
      <w:r>
        <w:t>;&gt;&gt;</w:t>
      </w:r>
    </w:p>
    <w:p>
      <w:r>
        <w:t>3 7</w:t>
      </w:r>
    </w:p>
    <w:p>
      <w:r>
        <w:t>3</w:t>
      </w:r>
    </w:p>
    <w:p>
      <w:r>
        <w:t>1 3 .9 E 9&gt;</w:t>
      </w:r>
    </w:p>
    <w:p>
      <w:r>
        <w:t>99 &gt;9</w:t>
      </w:r>
    </w:p>
    <w:p>
      <w:r>
        <w:t>3 93</w:t>
      </w:r>
    </w:p>
    <w:p>
      <w:r>
        <w:t>B</w:t>
        <w:tab/>
        <w:t>L 7</w:t>
      </w:r>
    </w:p>
    <w:p>
      <w:r>
        <w:t>3 &gt; 9.</w:t>
      </w:r>
    </w:p>
    <w:p>
      <w:r>
        <w:t>3 38 $33 1</w:t>
      </w:r>
    </w:p>
    <w:p>
      <w:r>
        <w:t>9B</w:t>
        <w:tab/>
        <w:t>1 .@38</w:t>
      </w:r>
    </w:p>
    <w:p>
      <w:r>
        <w:t>%@</w:t>
      </w:r>
    </w:p>
    <w:p>
      <w:r>
        <w:t>&gt; .3@3</w:t>
      </w:r>
    </w:p>
    <w:p>
      <w:r>
        <w:t>9B 3.@39</w:t>
      </w:r>
    </w:p>
    <w:p>
      <w:r>
        <w:t>3 1</w:t>
      </w:r>
    </w:p>
    <w:p>
      <w:r>
        <w:t>3</w:t>
      </w:r>
    </w:p>
    <w:p>
      <w:r>
        <w:t>;</w:t>
      </w:r>
    </w:p>
    <w:p>
      <w:r>
        <w:t>3</w:t>
      </w:r>
    </w:p>
    <w:p>
      <w:r>
        <w:t>&gt;</w:t>
      </w:r>
    </w:p>
    <w:p>
      <w:r>
        <w:t>9</w:t>
      </w:r>
    </w:p>
    <w:p>
      <w:r>
        <w:t>9&gt;8</w:t>
      </w:r>
    </w:p>
    <w:p>
      <w:r>
        <w:t>$ 3? 51 )*******</w:t>
      </w:r>
    </w:p>
    <w:p>
      <w:r>
        <w:t>.B91</w:t>
      </w:r>
    </w:p>
    <w:p>
      <w:r>
        <w:t>&gt;</w:t>
      </w:r>
    </w:p>
    <w:p>
      <w:r>
        <w:t>7&gt;</w:t>
      </w:r>
    </w:p>
    <w:p>
      <w:r>
        <w:t>@ E 3?</w:t>
      </w:r>
    </w:p>
    <w:p>
      <w:r>
        <w:t>.3 1 3 &gt; B?3 . K</w:t>
      </w:r>
    </w:p>
    <w:p>
      <w:r>
        <w:t>L</w:t>
      </w:r>
    </w:p>
    <w:p>
      <w:r>
        <w:t>; E 0</w:t>
      </w:r>
    </w:p>
    <w:p>
      <w:r>
        <w:t>73E8</w:t>
      </w:r>
    </w:p>
    <w:p>
      <w:r>
        <w:t>9 B? 3 9.1 B</w:t>
      </w:r>
    </w:p>
    <w:p>
      <w:r>
        <w:t>N 99 9&lt;9</w:t>
      </w:r>
    </w:p>
    <w:p>
      <w:r>
        <w:t>; 1 ?</w:t>
      </w:r>
    </w:p>
    <w:p>
      <w:r>
        <w:t>39 &gt;&gt;</w:t>
      </w:r>
    </w:p>
    <w:p>
      <w:r>
        <w:t>.</w:t>
      </w:r>
    </w:p>
    <w:p>
      <w:r>
        <w:t>. 9 E 3 .</w:t>
        <w:tab/>
        <w:t>1 3</w:t>
      </w:r>
    </w:p>
    <w:p>
      <w:r>
        <w:t>9 93 B )******* 9</w:t>
      </w:r>
    </w:p>
    <w:p>
      <w:r>
        <w:t>@9</w:t>
        <w:tab/>
        <w:t>9&gt; ? A 39;</w:t>
      </w:r>
    </w:p>
    <w:p>
      <w:r>
        <w:t>9B 3 3@9</w:t>
      </w:r>
    </w:p>
    <w:p>
      <w:r>
        <w:t>3</w:t>
      </w:r>
    </w:p>
    <w:p>
      <w:r>
        <w:t>&gt;8 ?8</w:t>
      </w:r>
    </w:p>
    <w:p>
      <w:r>
        <w:t>&gt;.8</w:t>
      </w:r>
    </w:p>
    <w:p>
      <w:r>
        <w:t>&amp; )*******93 3</w:t>
      </w:r>
    </w:p>
    <w:p>
      <w:r>
        <w:t>@</w:t>
      </w:r>
    </w:p>
    <w:p>
      <w:r>
        <w:t>&gt;8 ?C1 E</w:t>
      </w:r>
    </w:p>
    <w:p>
      <w:r>
        <w:t>3</w:t>
      </w:r>
    </w:p>
    <w:p>
      <w:r>
        <w:t>3</w:t>
      </w:r>
    </w:p>
    <w:p>
      <w:r>
        <w:t>7</w:t>
        <w:tab/>
        <w:t>. 8</w:t>
      </w:r>
    </w:p>
    <w:p>
      <w:r>
        <w:t>&amp;$63 3?8</w:t>
      </w:r>
    </w:p>
    <w:p>
      <w:r>
        <w:t>38 1</w:t>
      </w:r>
    </w:p>
    <w:p>
      <w:r>
        <w:t>3? 3&lt; D</w:t>
      </w:r>
    </w:p>
    <w:p>
      <w:r>
        <w:t>&gt; 3?A9</w:t>
      </w:r>
    </w:p>
    <w:p>
      <w:r>
        <w:t>.3</w:t>
      </w:r>
    </w:p>
    <w:p>
      <w:r>
        <w:t>.</w:t>
      </w:r>
    </w:p>
    <w:p>
      <w:r>
        <w:t>3?</w:t>
      </w:r>
    </w:p>
    <w:p>
      <w:r>
        <w:t>? &gt;1 3</w:t>
      </w:r>
    </w:p>
    <w:p>
      <w:r>
        <w:t>&lt; 3 3</w:t>
      </w:r>
    </w:p>
    <w:p>
      <w:r>
        <w:t>B 3 .33 .</w:t>
      </w:r>
    </w:p>
    <w:p>
      <w:r>
        <w:t>&gt;</w:t>
      </w:r>
    </w:p>
    <w:p>
      <w:r>
        <w:t>.38</w:t>
      </w:r>
    </w:p>
    <w:p>
      <w:r>
        <w:rPr>
          <w:b/>
        </w:rPr>
        <w:t>E. 9</w:t>
      </w:r>
    </w:p>
    <w:p>
      <w:r>
        <w:t>!"##$%</w:t>
      </w:r>
    </w:p>
    <w:p>
      <w:r>
        <w:t>A</w:t>
      </w:r>
    </w:p>
    <w:p>
      <w:r>
        <w:t>E 3</w:t>
      </w:r>
    </w:p>
    <w:p>
      <w:r>
        <w:t>3? 3&lt;+</w:t>
      </w:r>
    </w:p>
    <w:p>
      <w:r>
        <w:t>&amp;Q&lt;31 !</w:t>
      </w:r>
    </w:p>
    <w:p>
      <w:r>
        <w:t>.31 =</w:t>
        <w:tab/>
        <w:t>1 1 80(8</w:t>
      </w:r>
    </w:p>
    <w:p>
      <w:r>
        <w:t>!</w:t>
      </w:r>
    </w:p>
    <w:p>
      <w:r>
        <w:t>!</w:t>
        <w:tab/>
        <w:tab/>
        <w:t>"</w:t>
      </w:r>
    </w:p>
    <w:p>
      <w:r>
        <w:t>&amp;Q&lt;31 !</w:t>
      </w:r>
    </w:p>
    <w:p>
      <w:r>
        <w:t>.31 =</w:t>
        <w:tab/>
        <w:t>1 1 8</w:t>
      </w:r>
    </w:p>
    <w:p>
      <w:r>
        <w:t>(8</w:t>
      </w:r>
    </w:p>
    <w:p>
      <w:r>
        <w:t>&amp;%$</w:t>
      </w:r>
    </w:p>
    <w:p>
      <w:r>
        <w:t>B</w:t>
      </w:r>
    </w:p>
    <w:p>
      <w:r>
        <w:t>3 5 1 )******* ?.</w:t>
      </w:r>
    </w:p>
    <w:p>
      <w:r>
        <w:t>E &gt;&gt;</w:t>
      </w:r>
    </w:p>
    <w:p>
      <w:r>
        <w:t>.1 5 3 B</w:t>
      </w:r>
    </w:p>
    <w:p>
      <w:r>
        <w:t>7</w:t>
        <w:tab/>
        <w:t>. 1 $******** 6" . 3 &gt;9 E</w:t>
      </w:r>
    </w:p>
    <w:p>
      <w:r>
        <w:t>B?3 9</w:t>
      </w:r>
    </w:p>
    <w:p>
      <w:r>
        <w:t>. 7B?E 3 &gt;</w:t>
      </w:r>
    </w:p>
    <w:p>
      <w:r>
        <w:t>9.8</w:t>
      </w:r>
    </w:p>
    <w:p>
      <w:r>
        <w:t>$</w:t>
      </w:r>
    </w:p>
    <w:p>
      <w:r>
        <w:t>B</w:t>
      </w:r>
    </w:p>
    <w:p>
      <w:r>
        <w:t>3 A5 1 )*******</w:t>
      </w:r>
    </w:p>
    <w:p>
      <w:r>
        <w:t>99 ;;9 3</w:t>
      </w:r>
    </w:p>
    <w:p>
      <w:r>
        <w:t>@ J</w:t>
      </w:r>
    </w:p>
    <w:p>
      <w:r>
        <w:t>7</w:t>
        <w:tab/>
        <w:t>.</w:t>
      </w:r>
    </w:p>
    <w:p>
      <w:r>
        <w:t>97E1 3</w:t>
      </w:r>
    </w:p>
    <w:p>
      <w:r>
        <w:t>99</w:t>
      </w:r>
    </w:p>
    <w:p>
      <w:r>
        <w:t>&gt;</w:t>
      </w:r>
    </w:p>
    <w:p>
      <w:r>
        <w:t>&gt; B?3 . 93 &gt;&gt;9</w:t>
      </w:r>
    </w:p>
    <w:p>
      <w:r>
        <w:t>3?A9</w:t>
      </w:r>
    </w:p>
    <w:p>
      <w:r>
        <w:t>8 $ 733</w:t>
      </w:r>
    </w:p>
    <w:p>
      <w:r>
        <w:t>3 D 91 )*******</w:t>
      </w:r>
    </w:p>
    <w:p>
      <w:r>
        <w:t>I</w:t>
      </w:r>
    </w:p>
    <w:p>
      <w:r>
        <w:t>3&lt;1</w:t>
      </w:r>
    </w:p>
    <w:p>
      <w:r>
        <w:t>.</w:t>
      </w:r>
    </w:p>
    <w:p>
      <w:r>
        <w:t>; 3 3B33 $******** 6"</w:t>
      </w:r>
    </w:p>
    <w:p>
      <w:r>
        <w:t>E</w:t>
      </w:r>
    </w:p>
    <w:p>
      <w:r>
        <w:t>?3 ?.9 B?3 . E . &gt; 3 ;</w:t>
        <w:tab/>
        <w:t>8</w:t>
      </w:r>
    </w:p>
    <w:p>
      <w:r>
        <w:t>,3;9</w:t>
      </w:r>
    </w:p>
    <w:p>
      <w:r>
        <w:t>&gt;&gt;9</w:t>
      </w:r>
    </w:p>
    <w:p>
      <w:r>
        <w:t>;1 )******* 1</w:t>
      </w:r>
    </w:p>
    <w:p>
      <w:r>
        <w:t>.33 &gt;1</w:t>
      </w:r>
    </w:p>
    <w:p>
      <w:r>
        <w:t>3</w:t>
      </w:r>
    </w:p>
    <w:p>
      <w:r>
        <w:t>0</w:t>
      </w:r>
    </w:p>
    <w:p>
      <w:r>
        <w:t>@ 1 ;</w:t>
      </w:r>
    </w:p>
    <w:p>
      <w:r>
        <w:t>5</w:t>
      </w:r>
    </w:p>
    <w:p>
      <w:r>
        <w:t>&gt; E 3 B39</w:t>
      </w:r>
    </w:p>
    <w:p>
      <w:r>
        <w:t>$******** 6"8 #</w:t>
        <w:tab/>
        <w:t>1 3</w:t>
      </w:r>
    </w:p>
    <w:p>
      <w:r>
        <w:t>99 3</w:t>
        <w:tab/>
        <w:t>9</w:t>
      </w:r>
    </w:p>
    <w:p>
      <w:r>
        <w:t>H @</w:t>
      </w:r>
    </w:p>
    <w:p>
      <w:r>
        <w:t>. &gt;&gt;</w:t>
      </w:r>
    </w:p>
    <w:p>
      <w:r>
        <w:t>.@ 8</w:t>
      </w:r>
    </w:p>
    <w:p>
      <w:r>
        <w:t>!</w:t>
      </w:r>
    </w:p>
    <w:p>
      <w:r>
        <w:t>93</w:t>
      </w:r>
    </w:p>
    <w:p>
      <w:r>
        <w:t>;9 B</w:t>
      </w:r>
    </w:p>
    <w:p>
      <w:r>
        <w:t>99 9</w:t>
      </w:r>
    </w:p>
    <w:p>
      <w:r>
        <w:t>7</w:t>
        <w:tab/>
        <w:t>.</w:t>
      </w:r>
    </w:p>
    <w:p>
      <w:r>
        <w:t>E</w:t>
      </w:r>
    </w:p>
    <w:p>
      <w:r>
        <w:t>D 31 )*******</w:t>
      </w:r>
    </w:p>
    <w:p>
      <w:r>
        <w:t>.33 &gt; &gt;</w:t>
        <w:tab/>
        <w:tab/>
        <w:t>331</w:t>
      </w:r>
    </w:p>
    <w:p>
      <w:r>
        <w:t>3</w:t>
      </w:r>
    </w:p>
    <w:p>
      <w:r>
        <w:t>C</w:t>
      </w:r>
    </w:p>
    <w:p>
      <w:r>
        <w:t>0 7</w:t>
        <w:tab/>
        <w:t>. 1</w:t>
      </w:r>
    </w:p>
    <w:p>
      <w:r>
        <w:t>23</w:t>
      </w:r>
    </w:p>
    <w:p>
      <w:r>
        <w:t>B 3 9</w:t>
      </w:r>
    </w:p>
    <w:p>
      <w:r>
        <w:rPr>
          <w:b/>
        </w:rPr>
        <w:t>E. 10</w:t>
      </w:r>
    </w:p>
    <w:p>
      <w:r>
        <w:t>!"##$%</w:t>
      </w:r>
    </w:p>
    <w:p>
      <w:r>
        <w:t>@98 ! 31 3</w:t>
      </w:r>
    </w:p>
    <w:p>
      <w:r>
        <w:t>BD</w:t>
      </w:r>
    </w:p>
    <w:p>
      <w:r>
        <w:t>B A 9</w:t>
      </w:r>
    </w:p>
    <w:p>
      <w:r>
        <w:t>B?E 3 &gt;</w:t>
      </w:r>
    </w:p>
    <w:p>
      <w:r>
        <w:t>. )******* . &gt;99 E 3?</w:t>
      </w:r>
    </w:p>
    <w:p>
      <w:r>
        <w:t>3?</w:t>
      </w:r>
    </w:p>
    <w:p>
      <w:r>
        <w:t>@;</w:t>
      </w:r>
    </w:p>
    <w:p>
      <w:r>
        <w:t>.38</w:t>
      </w:r>
    </w:p>
    <w:p>
      <w:r>
        <w:t>:3</w:t>
      </w:r>
    </w:p>
    <w:p>
      <w:r>
        <w:t>9</w:t>
      </w:r>
    </w:p>
    <w:p>
      <w:r>
        <w:t>B )*******</w:t>
      </w:r>
    </w:p>
    <w:p>
      <w:r>
        <w:t>3 &gt; &gt;</w:t>
        <w:tab/>
        <w:tab/>
        <w:t>33</w:t>
      </w:r>
    </w:p>
    <w:p>
      <w:r>
        <w:t>3</w:t>
      </w:r>
    </w:p>
    <w:p>
      <w:r>
        <w:t>R 3</w:t>
      </w:r>
    </w:p>
    <w:p>
      <w:r>
        <w:t>.3 . $******** 6"8 :3</w:t>
      </w:r>
    </w:p>
    <w:p>
      <w:r>
        <w:t>99</w:t>
      </w:r>
    </w:p>
    <w:p>
      <w:r>
        <w:t>;</w:t>
      </w:r>
    </w:p>
    <w:p>
      <w:r>
        <w:t>&gt;</w:t>
      </w:r>
    </w:p>
    <w:p>
      <w:r>
        <w:t>3</w:t>
        <w:tab/>
        <w:t>9 .</w:t>
      </w:r>
    </w:p>
    <w:p>
      <w:r>
        <w:t>93</w:t>
      </w:r>
    </w:p>
    <w:p>
      <w:r>
        <w:t>;9 8</w:t>
      </w:r>
    </w:p>
    <w:p>
      <w:r>
        <w:t>1</w:t>
      </w:r>
    </w:p>
    <w:p>
      <w:r>
        <w:t>3 9.</w:t>
      </w:r>
    </w:p>
    <w:p>
      <w:r>
        <w:t>;91 )*******</w:t>
      </w:r>
    </w:p>
    <w:p>
      <w:r>
        <w:t>&gt;39</w:t>
      </w:r>
    </w:p>
    <w:p>
      <w:r>
        <w:t>I E 3?</w:t>
      </w:r>
    </w:p>
    <w:p>
      <w:r>
        <w:t>3&lt;</w:t>
      </w:r>
    </w:p>
    <w:p>
      <w:r>
        <w:t>.39</w:t>
      </w:r>
    </w:p>
    <w:p>
      <w:r>
        <w:t>.33 &gt;</w:t>
      </w:r>
    </w:p>
    <w:p>
      <w:r>
        <w:t>.</w:t>
      </w:r>
    </w:p>
    <w:p>
      <w:r>
        <w:t>3;</w:t>
      </w:r>
    </w:p>
    <w:p>
      <w:r>
        <w:t>&gt;939</w:t>
      </w:r>
    </w:p>
    <w:p>
      <w:r>
        <w:t>&gt;</w:t>
      </w:r>
    </w:p>
    <w:p>
      <w:r>
        <w:t>. 3</w:t>
      </w:r>
    </w:p>
    <w:p>
      <w:r>
        <w:t>C</w:t>
      </w:r>
    </w:p>
    <w:p>
      <w:r>
        <w:t>0 7</w:t>
        <w:tab/>
        <w:t>.</w:t>
      </w:r>
    </w:p>
    <w:p>
      <w:r>
        <w:t>B? CC</w:t>
      </w:r>
    </w:p>
    <w:p>
      <w:r>
        <w:t>3</w:t>
      </w:r>
    </w:p>
    <w:p>
      <w:r>
        <w:t>1</w:t>
      </w:r>
    </w:p>
    <w:p>
      <w:r>
        <w:t>9.</w:t>
      </w:r>
    </w:p>
    <w:p>
      <w:r>
        <w:t>38</w:t>
      </w:r>
    </w:p>
    <w:p>
      <w:r>
        <w:t>#</w:t>
        <w:tab/>
        <w:t>1 3</w:t>
      </w:r>
    </w:p>
    <w:p>
      <w:r>
        <w:t>9 5 B 3 3</w:t>
      </w:r>
    </w:p>
    <w:p>
      <w:r>
        <w:t>&gt;</w:t>
      </w:r>
    </w:p>
    <w:p>
      <w:r>
        <w:t>)*******</w:t>
      </w:r>
    </w:p>
    <w:p>
      <w:r>
        <w:t>$******** 6" 9 9&gt;</w:t>
        <w:tab/>
        <w:t>.</w:t>
      </w:r>
    </w:p>
    <w:p>
      <w:r>
        <w:t>B</w:t>
      </w:r>
    </w:p>
    <w:p>
      <w:r>
        <w:t>?</w:t>
      </w:r>
    </w:p>
    <w:p>
      <w:r>
        <w:t>5 7&gt;9 B $******** 6"</w:t>
      </w:r>
    </w:p>
    <w:p>
      <w:r>
        <w:t>&gt;9</w:t>
      </w:r>
    </w:p>
    <w:p>
      <w:r>
        <w:t>&gt;</w:t>
      </w:r>
    </w:p>
    <w:p>
      <w:r>
        <w:t>.3 E</w:t>
      </w:r>
    </w:p>
    <w:p>
      <w:r>
        <w:t>3&lt;9 7B?E 3 &gt;</w:t>
      </w:r>
    </w:p>
    <w:p>
      <w:r>
        <w:t>93</w:t>
      </w:r>
    </w:p>
    <w:p>
      <w:r>
        <w:t>;91</w:t>
      </w:r>
    </w:p>
    <w:p>
      <w:r>
        <w:t>@</w:t>
      </w:r>
    </w:p>
    <w:p>
      <w:r>
        <w:t>&gt; B</w:t>
      </w:r>
    </w:p>
    <w:p>
      <w:r>
        <w:t>.</w:t>
      </w:r>
    </w:p>
    <w:p>
      <w:r>
        <w:t>.33 &gt; . E</w:t>
      </w:r>
    </w:p>
    <w:p>
      <w:r>
        <w:t>.</w:t>
      </w:r>
    </w:p>
    <w:p>
      <w:r>
        <w:t>3;</w:t>
      </w:r>
    </w:p>
    <w:p>
      <w:r>
        <w:t>&gt;9398</w:t>
      </w:r>
    </w:p>
    <w:p>
      <w:r>
        <w:t>$ 3</w:t>
        <w:tab/>
        <w:t>1 3?</w:t>
      </w:r>
    </w:p>
    <w:p>
      <w:r>
        <w:t>A</w:t>
      </w:r>
    </w:p>
    <w:p>
      <w:r>
        <w:t>3?8</w:t>
      </w:r>
    </w:p>
    <w:p>
      <w:r>
        <w:t>?</w:t>
      </w:r>
    </w:p>
    <w:p>
      <w:r>
        <w:t>31</w:t>
      </w:r>
    </w:p>
    <w:p>
      <w:r>
        <w:t>33</w:t>
      </w:r>
    </w:p>
    <w:p>
      <w:r>
        <w:t>B $******** 6" ?9</w:t>
      </w:r>
    </w:p>
    <w:p>
      <w:r>
        <w:t>&gt;</w:t>
      </w:r>
    </w:p>
    <w:p>
      <w:r>
        <w:t>.3 E</w:t>
      </w:r>
    </w:p>
    <w:p>
      <w:r>
        <w:t>3&lt;9J</w:t>
      </w:r>
    </w:p>
    <w:p>
      <w:r>
        <w:t>9B</w:t>
        <w:tab/>
        <w:t>1 33</w:t>
      </w:r>
    </w:p>
    <w:p>
      <w:r>
        <w:t>3</w:t>
      </w:r>
    </w:p>
    <w:p>
      <w:r>
        <w:t>&gt;8 ?C8 E )******* E</w:t>
      </w:r>
    </w:p>
    <w:p>
      <w:r>
        <w:t>3 7B?E 3 &gt;</w:t>
      </w:r>
    </w:p>
    <w:p>
      <w:r>
        <w:t>93</w:t>
      </w:r>
    </w:p>
    <w:p>
      <w:r>
        <w:t>;98</w:t>
      </w:r>
    </w:p>
    <w:p>
      <w:r>
        <w:t>&amp;&amp; $</w:t>
      </w:r>
    </w:p>
    <w:p>
      <w:r>
        <w:t>9</w:t>
      </w:r>
    </w:p>
    <w:p>
      <w:r>
        <w:t>1 &lt; 3</w:t>
      </w:r>
    </w:p>
    <w:p>
      <w:r>
        <w:t>93 91</w:t>
      </w:r>
    </w:p>
    <w:p>
      <w:r>
        <w:t>3 )@</w:t>
        <w:tab/>
        <w:t>3</w:t>
      </w:r>
    </w:p>
    <w:p>
      <w:r>
        <w:t>? B?33</w:t>
      </w:r>
    </w:p>
    <w:p>
      <w:r>
        <w:t>99 7&gt;98</w:t>
      </w:r>
    </w:p>
    <w:p>
      <w:r>
        <w:t>$ &gt;&gt;1</w:t>
      </w:r>
    </w:p>
    <w:p>
      <w:r>
        <w:t>A ; .</w:t>
        <w:tab/>
        <w:t>9</w:t>
      </w:r>
    </w:p>
    <w:p>
      <w:r>
        <w:t>)*******</w:t>
      </w:r>
    </w:p>
    <w:p>
      <w:r>
        <w:t>9 ? 31</w:t>
      </w:r>
    </w:p>
    <w:p>
      <w:r>
        <w:t>3 9 ?</w:t>
      </w:r>
    </w:p>
    <w:p>
      <w:r>
        <w:t>B &gt;</w:t>
        <w:tab/>
        <w:t>9</w:t>
      </w:r>
    </w:p>
    <w:p>
      <w:r>
        <w:t>3 . B39</w:t>
      </w:r>
    </w:p>
    <w:p>
      <w:r>
        <w:t>3</w:t>
        <w:tab/>
        <w:t>;</w:t>
      </w:r>
    </w:p>
    <w:p>
      <w:r>
        <w:t>.31</w:t>
      </w:r>
    </w:p>
    <w:p>
      <w:r>
        <w:t>9;3</w:t>
      </w:r>
    </w:p>
    <w:p>
      <w:r>
        <w:t>E 3</w:t>
      </w:r>
    </w:p>
    <w:p>
      <w:r>
        <w:t>3</w:t>
      </w:r>
    </w:p>
    <w:p>
      <w:r>
        <w:t>&gt; @3;</w:t>
      </w:r>
    </w:p>
    <w:p>
      <w:r>
        <w:t>3</w:t>
      </w:r>
    </w:p>
    <w:p>
      <w:r>
        <w:t>.38</w:t>
      </w:r>
    </w:p>
    <w:p>
      <w:r>
        <w:t>63 3?")M</w:t>
      </w:r>
    </w:p>
    <w:p>
      <w:r>
        <w:t>: 1</w:t>
      </w:r>
    </w:p>
    <w:p>
      <w:r>
        <w:t>3 &gt; 33 B 9 3?A9</w:t>
      </w:r>
    </w:p>
    <w:p>
      <w:r>
        <w:rPr>
          <w:b/>
        </w:rPr>
        <w:t>E. 11</w:t>
      </w:r>
    </w:p>
    <w:p>
      <w:r>
        <w:t>!"##$%</w:t>
      </w:r>
    </w:p>
    <w:p>
      <w:r>
        <w:t>9;35</w:t>
      </w:r>
    </w:p>
    <w:p>
      <w:r>
        <w:t>9</w:t>
      </w:r>
    </w:p>
    <w:p>
      <w:r>
        <w:t>3 &gt;</w:t>
      </w:r>
    </w:p>
    <w:p>
      <w:r>
        <w:t>3?</w:t>
      </w:r>
    </w:p>
    <w:p>
      <w:r>
        <w:t>1 3?</w:t>
      </w:r>
    </w:p>
    <w:p>
      <w:r>
        <w:t>93 9 3 8</w:t>
      </w:r>
    </w:p>
    <w:p>
      <w:r>
        <w:t>$ 3? 51 3</w:t>
      </w:r>
    </w:p>
    <w:p>
      <w:r>
        <w:t>&gt;99</w:t>
      </w:r>
    </w:p>
    <w:p>
      <w:r>
        <w:t>)*******</w:t>
      </w:r>
    </w:p>
    <w:p>
      <w:r>
        <w:t>93</w:t>
      </w:r>
    </w:p>
    <w:p>
      <w:r>
        <w:t>9.1 79 A &gt; &gt;</w:t>
        <w:tab/>
        <w:tab/>
        <w:t>33</w:t>
      </w:r>
    </w:p>
    <w:p>
      <w:r>
        <w:t>3</w:t>
        <w:tab/>
        <w:t>;</w:t>
      </w:r>
    </w:p>
    <w:p>
      <w:r>
        <w:t>.31 7&gt;</w:t>
        <w:tab/>
        <w:t>1</w:t>
      </w:r>
    </w:p>
    <w:p>
      <w:r>
        <w:t>99</w:t>
        <w:tab/>
        <w:t>1</w:t>
      </w:r>
    </w:p>
    <w:p>
      <w:r>
        <w:t>3 9</w:t>
      </w:r>
    </w:p>
    <w:p>
      <w:r>
        <w:t>3</w:t>
      </w:r>
    </w:p>
    <w:p>
      <w:r>
        <w:t>$******** 6"8</w:t>
      </w:r>
    </w:p>
    <w:p>
      <w:r>
        <w:t>#</w:t>
        <w:tab/>
        <w:t>1 ? E 7</w:t>
      </w:r>
    </w:p>
    <w:p>
      <w:r>
        <w:t>B 3 )@</w:t>
        <w:tab/>
        <w:t>3</w:t>
      </w:r>
    </w:p>
    <w:p>
      <w:r>
        <w:t>?</w:t>
      </w:r>
    </w:p>
    <w:p>
      <w:r>
        <w:t>&gt;9 E )*******1 3 .</w:t>
      </w:r>
    </w:p>
    <w:p>
      <w:r>
        <w:t>$******** 6"1</w:t>
      </w:r>
    </w:p>
    <w:p>
      <w:r>
        <w:t>3</w:t>
      </w:r>
    </w:p>
    <w:p>
      <w:r>
        <w:t>&gt;8 ?C8</w:t>
      </w:r>
    </w:p>
    <w:p>
      <w:r>
        <w:t>3</w:t>
      </w:r>
    </w:p>
    <w:p>
      <w:r>
        <w:t>7</w:t>
        <w:tab/>
        <w:t>. 8</w:t>
      </w:r>
    </w:p>
    <w:p>
      <w:r>
        <w:t>' $******** 6" 93 E )******* 3</w:t>
      </w:r>
    </w:p>
    <w:p>
      <w:r>
        <w:t>3 5 ?9B &amp; ?;</w:t>
      </w:r>
    </w:p>
    <w:p>
      <w:r>
        <w:t>991 @;1 391 31 (</w:t>
      </w:r>
    </w:p>
    <w:p>
      <w:r>
        <w:t>8</w:t>
      </w:r>
    </w:p>
    <w:p>
      <w:r>
        <w:t>'$$ .</w:t>
      </w:r>
    </w:p>
    <w:p>
      <w:r>
        <w:t>3?8</w:t>
      </w:r>
    </w:p>
    <w:p>
      <w:r>
        <w:t>1</w:t>
      </w:r>
    </w:p>
    <w:p>
      <w:r>
        <w:t>R 3</w:t>
      </w:r>
    </w:p>
    <w:p>
      <w:r>
        <w:t>&gt;</w:t>
        <w:tab/>
        <w:t>1 3</w:t>
      </w:r>
    </w:p>
    <w:p>
      <w:r>
        <w:t>B?33</w:t>
      </w:r>
    </w:p>
    <w:p>
      <w:r>
        <w:t>3 9</w:t>
      </w:r>
    </w:p>
    <w:p>
      <w:r>
        <w:t>1</w:t>
      </w:r>
    </w:p>
    <w:p>
      <w:r>
        <w:t>D B</w:t>
      </w:r>
    </w:p>
    <w:p>
      <w:r>
        <w:t>B 3? ?33</w:t>
      </w:r>
    </w:p>
    <w:p>
      <w:r>
        <w:t>. I</w:t>
      </w:r>
    </w:p>
    <w:p>
      <w:r>
        <w:t>3</w:t>
      </w:r>
    </w:p>
    <w:p>
      <w:r>
        <w:t>3? &amp;38 (8 % .33</w:t>
      </w:r>
    </w:p>
    <w:p>
      <w:r>
        <w:t>3 .93 E</w:t>
      </w:r>
    </w:p>
    <w:p>
      <w:r>
        <w:t>3</w:t>
      </w:r>
    </w:p>
    <w:p>
      <w:r>
        <w:t>3</w:t>
        <w:tab/>
        <w:t>1</w:t>
      </w:r>
    </w:p>
    <w:p>
      <w:r>
        <w:t>D B 3 .</w:t>
      </w:r>
    </w:p>
    <w:p>
      <w:r>
        <w:t>3</w:t>
      </w:r>
    </w:p>
    <w:p>
      <w:r>
        <w:t>&gt;</w:t>
      </w:r>
    </w:p>
    <w:p>
      <w:r>
        <w:t>3</w:t>
      </w:r>
    </w:p>
    <w:p>
      <w:r>
        <w:t>R 33 A5</w:t>
      </w:r>
    </w:p>
    <w:p>
      <w:r>
        <w:t>9 &amp;38 (8</w:t>
      </w:r>
    </w:p>
    <w:p>
      <w:r>
        <w:t>% 3 9</w:t>
        <w:tab/>
        <w:t>5 B3B @7 9A B . D 91</w:t>
      </w:r>
    </w:p>
    <w:p>
      <w:r>
        <w:t>3 3 9 ?</w:t>
      </w:r>
    </w:p>
    <w:p>
      <w:r>
        <w:t>A.8 " 3?@3;</w:t>
      </w:r>
    </w:p>
    <w:p>
      <w:r>
        <w:t>9;3 3 @</w:t>
      </w:r>
    </w:p>
    <w:p>
      <w:r>
        <w:t>3</w:t>
      </w:r>
    </w:p>
    <w:p>
      <w:r>
        <w:t>1</w:t>
      </w:r>
    </w:p>
    <w:p>
      <w:r>
        <w:t>B</w:t>
      </w:r>
    </w:p>
    <w:p>
      <w:r>
        <w:t>@7 B</w:t>
      </w:r>
    </w:p>
    <w:p>
      <w:r>
        <w:t>99</w:t>
      </w:r>
    </w:p>
    <w:p>
      <w:r>
        <w:t>.331 3 B 3 31 3 &gt;31 3 3</w:t>
        <w:tab/>
        <w:t>1</w:t>
      </w:r>
    </w:p>
    <w:p>
      <w:r>
        <w:t>&amp;!1 6@31</w:t>
      </w:r>
    </w:p>
    <w:p>
      <w:r>
        <w:t>.3</w:t>
      </w:r>
    </w:p>
    <w:p>
      <w:r>
        <w:t>.31 %</w:t>
        <w:tab/>
        <w:tab/>
        <w:t>1 0 8 J Q&lt;31 !</w:t>
      </w:r>
    </w:p>
    <w:p>
      <w:r>
        <w:t>.31 =</w:t>
        <w:tab/>
        <w:t>1 1 80(8</w:t>
      </w:r>
    </w:p>
    <w:p>
      <w:r>
        <w:t>'%"</w:t>
      </w:r>
    </w:p>
    <w:p>
      <w:r>
        <w:t>9 2</w:t>
      </w:r>
    </w:p>
    <w:p>
      <w:r>
        <w:t>9</w:t>
      </w:r>
    </w:p>
    <w:p>
      <w:r>
        <w:t>9</w:t>
      </w:r>
    </w:p>
    <w:p>
      <w:r>
        <w:t>31</w:t>
      </w:r>
    </w:p>
    <w:p>
      <w:r>
        <w:t>3</w:t>
      </w:r>
    </w:p>
    <w:p>
      <w:r>
        <w:t>&gt;9. 1 $******** 6" &gt;&gt; B )*******</w:t>
      </w:r>
    </w:p>
    <w:p>
      <w:r>
        <w:t>3 . 7</w:t>
      </w:r>
    </w:p>
    <w:p>
      <w:r>
        <w:t>9 3 5 ?9B D9</w:t>
      </w:r>
    </w:p>
    <w:p>
      <w:r>
        <w:t>.8</w:t>
      </w:r>
    </w:p>
    <w:p>
      <w:r>
        <w:rPr>
          <w:b/>
        </w:rPr>
        <w:t>E. 12</w:t>
      </w:r>
    </w:p>
    <w:p>
      <w:r>
        <w:t>!"##$%</w:t>
      </w:r>
    </w:p>
    <w:p>
      <w:r>
        <w:t>#</w:t>
      </w:r>
    </w:p>
    <w:p>
      <w:r>
        <w:t>3?&lt; 5 R 3 ?</w:t>
      </w:r>
    </w:p>
    <w:p>
      <w:r>
        <w:t>99 &gt;1 3</w:t>
      </w:r>
    </w:p>
    <w:p>
      <w:r>
        <w:t>9</w:t>
      </w:r>
    </w:p>
    <w:p>
      <w:r>
        <w:t>E )******* 3</w:t>
      </w:r>
    </w:p>
    <w:p>
      <w:r>
        <w:t>9</w:t>
      </w:r>
    </w:p>
    <w:p>
      <w:r>
        <w:t>3 93</w:t>
      </w:r>
    </w:p>
    <w:p>
      <w:r>
        <w:t>E</w:t>
      </w:r>
    </w:p>
    <w:p>
      <w:r>
        <w:t>3&lt;8</w:t>
      </w:r>
    </w:p>
    <w:p>
      <w:r>
        <w:t xml:space="preserve">( $******** 6" </w:t>
        <w:tab/>
        <w:t>3 E</w:t>
      </w:r>
    </w:p>
    <w:p>
      <w:r>
        <w:t>B</w:t>
      </w:r>
    </w:p>
    <w:p>
      <w:r>
        <w:t>.</w:t>
      </w:r>
    </w:p>
    <w:p>
      <w:r>
        <w:t>9 A 9.</w:t>
        <w:tab/>
        <w:t>3 &gt;</w:t>
      </w:r>
    </w:p>
    <w:p>
      <w:r>
        <w:t>98</w:t>
      </w:r>
    </w:p>
    <w:p>
      <w:r>
        <w:t>($"</w:t>
      </w:r>
    </w:p>
    <w:p>
      <w:r>
        <w:t>3?8 CH 38</w:t>
      </w:r>
    </w:p>
    <w:p>
      <w:r>
        <w:t>%# 3 9</w:t>
      </w:r>
    </w:p>
    <w:p>
      <w:r>
        <w:t>;</w:t>
      </w:r>
    </w:p>
    <w:p>
      <w:r>
        <w:t>3 1 &gt;</w:t>
      </w:r>
    </w:p>
    <w:p>
      <w:r>
        <w:t>3 38</w:t>
      </w:r>
    </w:p>
    <w:p>
      <w:r>
        <w:t>)&gt;1 3 7;</w:t>
      </w:r>
    </w:p>
    <w:p>
      <w:r>
        <w:t>3 9</w:t>
      </w:r>
    </w:p>
    <w:p>
      <w:r>
        <w:t>3 &gt;</w:t>
      </w:r>
    </w:p>
    <w:p>
      <w:r>
        <w:t>7 E 3 ;</w:t>
      </w:r>
    </w:p>
    <w:p>
      <w:r>
        <w:t>3</w:t>
      </w:r>
    </w:p>
    <w:p>
      <w:r>
        <w:t>B 3</w:t>
      </w:r>
    </w:p>
    <w:p>
      <w:r>
        <w:t>5 99 &amp;8 CH 38</w:t>
      </w:r>
    </w:p>
    <w:p>
      <w:r>
        <w:t>%#(8 % 999</w:t>
      </w:r>
    </w:p>
    <w:p>
      <w:r>
        <w:t>B 3 9</w:t>
      </w:r>
    </w:p>
    <w:p>
      <w:r>
        <w:t>3</w:t>
      </w:r>
    </w:p>
    <w:p>
      <w:r>
        <w:t>9</w:t>
        <w:tab/>
        <w:t>9</w:t>
      </w:r>
    </w:p>
    <w:p>
      <w:r>
        <w:t>5</w:t>
      </w:r>
    </w:p>
    <w:p>
      <w:r>
        <w:t>B</w:t>
      </w:r>
    </w:p>
    <w:p>
      <w:r>
        <w:t>5 @3</w:t>
      </w:r>
    </w:p>
    <w:p>
      <w:r>
        <w:t>3 91</w:t>
      </w:r>
    </w:p>
    <w:p>
      <w:r>
        <w:t>E</w:t>
      </w:r>
    </w:p>
    <w:p>
      <w:r>
        <w:t>31</w:t>
      </w:r>
    </w:p>
    <w:p>
      <w:r>
        <w:t>.B</w:t>
      </w:r>
    </w:p>
    <w:p>
      <w:r>
        <w:t>&lt; B &gt;</w:t>
      </w:r>
    </w:p>
    <w:p>
      <w:r>
        <w:t>9 &amp;&gt;8 9;3 38</w:t>
      </w:r>
    </w:p>
    <w:p>
      <w:r>
        <w:t>%#(8 6</w:t>
      </w:r>
    </w:p>
    <w:p>
      <w:r>
        <w:t>B</w:t>
      </w:r>
    </w:p>
    <w:p>
      <w:r>
        <w:t>@1 33</w:t>
      </w:r>
    </w:p>
    <w:p>
      <w:r>
        <w:t>99 &amp;,93 1 8 (8</w:t>
      </w:r>
    </w:p>
    <w:p>
      <w:r>
        <w:t>(%" .</w:t>
      </w:r>
    </w:p>
    <w:p>
      <w:r>
        <w:t>9 1 3</w:t>
      </w:r>
    </w:p>
    <w:p>
      <w:r>
        <w:t>D 99 B )*******</w:t>
      </w:r>
    </w:p>
    <w:p>
      <w:r>
        <w:t>39</w:t>
      </w:r>
    </w:p>
    <w:p>
      <w:r>
        <w:t>5 99J</w:t>
      </w:r>
    </w:p>
    <w:p>
      <w:r>
        <w:t>3 3</w:t>
      </w:r>
    </w:p>
    <w:p>
      <w:r>
        <w:t>$******** 6"</w:t>
      </w:r>
    </w:p>
    <w:p>
      <w:r>
        <w:t>9.</w:t>
        <w:tab/>
        <w:t>3 &gt; 3&gt; E 3 9</w:t>
      </w:r>
    </w:p>
    <w:p>
      <w:r>
        <w:t>798</w:t>
      </w:r>
    </w:p>
    <w:p>
      <w:r>
        <w:t>) $ 991 )*******</w:t>
      </w:r>
    </w:p>
    <w:p>
      <w:r>
        <w:t>9@9</w:t>
      </w:r>
    </w:p>
    <w:p>
      <w:r>
        <w:t>3</w:t>
        <w:tab/>
        <w:t>1 E 3?A</w:t>
      </w:r>
    </w:p>
    <w:p>
      <w:r>
        <w:t>33 3. E 3 .@39</w:t>
      </w:r>
    </w:p>
    <w:p>
      <w:r>
        <w:t>9 ? E 9&gt;</w:t>
      </w:r>
    </w:p>
    <w:p>
      <w:r>
        <w:t>&gt; &lt; &gt;&gt;9</w:t>
        <w:tab/>
        <w:t>8</w:t>
      </w:r>
    </w:p>
    <w:p>
      <w:r>
        <w:rPr>
          <w:b/>
        </w:rPr>
        <w:t>E. 13</w:t>
      </w:r>
    </w:p>
    <w:p>
      <w:r>
        <w:t>!"##$%</w:t>
      </w:r>
    </w:p>
    <w:p>
      <w:r>
        <w:t>*!"*</w:t>
      </w:r>
    </w:p>
    <w:p>
      <w:r>
        <w:t>+ +,+-.,/0(/</w:t>
      </w:r>
    </w:p>
    <w:p>
      <w:r>
        <w:t>12</w:t>
      </w:r>
    </w:p>
    <w:p>
      <w:r>
        <w:t>!93 .@3 3? 3 &gt;9</w:t>
      </w:r>
    </w:p>
    <w:p>
      <w:r>
        <w:t>)*******</w:t>
      </w:r>
    </w:p>
    <w:p>
      <w:r>
        <w:t>3 7;</w:t>
      </w:r>
    </w:p>
    <w:p>
      <w:r>
        <w:t>)@</w:t>
        <w:tab/>
        <w:t>3</w:t>
      </w:r>
    </w:p>
    <w:p>
      <w:r>
        <w:t>?</w:t>
      </w:r>
    </w:p>
    <w:p>
      <w:r>
        <w:t>7</w:t>
        <w:tab/>
        <w:t>.</w:t>
      </w:r>
    </w:p>
    <w:p>
      <w:r>
        <w:t>3</w:t>
      </w:r>
    </w:p>
    <w:p>
      <w:r>
        <w:t>J</w:t>
      </w:r>
    </w:p>
    <w:p>
      <w:r>
        <w:t>32</w:t>
      </w:r>
    </w:p>
    <w:p>
      <w:r>
        <w:t>! B 3?@</w:t>
      </w:r>
    </w:p>
    <w:p>
      <w:r>
        <w:t>)******* E 3?</w:t>
      </w:r>
    </w:p>
    <w:p>
      <w:r>
        <w:t>.3</w:t>
      </w:r>
    </w:p>
    <w:p>
      <w:r>
        <w:t>9 7&gt;9</w:t>
      </w:r>
    </w:p>
    <w:p>
      <w:r>
        <w:t>B</w:t>
      </w:r>
    </w:p>
    <w:p>
      <w:r>
        <w:t>9B 3</w:t>
      </w:r>
    </w:p>
    <w:p>
      <w:r>
        <w:t>&gt;8 ?81 .9</w:t>
      </w:r>
    </w:p>
    <w:p>
      <w:r>
        <w:t>. 33 3 &gt; ? 9</w:t>
      </w:r>
    </w:p>
    <w:p>
      <w:r>
        <w:t>9&gt;1</w:t>
      </w:r>
    </w:p>
    <w:p>
      <w:r>
        <w:t>3 D 9J</w:t>
      </w:r>
    </w:p>
    <w:p>
      <w:r>
        <w:t>1+2</w:t>
      </w:r>
    </w:p>
    <w:p>
      <w:r>
        <w:t>7 3 3</w:t>
      </w:r>
    </w:p>
    <w:p>
      <w:r>
        <w:t>&gt; 3 7; B9J</w:t>
      </w:r>
    </w:p>
    <w:p>
      <w:r>
        <w:t>)******* E</w:t>
      </w:r>
    </w:p>
    <w:p>
      <w:r>
        <w:t>E $******** 6" 3 93 ?9B</w:t>
      </w:r>
    </w:p>
    <w:p>
      <w:r>
        <w:t>J</w:t>
      </w:r>
    </w:p>
    <w:p>
      <w:r>
        <w:t>!9@ 3</w:t>
      </w:r>
    </w:p>
    <w:p>
      <w:r>
        <w:t>3</w:t>
        <w:tab/>
        <w:t>8</w:t>
      </w:r>
    </w:p>
    <w:p>
      <w:r>
        <w:t>% ;&gt;&gt;5</w:t>
      </w:r>
    </w:p>
    <w:p>
      <w:r>
        <w:t>7 %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