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CAPH/122/2014 vom 26. August 2014</w:t>
      </w:r>
    </w:p>
    <w:p>
      <w:r>
        <w:t>GE Cour de justice, 2014-08-26, FR</w:t>
      </w:r>
    </w:p>
    <w:p>
      <w:r>
        <w:rPr>
          <w:b/>
        </w:rPr>
        <w:t xml:space="preserve">Quelle: </w:t>
      </w:r>
      <w:r>
        <w:t>https://mcp.opencaselaw.ch/entscheid/ge_gerichte_CAPH_122_2014</w:t>
      </w:r>
    </w:p>
    <w:p>
      <w:r>
        <w:t>FR: GE_GERICHTE CAPH/122/2014 du 26 août 2014</w:t>
      </w:r>
    </w:p>
    <w:p>
      <w:r>
        <w:t>IT: GE_GERICHTE CAPH/122/2014 del 26 agosto 2014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du dispositif de l'ordonnance OTPH/431/2004 rendue par le Tribunal des prud'hommes le 20 mars 2014. Déclare irrecevable le recours joint formé par B______ contre ladite ordonnance. Au fond : Annule les chiffres 5 et 9 du dispositif de l'ordonnance précitée. Déboute les parties de toutes autres conclusions de recours. Sur les frais : Arrête les frais de la procédure de recours à 1000 fr., couverts par l'avance déjà opérée, acquise à l'Etat de Genève. Condamne B______ à verser 1'000 fr. à A______. Ordonne aux Services financiers du Pouvoir judiciaire de restituer 1'000 fr. à A______. Siégeant : Madame Sylvie DROIN, présidente; Monsieur Michel BOHNENBLUST, juge employeur, Madame Christine PFUND, juge salariée; Madame Véronique BULUNDWE-LEVY,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