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CAPH/121/2005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https://mcp.opencaselaw.ch/entscheid/ge_gerichte_CAPH_121_2005</w:t>
      </w:r>
    </w:p>
    <w:p>
      <w:r>
        <w:t>FR: GE_GERICHTE CAPH/121/2005 du 31 mai 2005</w:t>
      </w:r>
    </w:p>
    <w:p>
      <w:r>
        <w:t>IT: GE_GERICHTE CAPH/121/2005 del 31 maggio 2005</w:t>
      </w:r>
    </w:p>
    <w:p>
      <w:pPr>
        <w:pStyle w:val="Heading2"/>
      </w:pPr>
      <w:r>
        <w:t>Regeste</w:t>
      </w:r>
    </w:p>
    <w:p>
      <w:r>
        <w:t>Résumé: La Cour rappelle que le contrat de travail conclu avec un employé étranger dépourvu d'une autorisation de travail est valable, sauf lorsque les parties ont subordonné sa validité à ladite autorisation, et qu'il incombe à l'employeur d'accomplir les démarches nécessaires à l'obtention de ce document, de sorte que la demande de T est recevable. (Note : depuis le 1er juin 2004, le caractère relativement impératif des salaires minimaux est consacré par l'article 360d al. 2 CO). D'autre part, bien que le contrat-type de travail n'ait pas un caractère impératif et ne puisse pas non plus l'acquérir, les effets d'un tel contrat s'appliquent immédiatement à tous les rapports de travail déjà existants, en particulier sur tous les points que le contrat de travail ne règle pas, sans égard à la question de savoir si l'employeur ou le travailleur en ont eu connaissance. La clause contractuelle par laquelle T déclarait renoncer à l'application du contrat-type est donc sans effets, et elle a droit au paiement du salaire minimal, des heures supplémentaires effectuées et d'une indemnité pour les vacances non prises en nature.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!""#$</w:t>
      </w:r>
    </w:p>
    <w:p>
      <w:r>
        <w:t>!* "</w:t>
      </w:r>
    </w:p>
    <w:p>
      <w:r>
        <w:t>&lt; &lt;</w:t>
      </w:r>
    </w:p>
    <w:p>
      <w:r>
        <w:t>@CC</w:t>
      </w:r>
    </w:p>
    <w:p>
      <w:r>
        <w:t>/</w:t>
      </w:r>
    </w:p>
    <w:p>
      <w:r>
        <w:t>"D /</w:t>
      </w:r>
    </w:p>
    <w:p>
      <w:r>
        <w:t>E ; 6 #)))))))) //</w:t>
      </w:r>
    </w:p>
    <w:p>
      <w:r>
        <w:t>?@</w:t>
      </w:r>
    </w:p>
    <w:p>
      <w:r>
        <w:t>/ 0 ?</w:t>
      </w:r>
    </w:p>
    <w:p>
      <w:r>
        <w:t>/ (E</w:t>
        <w:tab/>
        <w:t>/</w:t>
      </w:r>
    </w:p>
    <w:p>
      <w:r>
        <w:t>"D</w:t>
      </w:r>
    </w:p>
    <w:p>
      <w:r>
        <w:t>C&lt; F</w:t>
      </w:r>
    </w:p>
    <w:p>
      <w:r>
        <w:t>/ &lt;</w:t>
      </w:r>
    </w:p>
    <w:p>
      <w:r>
        <w:t>G ; @</w:t>
      </w:r>
    </w:p>
    <w:p>
      <w:r>
        <w:t>/&gt;/ / (E</w:t>
        <w:tab/>
        <w:t>/</w:t>
      </w:r>
    </w:p>
    <w:p>
      <w:r>
        <w:t>&lt; #)))))))) H 8 H ()))))))) /</w:t>
      </w:r>
    </w:p>
    <w:p>
      <w:r>
        <w:t>E</w:t>
      </w:r>
    </w:p>
    <w:p>
      <w:r>
        <w:t>C* D2*; 5 &lt;I H J /D 4 /</w:t>
      </w:r>
    </w:p>
    <w:p>
      <w:r>
        <w:t>G 0;</w:t>
      </w:r>
    </w:p>
    <w:p>
      <w:r>
        <w:t>&lt; D</w:t>
      </w:r>
    </w:p>
    <w:p>
      <w:r>
        <w:t>C* D0.**</w:t>
      </w:r>
    </w:p>
    <w:p>
      <w:r>
        <w:t>?@</w:t>
        <w:tab/>
        <w:t>; / (E</w:t>
        <w:tab/>
        <w:t>/</w:t>
      </w:r>
    </w:p>
    <w:p>
      <w:r>
        <w:t>&lt;@/ &lt; #)))))))) H &lt;E/</w:t>
      </w:r>
    </w:p>
    <w:p>
      <w:r>
        <w:t>C</w:t>
      </w:r>
    </w:p>
    <w:p>
      <w:r>
        <w:t>5/;</w:t>
      </w:r>
    </w:p>
    <w:p>
      <w:r>
        <w:t>&gt;D &lt;</w:t>
      </w:r>
    </w:p>
    <w:p>
      <w:r>
        <w:t>/</w:t>
      </w:r>
    </w:p>
    <w:p>
      <w:r>
        <w:t>C5</w:t>
      </w:r>
    </w:p>
    <w:p>
      <w:r>
        <w:t>())))))))</w:t>
      </w:r>
    </w:p>
    <w:p>
      <w:r>
        <w:t>H / / *</w:t>
      </w:r>
    </w:p>
    <w:p>
      <w:r>
        <w:t>:* ())))))))</w:t>
      </w:r>
    </w:p>
    <w:p>
      <w:r>
        <w:t>&lt;&lt; @@&lt;</w:t>
      </w:r>
    </w:p>
    <w:p>
      <w:r>
        <w:t>6 #))))))))</w:t>
      </w:r>
    </w:p>
    <w:p>
      <w:r>
        <w:t>&gt;/&lt; D /8&lt;</w:t>
      </w:r>
    </w:p>
    <w:p>
      <w:r>
        <w:t>* #//</w:t>
      </w:r>
    </w:p>
    <w:p>
      <w:r>
        <w:t>&lt;E&lt;</w:t>
      </w:r>
    </w:p>
    <w:p>
      <w:r>
        <w:t>/ / 0 ? 0*</w:t>
      </w:r>
    </w:p>
    <w:p>
      <w:r>
        <w:t>* $</w:t>
      </w:r>
    </w:p>
    <w:p>
      <w:r>
        <w:t>. ?// 0; ()))))))) D</w:t>
      </w:r>
    </w:p>
    <w:p>
      <w:r>
        <w:t>5 #))))))))</w:t>
      </w:r>
    </w:p>
    <w:p>
      <w:r>
        <w:t>@</w:t>
        <w:tab/>
        <w:t>*</w:t>
      </w:r>
    </w:p>
    <w:p>
      <w:r>
        <w:t>* $</w:t>
      </w:r>
    </w:p>
    <w:p>
      <w:r>
        <w:t>?// 0; ())))))))</w:t>
      </w:r>
    </w:p>
    <w:p>
      <w:r>
        <w:t>E&lt; / % 4</w:t>
      </w:r>
    </w:p>
    <w:p>
      <w:r>
        <w:t>*'*</w:t>
      </w:r>
    </w:p>
    <w:p>
      <w:r>
        <w:t>#* $ 0 ?// 0; / * !)))))))))) D</w:t>
      </w:r>
    </w:p>
    <w:p>
      <w:r>
        <w:t>/</w:t>
      </w:r>
    </w:p>
    <w:p>
      <w:r>
        <w:t>#))))))))</w:t>
      </w:r>
    </w:p>
    <w:p>
      <w:r>
        <w:t>F</w:t>
        <w:tab/>
        <w:t>&lt; ()))))))) % 4</w:t>
      </w:r>
    </w:p>
    <w:p>
      <w:r>
        <w:t>*'* $ C</w:t>
      </w:r>
    </w:p>
    <w:p>
      <w:r>
        <w:t>,, &lt;</w:t>
      </w:r>
    </w:p>
    <w:p>
      <w:r>
        <w:t>&gt; / C &gt;;</w:t>
      </w:r>
    </w:p>
    <w:p>
      <w:r>
        <w:t>/</w:t>
      </w:r>
    </w:p>
    <w:p>
      <w:r>
        <w:t>C* 0.*;</w:t>
      </w:r>
    </w:p>
    <w:p>
      <w:r>
        <w:t>&lt;&lt; 8&lt;</w:t>
      </w:r>
    </w:p>
    <w:p>
      <w:r>
        <w:t>#))))))))*</w:t>
      </w:r>
    </w:p>
    <w:p>
      <w:r>
        <w:t>B* $</w:t>
      </w:r>
    </w:p>
    <w:p>
      <w:r>
        <w:t>E 0; / ,8 C</w:t>
        <w:tab/>
        <w:tab/>
        <w:t>/</w:t>
      </w:r>
    </w:p>
    <w:p>
      <w:r>
        <w:t>5//</w:t>
      </w:r>
    </w:p>
    <w:p>
      <w:r>
        <w:t>5// %,-('</w:t>
      </w:r>
    </w:p>
    <w:p>
      <w:r>
        <w:t>&lt;</w:t>
      </w:r>
    </w:p>
    <w:p>
      <w:r>
        <w:t>&lt;;</w:t>
      </w:r>
    </w:p>
    <w:p>
      <w:r>
        <w:t>/&gt;/ / &lt;/</w:t>
      </w:r>
    </w:p>
    <w:p>
      <w:r>
        <w:t>/</w:t>
      </w:r>
    </w:p>
    <w:p>
      <w:r>
        <w:t>())))))))</w:t>
      </w:r>
    </w:p>
    <w:p>
      <w:r>
        <w:t>/ /</w:t>
      </w:r>
    </w:p>
    <w:p>
      <w:r>
        <w:t>/C</w:t>
      </w:r>
    </w:p>
    <w:p>
      <w:r>
        <w:t>&lt;/</w:t>
      </w:r>
    </w:p>
    <w:p>
      <w:r>
        <w:t>@&lt;;</w:t>
      </w:r>
    </w:p>
    <w:p>
      <w:r>
        <w:t>&lt;</w:t>
      </w:r>
    </w:p>
    <w:p>
      <w:r>
        <w:t>/ 5</w:t>
      </w:r>
    </w:p>
    <w:p>
      <w:r>
        <w:t>/ ? C&lt;&lt; % 4 0 &lt;'*</w:t>
      </w:r>
    </w:p>
    <w:p>
      <w:r>
        <w:t>3* "</w:t>
      </w:r>
    </w:p>
    <w:p>
      <w:r>
        <w:t>/</w:t>
      </w:r>
    </w:p>
    <w:p>
      <w:r>
        <w:t>E 0; / ,-(</w:t>
      </w:r>
    </w:p>
    <w:p>
      <w:r>
        <w:t>58&lt; / / @ &lt; /</w:t>
      </w:r>
    </w:p>
    <w:p>
      <w:r>
        <w:t>E 0; &gt; D5</w:t>
      </w:r>
    </w:p>
    <w:p>
      <w:r>
        <w:t>&lt;&lt; &lt;*</w:t>
      </w:r>
    </w:p>
    <w:p>
      <w:r>
        <w:rPr>
          <w:b/>
        </w:rPr>
        <w:t>E. 3</w:t>
      </w:r>
    </w:p>
    <w:p>
      <w:r>
        <w:t>!""#$</w:t>
      </w:r>
    </w:p>
    <w:p>
      <w:r>
        <w:t>&amp;* "</w:t>
      </w:r>
    </w:p>
    <w:p>
      <w:r>
        <w:t>&lt; &lt;</w:t>
      </w:r>
    </w:p>
    <w:p>
      <w:r>
        <w:t>@CC</w:t>
      </w:r>
    </w:p>
    <w:p>
      <w:r>
        <w:t>/</w:t>
      </w:r>
    </w:p>
    <w:p>
      <w:r>
        <w:t>/ 2 G 0; ())))))))</w:t>
      </w:r>
    </w:p>
    <w:p>
      <w:r>
        <w:t>@</w:t>
        <w:tab/>
        <w:t>&lt; #))))))))</w:t>
      </w:r>
    </w:p>
    <w:p>
      <w:r>
        <w:t>C* D.*2 / &lt;I</w:t>
      </w:r>
    </w:p>
    <w:p>
      <w:r>
        <w:t>H J /D 4 /</w:t>
      </w:r>
    </w:p>
    <w:p>
      <w:r>
        <w:t>G 0*</w:t>
      </w:r>
    </w:p>
    <w:p>
      <w:r>
        <w:t>&lt;</w:t>
      </w:r>
    </w:p>
    <w:p>
      <w:r>
        <w:t>+</w:t>
      </w:r>
    </w:p>
    <w:p>
      <w:r>
        <w:t>• B* D2*</w:t>
      </w:r>
    </w:p>
    <w:p>
      <w:r>
        <w:t>/</w:t>
      </w:r>
    </w:p>
    <w:p>
      <w:r>
        <w:t>/ &lt;</w:t>
      </w:r>
    </w:p>
    <w:p>
      <w:r>
        <w:t>0 ?</w:t>
      </w:r>
    </w:p>
    <w:p>
      <w:r>
        <w:t>?// 0K</w:t>
      </w:r>
    </w:p>
    <w:p>
      <w:r>
        <w:t>• B* D0*0</w:t>
      </w:r>
    </w:p>
    <w:p>
      <w:r>
        <w:t>D</w:t>
        <w:tab/>
        <w:tab/>
        <w:t>&lt;</w:t>
      </w:r>
    </w:p>
    <w:p>
      <w:r>
        <w:t>5/ /&lt;</w:t>
        <w:tab/>
        <w:t>K</w:t>
      </w:r>
    </w:p>
    <w:p>
      <w:r>
        <w:t>• B* 2*</w:t>
      </w:r>
    </w:p>
    <w:p>
      <w:r>
        <w:t>D</w:t>
        <w:tab/>
        <w:tab/>
        <w:t>&lt;</w:t>
      </w:r>
    </w:p>
    <w:p>
      <w:r>
        <w:t>5</w:t>
        <w:tab/>
        <w:t>;</w:t>
      </w:r>
    </w:p>
    <w:p>
      <w:r>
        <w:t>&lt; D</w:t>
      </w:r>
    </w:p>
    <w:p>
      <w:r>
        <w:t>C* D20.* &lt;?H L;</w:t>
      </w:r>
    </w:p>
    <w:p>
      <w:r>
        <w:t>C* 0.*</w:t>
      </w:r>
    </w:p>
    <w:p>
      <w:r>
        <w:t>E</w:t>
      </w:r>
    </w:p>
    <w:p>
      <w:r>
        <w:t>C &lt;F;</w:t>
      </w:r>
    </w:p>
    <w:p>
      <w:r>
        <w:t>C* 1*</w:t>
      </w:r>
    </w:p>
    <w:p>
      <w:r>
        <w:t>/;</w:t>
      </w:r>
    </w:p>
    <w:p>
      <w:r>
        <w:t>C* *</w:t>
      </w:r>
    </w:p>
    <w:p>
      <w:r>
        <w:t>C* 0*</w:t>
      </w:r>
    </w:p>
    <w:p>
      <w:r>
        <w:t>/@</w:t>
        <w:tab/>
        <w:t>*</w:t>
      </w:r>
    </w:p>
    <w:p>
      <w:r>
        <w:t>())))))))</w:t>
      </w:r>
    </w:p>
    <w:p>
      <w:r>
        <w:t>&lt;@/ &lt;/&lt;</w:t>
      </w:r>
    </w:p>
    <w:p>
      <w:r>
        <w:t>/5&lt; &lt;//&lt;</w:t>
      </w:r>
    </w:p>
    <w:p>
      <w:r>
        <w:t>/;</w:t>
      </w:r>
    </w:p>
    <w:p>
      <w:r>
        <w:t>&gt;D C</w:t>
      </w:r>
    </w:p>
    <w:p>
      <w:r>
        <w:t>5/*</w:t>
      </w:r>
    </w:p>
    <w:p>
      <w:r>
        <w:t>! /D</w:t>
      </w:r>
    </w:p>
    <w:p>
      <w:r>
        <w:t>/</w:t>
        <w:tab/>
        <w:t>; //</w:t>
      </w:r>
    </w:p>
    <w:p>
      <w:r>
        <w:t>F /&gt;&lt; 5 5//&lt; H</w:t>
      </w:r>
    </w:p>
    <w:p>
      <w:r>
        <w:t>.</w:t>
      </w:r>
    </w:p>
    <w:p>
      <w:r>
        <w:t>#))))))));</w:t>
      </w:r>
    </w:p>
    <w:p>
      <w:r>
        <w:t>/</w:t>
      </w:r>
    </w:p>
    <w:p>
      <w:r>
        <w:t>5</w:t>
      </w:r>
    </w:p>
    <w:p>
      <w:r>
        <w:t>&gt;/&lt; D /8&lt;</w:t>
      </w:r>
    </w:p>
    <w:p>
      <w:r>
        <w:t>; 5 5//&lt; / M9</w:t>
      </w:r>
    </w:p>
    <w:p>
      <w:r>
        <w:t>. ?// 0</w:t>
      </w:r>
    </w:p>
    <w:p>
      <w:r>
        <w:t>C I E&lt; / /</w:t>
      </w:r>
    </w:p>
    <w:p>
      <w:r>
        <w:t>?//;</w:t>
      </w:r>
    </w:p>
    <w:p>
      <w:r>
        <w:t>5 &lt;&lt; /</w:t>
        <w:tab/>
        <w:t>&lt; /</w:t>
      </w:r>
    </w:p>
    <w:p>
      <w:r>
        <w:t>?// 5</w:t>
        <w:tab/>
        <w:t>* #//</w:t>
      </w:r>
    </w:p>
    <w:p>
      <w:r>
        <w:t>&lt;@/ /5&lt; &gt;D// 5 L</w:t>
      </w:r>
    </w:p>
    <w:p>
      <w:r>
        <w:t>/ /</w:t>
      </w:r>
    </w:p>
    <w:p>
      <w:r>
        <w:t>C* 1**</w:t>
      </w:r>
    </w:p>
    <w:p>
      <w:r>
        <w:t>#//</w:t>
      </w:r>
    </w:p>
    <w:p>
      <w:r>
        <w:t>F H</w:t>
      </w:r>
    </w:p>
    <w:p>
      <w:r>
        <w:t>C</w:t>
      </w:r>
    </w:p>
    <w:p>
      <w:r>
        <w:t>D N/ &lt;/ &lt;/&lt;</w:t>
      </w:r>
    </w:p>
    <w:p>
      <w:r>
        <w:t>;</w:t>
      </w:r>
    </w:p>
    <w:p>
      <w:r>
        <w:t>/</w:t>
      </w:r>
    </w:p>
    <w:p>
      <w:r>
        <w:t>#)))))))) / 0 ?// 0 % 4</w:t>
      </w:r>
    </w:p>
    <w:p>
      <w:r>
        <w:t>*';</w:t>
      </w:r>
    </w:p>
    <w:p>
      <w:r>
        <w:t>&lt;/ &lt;E/ / I ? % 4</w:t>
      </w:r>
    </w:p>
    <w:p>
      <w:r>
        <w:t>*';</w:t>
      </w:r>
    </w:p>
    <w:p>
      <w:r>
        <w:t>&gt; F</w:t>
      </w:r>
    </w:p>
    <w:p>
      <w:r>
        <w:t>,8 ,-( % 4 0</w:t>
      </w:r>
    </w:p>
    <w:p>
      <w:r>
        <w:t>'*</w:t>
      </w:r>
    </w:p>
    <w:p>
      <w:r>
        <w:rPr>
          <w:b/>
        </w:rPr>
        <w:t>E. 4</w:t>
      </w:r>
    </w:p>
    <w:p>
      <w:r>
        <w:t>!""#$</w:t>
      </w:r>
    </w:p>
    <w:p>
      <w:r>
        <w:t>-* $D</w:t>
      </w:r>
    </w:p>
    <w:p>
      <w:r>
        <w:t>/</w:t>
      </w:r>
    </w:p>
    <w:p>
      <w:r>
        <w:t>/ /</w:t>
      </w:r>
    </w:p>
    <w:p>
      <w:r>
        <w:t>5/ ;</w:t>
      </w:r>
    </w:p>
    <w:p>
      <w:r>
        <w:t>&gt;D</w:t>
      </w:r>
    </w:p>
    <w:p>
      <w:r>
        <w:t>/</w:t>
      </w:r>
    </w:p>
    <w:p>
      <w:r>
        <w:t>I 5&lt;*</w:t>
      </w:r>
    </w:p>
    <w:p>
      <w:r>
        <w:t>* #))))))))</w:t>
      </w:r>
    </w:p>
    <w:p>
      <w:r>
        <w:t>&lt;E/</w:t>
      </w:r>
    </w:p>
    <w:p>
      <w:r>
        <w:t>&lt;</w:t>
      </w:r>
    </w:p>
    <w:p>
      <w:r>
        <w:t>&lt; ; /&gt;/</w:t>
      </w:r>
    </w:p>
    <w:p>
      <w:r>
        <w:t>&lt;&lt; L</w:t>
      </w:r>
    </w:p>
    <w:p>
      <w:r>
        <w:t>@CC</w:t>
      </w:r>
    </w:p>
    <w:p>
      <w:r>
        <w:t>/</w:t>
      </w:r>
    </w:p>
    <w:p>
      <w:r>
        <w:t>/ . ? *</w:t>
      </w:r>
    </w:p>
    <w:p>
      <w:r>
        <w:t>&lt;; //</w:t>
      </w:r>
    </w:p>
    <w:p>
      <w:r>
        <w:t>/5&lt; &gt; /D</w:t>
      </w:r>
    </w:p>
    <w:p>
      <w:r>
        <w:t>())))))))</w:t>
      </w:r>
    </w:p>
    <w:p>
      <w:r>
        <w:t>C@</w:t>
      </w:r>
    </w:p>
    <w:p>
      <w:r>
        <w:t>/</w:t>
      </w:r>
    </w:p>
    <w:p>
      <w:r>
        <w:t>/ H</w:t>
      </w:r>
    </w:p>
    <w:p>
      <w:r>
        <w:t>&gt; //</w:t>
      </w:r>
    </w:p>
    <w:p>
      <w:r>
        <w:t>&lt;E&lt;</w:t>
      </w:r>
    </w:p>
    <w:p>
      <w:r>
        <w:t>&lt;</w:t>
        <w:tab/>
        <w:tab/>
        <w:t>*</w:t>
      </w:r>
    </w:p>
    <w:p>
      <w:r>
        <w:t>! /D</w:t>
      </w:r>
    </w:p>
    <w:p>
      <w:r>
        <w:t>/</w:t>
        <w:tab/>
        <w:t>; #))))))))</w:t>
      </w:r>
    </w:p>
    <w:p>
      <w:r>
        <w:t>F /&gt;&lt;</w:t>
      </w:r>
    </w:p>
    <w:p>
      <w:r>
        <w:t>E &gt; /</w:t>
      </w:r>
    </w:p>
    <w:p>
      <w:r>
        <w:t>5 CC5 5//&lt; &gt;/&gt; ?;</w:t>
      </w:r>
    </w:p>
    <w:p>
      <w:r>
        <w:t>/&gt;/ // 5 &lt;&lt; 8&lt;K &gt;D// 5 &lt; &lt;</w:t>
      </w:r>
    </w:p>
    <w:p>
      <w:r>
        <w:t>/</w:t>
      </w:r>
    </w:p>
    <w:p>
      <w:r>
        <w:t>5/</w:t>
      </w:r>
    </w:p>
    <w:p>
      <w:r>
        <w:t>/8&lt;; /&gt;// 5 &lt;&lt; /&lt;*</w:t>
      </w:r>
    </w:p>
    <w:p>
      <w:r>
        <w:t># F H</w:t>
      </w:r>
    </w:p>
    <w:p>
      <w:r>
        <w:t>&lt;; #))))))))</w:t>
      </w:r>
    </w:p>
    <w:p>
      <w:r>
        <w:t>/ &lt;</w:t>
        <w:tab/>
        <w:t>/</w:t>
      </w:r>
    </w:p>
    <w:p>
      <w:r>
        <w:t>5/</w:t>
      </w:r>
    </w:p>
    <w:p>
      <w:r>
        <w:t>/</w:t>
      </w:r>
    </w:p>
    <w:p>
      <w:r>
        <w:t>% 4</w:t>
      </w:r>
    </w:p>
    <w:p>
      <w:r>
        <w:t>&lt;C*';</w:t>
      </w:r>
    </w:p>
    <w:p>
      <w:r>
        <w:t>&gt; /D</w:t>
      </w:r>
    </w:p>
    <w:p>
      <w:r>
        <w:t>/ 8 5 % 4</w:t>
      </w:r>
    </w:p>
    <w:p>
      <w:r>
        <w:t>&lt;C*'</w:t>
      </w:r>
    </w:p>
    <w:p>
      <w:r>
        <w:t>()))))))); /&gt;/</w:t>
      </w:r>
    </w:p>
    <w:p>
      <w:r>
        <w:t>&gt; / 8</w:t>
      </w:r>
    </w:p>
    <w:p>
      <w:r>
        <w:t>/D&lt; &gt; D</w:t>
      </w:r>
    </w:p>
    <w:p>
      <w:r>
        <w:t>/E/ % 4 0 &lt;C*'*</w:t>
      </w:r>
    </w:p>
    <w:p>
      <w:r>
        <w:t>=* $</w:t>
      </w:r>
    </w:p>
    <w:p>
      <w:r>
        <w:t>/D</w:t>
      </w:r>
    </w:p>
    <w:p>
      <w:r>
        <w:t>0 ? ; ())))))))</w:t>
      </w:r>
    </w:p>
    <w:p>
      <w:r>
        <w:t>C&lt;</w:t>
      </w:r>
    </w:p>
    <w:p>
      <w:r>
        <w:t>/ 5</w:t>
      </w:r>
    </w:p>
    <w:p>
      <w:r>
        <w:t>#)))))))) D</w:t>
      </w:r>
    </w:p>
    <w:p>
      <w:r>
        <w:t>/</w:t>
      </w:r>
    </w:p>
    <w:p>
      <w:r>
        <w:t>C* D.*2 / &lt;I H J /D H</w:t>
      </w:r>
    </w:p>
    <w:p>
      <w:r>
        <w:t>G 0;</w:t>
      </w:r>
    </w:p>
    <w:p>
      <w:r>
        <w:t>C* D2*</w:t>
      </w:r>
    </w:p>
    <w:p>
      <w:r>
        <w:t>/</w:t>
      </w:r>
    </w:p>
    <w:p>
      <w:r>
        <w:t>/ &lt;</w:t>
      </w:r>
    </w:p>
    <w:p>
      <w:r>
        <w:t>0 ?</w:t>
      </w:r>
    </w:p>
    <w:p>
      <w:r>
        <w:t>?// 0;</w:t>
      </w:r>
    </w:p>
    <w:p>
      <w:r>
        <w:t>C* D0*0</w:t>
      </w:r>
    </w:p>
    <w:p>
      <w:r>
        <w:t>D</w:t>
        <w:tab/>
        <w:tab/>
        <w:t>&lt;</w:t>
      </w:r>
    </w:p>
    <w:p>
      <w:r>
        <w:t>5/ /&lt;</w:t>
      </w:r>
    </w:p>
    <w:p>
      <w:r>
        <w:t>C* 2*</w:t>
      </w:r>
    </w:p>
    <w:p>
      <w:r>
        <w:t>D</w:t>
        <w:tab/>
        <w:tab/>
        <w:t>&lt;</w:t>
      </w:r>
    </w:p>
    <w:p>
      <w:r>
        <w:t>5</w:t>
        <w:tab/>
        <w:t>;</w:t>
      </w:r>
    </w:p>
    <w:p>
      <w:r>
        <w:t>&lt;</w:t>
      </w:r>
    </w:p>
    <w:p>
      <w:r>
        <w:t>/</w:t>
      </w:r>
    </w:p>
    <w:p>
      <w:r>
        <w:t>C* D20.* &lt;?H L*</w:t>
      </w:r>
    </w:p>
    <w:p>
      <w:r>
        <w:t>())))))))</w:t>
      </w:r>
    </w:p>
    <w:p>
      <w:r>
        <w:t>F /&gt;&lt; &gt;D// 5 &lt;E&lt;</w:t>
      </w:r>
    </w:p>
    <w:p>
      <w:r>
        <w:t>/ / 0 ? 0; &gt;</w:t>
      </w:r>
    </w:p>
    <w:p>
      <w:r>
        <w:t>/ &lt;</w:t>
      </w:r>
    </w:p>
    <w:p>
      <w:r>
        <w:t>C* D*</w:t>
      </w:r>
    </w:p>
    <w:p>
      <w:r>
        <w:t>&gt;</w:t>
      </w:r>
    </w:p>
    <w:p>
      <w:r>
        <w:t>O /</w:t>
      </w:r>
    </w:p>
    <w:p>
      <w:r>
        <w:t>H 8 / * ())))))))</w:t>
      </w:r>
    </w:p>
    <w:p>
      <w:r>
        <w:t>&lt;&lt; &gt;D// 5//</w:t>
      </w:r>
    </w:p>
    <w:p>
      <w:r>
        <w:t>/</w:t>
      </w:r>
    </w:p>
    <w:p>
      <w:r>
        <w:t>5</w:t>
      </w:r>
    </w:p>
    <w:p>
      <w:r>
        <w:t>20 H 0 5</w:t>
      </w:r>
    </w:p>
    <w:p>
      <w:r>
        <w:t>H 0</w:t>
      </w:r>
    </w:p>
    <w:p>
      <w:r>
        <w:t>&gt;</w:t>
      </w:r>
    </w:p>
    <w:p>
      <w:r>
        <w:t>//</w:t>
      </w:r>
    </w:p>
    <w:p>
      <w:r>
        <w:t>5// / M9 H / @</w:t>
        <w:tab/>
        <w:t>; // 5</w:t>
      </w:r>
    </w:p>
    <w:p>
      <w:r>
        <w:t>/&lt;</w:t>
        <w:tab/>
        <w:t>*</w:t>
      </w:r>
    </w:p>
    <w:p>
      <w:r>
        <w:rPr>
          <w:b/>
        </w:rPr>
        <w:t>E. 5</w:t>
      </w:r>
    </w:p>
    <w:p>
      <w:r>
        <w:t>!""#$</w:t>
      </w:r>
    </w:p>
    <w:p>
      <w:r>
        <w:t>#//</w:t>
      </w:r>
    </w:p>
    <w:p>
      <w:r>
        <w:t>F /&gt;&lt; &gt;</w:t>
      </w:r>
    </w:p>
    <w:p>
      <w:r>
        <w:t>/&lt;</w:t>
      </w:r>
    </w:p>
    <w:p>
      <w:r>
        <w:t>5/ 5 &lt;&lt; CC&lt; /</w:t>
      </w:r>
    </w:p>
    <w:p>
      <w:r>
        <w:t>M9</w:t>
      </w:r>
    </w:p>
    <w:p>
      <w:r>
        <w:t>. ?// 0*</w:t>
      </w:r>
    </w:p>
    <w:p>
      <w:r>
        <w:t>#</w:t>
        <w:tab/>
        <w:t>C</w:t>
        <w:tab/>
        <w:t>; //</w:t>
      </w:r>
    </w:p>
    <w:p>
      <w:r>
        <w:t>&gt;&lt; &gt;D// 5 &lt;&lt; /</w:t>
      </w:r>
    </w:p>
    <w:p>
      <w:r>
        <w:t>?//; &gt;D// 5 &lt;&lt; /</w:t>
        <w:tab/>
        <w:t>&lt; 5 CC &lt;</w:t>
      </w:r>
    </w:p>
    <w:p>
      <w:r>
        <w:t>&gt;D// 5 C&lt; D @ #)))))))) H / @</w:t>
      </w:r>
    </w:p>
    <w:p>
      <w:r>
        <w:t>&gt;D// 5 &lt;</w:t>
      </w:r>
    </w:p>
    <w:p>
      <w:r>
        <w:t>/ /</w:t>
      </w:r>
    </w:p>
    <w:p>
      <w:r>
        <w:t>?// 0*</w:t>
      </w:r>
    </w:p>
    <w:p>
      <w:r>
        <w:t>#))))))))</w:t>
      </w:r>
    </w:p>
    <w:p>
      <w:r>
        <w:t>&lt;@/ C&lt;</w:t>
      </w:r>
    </w:p>
    <w:p>
      <w:r>
        <w:t>/</w:t>
        <w:tab/>
        <w:t>*</w:t>
      </w:r>
    </w:p>
    <w:p>
      <w:r>
        <w:t>4</w:t>
      </w:r>
    </w:p>
    <w:p>
      <w:r>
        <w:t>&gt; /</w:t>
      </w:r>
    </w:p>
    <w:p>
      <w:r>
        <w:t>5/ 5 &lt;E&lt; / 0 ? 0* (C; //</w:t>
      </w:r>
    </w:p>
    <w:p>
      <w:r>
        <w:t>CC&lt; &gt; /</w:t>
      </w:r>
    </w:p>
    <w:p>
      <w:r>
        <w:t>5/ 5 &lt; F ?* #// D</w:t>
      </w:r>
    </w:p>
    <w:p>
      <w:r>
        <w:t>&lt; &gt; ())))))))</w:t>
      </w:r>
    </w:p>
    <w:p>
      <w:r>
        <w:t>//&lt; / M9</w:t>
      </w:r>
    </w:p>
    <w:p>
      <w:r>
        <w:t>. ?// H / @</w:t>
        <w:tab/>
        <w:t>*</w:t>
      </w:r>
    </w:p>
    <w:p>
      <w:r>
        <w:t>:)))))))); ;</w:t>
      </w:r>
    </w:p>
    <w:p>
      <w:r>
        <w:t>())))))));</w:t>
      </w:r>
    </w:p>
    <w:p>
      <w:r>
        <w:t>H</w:t>
      </w:r>
    </w:p>
    <w:p>
      <w:r>
        <w:t>@</w:t>
        <w:tab/>
        <w:tab/>
        <w:t>;</w:t>
      </w:r>
    </w:p>
    <w:p>
      <w:r>
        <w:t>F /&gt;&lt; &gt; /</w:t>
      </w:r>
    </w:p>
    <w:p>
      <w:r>
        <w:t>5/ 5 E &lt;</w:t>
      </w:r>
    </w:p>
    <w:p>
      <w:r>
        <w:t>0 ?</w:t>
      </w:r>
    </w:p>
    <w:p>
      <w:r>
        <w:t>?// ;</w:t>
      </w:r>
    </w:p>
    <w:p>
      <w:r>
        <w:t>H /&gt;// / 5 G //</w:t>
      </w:r>
    </w:p>
    <w:p>
      <w:r>
        <w:t>/D /8&lt;</w:t>
      </w:r>
    </w:p>
    <w:p>
      <w:r>
        <w:t>/</w:t>
      </w:r>
    </w:p>
    <w:p>
      <w:r>
        <w:t>#))))))));</w:t>
      </w:r>
    </w:p>
    <w:p>
      <w:r>
        <w:t>5</w:t>
      </w:r>
    </w:p>
    <w:p>
      <w:r>
        <w:t>C F</w:t>
      </w:r>
    </w:p>
    <w:p>
      <w:r>
        <w:t>/* -/</w:t>
      </w:r>
    </w:p>
    <w:p>
      <w:r>
        <w:t>&gt;&lt; &gt; / ()))))))) 5 5//&lt;</w:t>
      </w:r>
    </w:p>
    <w:p>
      <w:r>
        <w:t>/*</w:t>
      </w:r>
    </w:p>
    <w:p>
      <w:r>
        <w:t>$* " ?@</w:t>
      </w:r>
    </w:p>
    <w:p>
      <w:r>
        <w:t>0 ? ; / (E</w:t>
        <w:tab/>
        <w:t>/</w:t>
      </w:r>
    </w:p>
    <w:p>
      <w:r>
        <w:t>"D</w:t>
      </w:r>
    </w:p>
    <w:p>
      <w:r>
        <w:t>/ &gt; / / G</w:t>
      </w:r>
    </w:p>
    <w:p>
      <w:r>
        <w:t>/ &lt;</w:t>
      </w:r>
    </w:p>
    <w:p>
      <w:r>
        <w:t>0 ?</w:t>
      </w:r>
    </w:p>
    <w:p>
      <w:r>
        <w:t>?// &lt;</w:t>
      </w:r>
    </w:p>
    <w:p>
      <w:r>
        <w:t>C* D20*2 %P C* D* F Q</w:t>
      </w:r>
    </w:p>
    <w:p>
      <w:r>
        <w:t>? CC&lt;</w:t>
      </w:r>
    </w:p>
    <w:p>
      <w:r>
        <w:t>0* ?</w:t>
      </w:r>
    </w:p>
    <w:p>
      <w:r>
        <w:t>R'*</w:t>
      </w:r>
    </w:p>
    <w:p>
      <w:r>
        <w:t>$ (E</w:t>
        <w:tab/>
        <w:t>/</w:t>
      </w:r>
    </w:p>
    <w:p>
      <w:r>
        <w:t>CC /5&lt; &gt; /D /8&lt; 5 &lt;E&lt;</w:t>
      </w:r>
    </w:p>
    <w:p>
      <w:r>
        <w:t>5/ / 0 ? 0</w:t>
      </w:r>
    </w:p>
    <w:p>
      <w:r>
        <w:t>&gt;D/ 5 &lt;</w:t>
      </w:r>
    </w:p>
    <w:p>
      <w:r>
        <w:t>/</w:t>
      </w:r>
    </w:p>
    <w:p>
      <w:r>
        <w:t>?&gt;D 0 ?//;</w:t>
      </w:r>
    </w:p>
    <w:p>
      <w:r>
        <w:t>H /&gt;//</w:t>
      </w:r>
    </w:p>
    <w:p>
      <w:r>
        <w:t>&lt; / 5</w:t>
      </w:r>
    </w:p>
    <w:p>
      <w:r>
        <w:t>5</w:t>
      </w:r>
    </w:p>
    <w:p>
      <w:r>
        <w:t>/</w:t>
      </w:r>
    </w:p>
    <w:p>
      <w:r>
        <w:t>#))))))));</w:t>
      </w:r>
    </w:p>
    <w:p>
      <w:r>
        <w:t>/ 5E/E/ ?&gt;D</w:t>
      </w:r>
    </w:p>
    <w:p>
      <w:r>
        <w:t>?//;</w:t>
      </w:r>
    </w:p>
    <w:p>
      <w:r>
        <w:t>H /&gt;//</w:t>
      </w:r>
    </w:p>
    <w:p>
      <w:r>
        <w:t>5 / *</w:t>
      </w:r>
    </w:p>
    <w:p>
      <w:r>
        <w:t>$ (E</w:t>
        <w:tab/>
        <w:t>/</w:t>
      </w:r>
    </w:p>
    <w:p>
      <w:r>
        <w:t>// &lt; &gt; ()))))))) 5 &lt;&lt; /</w:t>
      </w:r>
    </w:p>
    <w:p>
      <w:r>
        <w:t>?// 0; &gt;D// D5</w:t>
      </w:r>
    </w:p>
    <w:p>
      <w:r>
        <w:t>&lt;</w:t>
        <w:tab/>
        <w:t>&lt; 5 CC&lt;</w:t>
      </w:r>
    </w:p>
    <w:p>
      <w:r>
        <w:t>5/</w:t>
      </w:r>
    </w:p>
    <w:p>
      <w:r>
        <w:t>&lt;</w:t>
      </w:r>
    </w:p>
    <w:p>
      <w:r>
        <w:t>&gt;</w:t>
      </w:r>
    </w:p>
    <w:p>
      <w:r>
        <w:t>C //</w:t>
      </w:r>
    </w:p>
    <w:p>
      <w:r>
        <w:t>5</w:t>
      </w:r>
    </w:p>
    <w:p>
      <w:r>
        <w:rPr>
          <w:b/>
        </w:rPr>
        <w:t>E. 6</w:t>
      </w:r>
    </w:p>
    <w:p>
      <w:r>
        <w:t>!""#$</w:t>
      </w:r>
    </w:p>
    <w:p>
      <w:r>
        <w:t>&lt; H</w:t>
      </w:r>
    </w:p>
    <w:p>
      <w:r>
        <w:t>&lt;</w:t>
        <w:tab/>
        <w:t>&lt;</w:t>
      </w:r>
    </w:p>
    <w:p>
      <w:r>
        <w:t>?; &gt; /</w:t>
      </w:r>
    </w:p>
    <w:p>
      <w:r>
        <w:t>5/ D5</w:t>
      </w:r>
    </w:p>
    <w:p>
      <w:r>
        <w:t>&lt;;</w:t>
      </w:r>
    </w:p>
    <w:p>
      <w:r>
        <w:t>&lt;&lt; /</w:t>
      </w:r>
    </w:p>
    <w:p>
      <w:r>
        <w:t>/</w:t>
      </w:r>
    </w:p>
    <w:p>
      <w:r>
        <w:t>*</w:t>
      </w:r>
    </w:p>
    <w:p>
      <w:r>
        <w:t>$ (E</w:t>
        <w:tab/>
        <w:t>/</w:t>
      </w:r>
    </w:p>
    <w:p>
      <w:r>
        <w:t>&lt;@/ &lt;</w:t>
      </w:r>
    </w:p>
    <w:p>
      <w:r>
        <w:t>&lt;</w:t>
      </w:r>
    </w:p>
    <w:p>
      <w:r>
        <w:t>C* *0 E</w:t>
      </w:r>
    </w:p>
    <w:p>
      <w:r>
        <w:t>/</w:t>
      </w:r>
    </w:p>
    <w:p>
      <w:r>
        <w:t>5/ /&lt; CC&lt; /</w:t>
      </w:r>
    </w:p>
    <w:p>
      <w:r>
        <w:t>M9</w:t>
      </w:r>
    </w:p>
    <w:p>
      <w:r>
        <w:t>@ /</w:t>
      </w:r>
    </w:p>
    <w:p>
      <w:r>
        <w:t>. ?// 0*</w:t>
      </w:r>
    </w:p>
    <w:p>
      <w:r>
        <w:t># 5</w:t>
        <w:tab/>
        <w:t>; / (E</w:t>
        <w:tab/>
        <w:t>/</w:t>
      </w:r>
    </w:p>
    <w:p>
      <w:r>
        <w:t>&lt; &gt; ()))))))) D5</w:t>
      </w:r>
    </w:p>
    <w:p>
      <w:r>
        <w:t>&lt; / 5 &gt;D//</w:t>
      </w:r>
    </w:p>
    <w:p>
      <w:r>
        <w:t>/ D</w:t>
      </w:r>
    </w:p>
    <w:p>
      <w:r>
        <w:t>5/ /&lt;</w:t>
        <w:tab/>
        <w:t>; &gt;</w:t>
      </w:r>
    </w:p>
    <w:p>
      <w:r>
        <w:t>/</w:t>
      </w:r>
    </w:p>
    <w:p>
      <w:r>
        <w:t>/ &gt;&lt;</w:t>
      </w:r>
    </w:p>
    <w:p>
      <w:r>
        <w:t>//*</w:t>
      </w:r>
    </w:p>
    <w:p>
      <w:r>
        <w:t>$ (E</w:t>
        <w:tab/>
        <w:t>/</w:t>
      </w:r>
    </w:p>
    <w:p>
      <w:r>
        <w:t>&gt; #)))))))) D5</w:t>
      </w:r>
    </w:p>
    <w:p>
      <w:r>
        <w:t>&lt;</w:t>
        <w:tab/>
        <w:t>&lt; 5 8&lt;</w:t>
      </w:r>
    </w:p>
    <w:p>
      <w:r>
        <w:t>5 H ())))))))</w:t>
      </w:r>
    </w:p>
    <w:p>
      <w:r>
        <w:t>&gt; // 5</w:t>
      </w:r>
    </w:p>
    <w:p>
      <w:r>
        <w:t>&lt;&gt;</w:t>
      </w:r>
    </w:p>
    <w:p>
      <w:r>
        <w:t>H</w:t>
      </w:r>
    </w:p>
    <w:p>
      <w:r>
        <w:t>&lt; E</w:t>
      </w:r>
    </w:p>
    <w:p>
      <w:r>
        <w:t>C* * %P QC* 0D0*</w:t>
      </w:r>
    </w:p>
    <w:p>
      <w:r>
        <w:t>*00</w:t>
      </w:r>
    </w:p>
    <w:p>
      <w:r>
        <w:t>R F</w:t>
      </w:r>
    </w:p>
    <w:p>
      <w:r>
        <w:t>5</w:t>
      </w:r>
    </w:p>
    <w:p>
      <w:r>
        <w:t>&lt;</w:t>
      </w:r>
    </w:p>
    <w:p>
      <w:r>
        <w:t>&lt; F Q. ?</w:t>
      </w:r>
    </w:p>
    <w:p>
      <w:r>
        <w:t>0* ?</w:t>
      </w:r>
    </w:p>
    <w:p>
      <w:r>
        <w:t>R'*</w:t>
      </w:r>
    </w:p>
    <w:p>
      <w:r>
        <w:t>$ (E</w:t>
        <w:tab/>
        <w:t>/</w:t>
      </w:r>
    </w:p>
    <w:p>
      <w:r>
        <w:t>// &lt; #)))))))) H &lt;E/</w:t>
      </w:r>
    </w:p>
    <w:p>
      <w:r>
        <w:t>C</w:t>
      </w:r>
    </w:p>
    <w:p>
      <w:r>
        <w:t>5/;</w:t>
      </w:r>
    </w:p>
    <w:p>
      <w:r>
        <w:t>&gt;D &lt;</w:t>
      </w:r>
    </w:p>
    <w:p>
      <w:r>
        <w:t>/ H</w:t>
      </w:r>
    </w:p>
    <w:p>
      <w:r>
        <w:t>/8&lt;*</w:t>
      </w:r>
    </w:p>
    <w:p>
      <w:r>
        <w:t>#</w:t>
        <w:tab/>
        <w:t>C</w:t>
        <w:tab/>
        <w:t>; / (E</w:t>
        <w:tab/>
        <w:t>/</w:t>
      </w:r>
    </w:p>
    <w:p>
      <w:r>
        <w:t>/5&lt;</w:t>
      </w:r>
    </w:p>
    <w:p>
      <w:r>
        <w:t>&gt; / C* D0.*</w:t>
      </w:r>
    </w:p>
    <w:p>
      <w:r>
        <w:t>5 I &lt;</w:t>
      </w:r>
    </w:p>
    <w:p>
      <w:r>
        <w:t>8&lt; H ())))))));</w:t>
      </w:r>
    </w:p>
    <w:p>
      <w:r>
        <w:t>C* 0.*</w:t>
      </w:r>
    </w:p>
    <w:p>
      <w:r>
        <w:t>C &lt;F 8&lt;</w:t>
      </w:r>
    </w:p>
    <w:p>
      <w:r>
        <w:t>#))))))))</w:t>
      </w:r>
    </w:p>
    <w:p>
      <w:r>
        <w:t>C* 1* 5&lt;</w:t>
      </w:r>
    </w:p>
    <w:p>
      <w:r>
        <w:t>/; / &lt;</w:t>
      </w:r>
    </w:p>
    <w:p>
      <w:r>
        <w:t>C* *</w:t>
      </w:r>
    </w:p>
    <w:p>
      <w:r>
        <w:t>/</w:t>
      </w:r>
    </w:p>
    <w:p>
      <w:r>
        <w:t>C* 0*</w:t>
      </w:r>
    </w:p>
    <w:p>
      <w:r>
        <w:t>/ /@ C</w:t>
      </w:r>
    </w:p>
    <w:p>
      <w:r>
        <w:t>5</w:t>
      </w:r>
    </w:p>
    <w:p>
      <w:r>
        <w:t>/ &lt;</w:t>
        <w:tab/>
        <w:t>&lt;</w:t>
        <w:tab/>
        <w:t>;</w:t>
      </w:r>
    </w:p>
    <w:p>
      <w:r>
        <w:t>C</w:t>
      </w:r>
    </w:p>
    <w:p>
      <w:r>
        <w:t>&lt;E</w:t>
      </w:r>
    </w:p>
    <w:p>
      <w:r>
        <w:t>&lt;?H</w:t>
      </w:r>
    </w:p>
    <w:p>
      <w:r>
        <w:t>*</w:t>
      </w:r>
    </w:p>
    <w:p>
      <w:r>
        <w:t>,</w:t>
      </w:r>
    </w:p>
    <w:p>
      <w:r>
        <w:t>; / (E</w:t>
        <w:tab/>
        <w:t>/</w:t>
      </w:r>
    </w:p>
    <w:p>
      <w:r>
        <w:t>&lt; #)))))))) H 8 H ()))))))) /</w:t>
      </w:r>
    </w:p>
    <w:p>
      <w:r>
        <w:t>E</w:t>
      </w:r>
    </w:p>
    <w:p>
      <w:r>
        <w:t>C* D2* 5 &lt;I H J /D 4 /</w:t>
      </w:r>
    </w:p>
    <w:p>
      <w:r>
        <w:t>G 0;</w:t>
      </w:r>
    </w:p>
    <w:p>
      <w:r>
        <w:t>&lt; D</w:t>
      </w:r>
    </w:p>
    <w:p>
      <w:r>
        <w:t>C* D0.** $ (E</w:t>
        <w:tab/>
        <w:t>/</w:t>
      </w:r>
    </w:p>
    <w:p>
      <w:r>
        <w:t>&lt;@/ &lt; #)))))))) H &lt;E/</w:t>
      </w:r>
    </w:p>
    <w:p>
      <w:r>
        <w:t>C</w:t>
      </w:r>
    </w:p>
    <w:p>
      <w:r>
        <w:t>5/;</w:t>
      </w:r>
    </w:p>
    <w:p>
      <w:r>
        <w:t>&gt;D &lt;</w:t>
      </w:r>
    </w:p>
    <w:p>
      <w:r>
        <w:t>/</w:t>
      </w:r>
    </w:p>
    <w:p>
      <w:r>
        <w:t>C5</w:t>
      </w:r>
    </w:p>
    <w:p>
      <w:r>
        <w:t>())))))))</w:t>
      </w:r>
    </w:p>
    <w:p>
      <w:r>
        <w:t>H / / *</w:t>
      </w:r>
    </w:p>
    <w:p>
      <w:r>
        <w:rPr>
          <w:b/>
        </w:rPr>
        <w:t>E. 7</w:t>
      </w:r>
    </w:p>
    <w:p>
      <w:r>
        <w:t>!""#$</w:t>
      </w:r>
    </w:p>
    <w:p>
      <w:r>
        <w:t>6*</w:t>
      </w:r>
    </w:p>
    <w:p>
      <w:r>
        <w:t>&lt; D /; &lt; &lt;</w:t>
      </w:r>
    </w:p>
    <w:p>
      <w:r>
        <w:t>@CC /</w:t>
      </w:r>
    </w:p>
    <w:p>
      <w:r>
        <w:t>E ; #))))))))</w:t>
      </w:r>
    </w:p>
    <w:p>
      <w:r>
        <w:t>&lt; / ?@</w:t>
      </w:r>
    </w:p>
    <w:p>
      <w:r>
        <w:t>0 ?</w:t>
      </w:r>
    </w:p>
    <w:p>
      <w:r>
        <w:t>/ (E</w:t>
        <w:tab/>
        <w:t>/</w:t>
      </w:r>
    </w:p>
    <w:p>
      <w:r>
        <w:t>"D</w:t>
      </w:r>
    </w:p>
    <w:p>
      <w:r>
        <w:t>C&lt; F</w:t>
      </w:r>
    </w:p>
    <w:p>
      <w:r>
        <w:t>/ &lt;</w:t>
      </w:r>
    </w:p>
    <w:p>
      <w:r>
        <w:t>G *</w:t>
      </w:r>
    </w:p>
    <w:p>
      <w:r>
        <w:t>$D /</w:t>
      </w:r>
    </w:p>
    <w:p>
      <w:r>
        <w:t>CC&lt; &gt; /</w:t>
      </w:r>
    </w:p>
    <w:p>
      <w:r>
        <w:t>8</w:t>
      </w:r>
    </w:p>
    <w:p>
      <w:r>
        <w:t>/ 5//</w:t>
      </w:r>
    </w:p>
    <w:p>
      <w:r>
        <w:t>/D&lt; &gt; D&lt;</w:t>
      </w:r>
    </w:p>
    <w:p>
      <w:r>
        <w:t>/E/</w:t>
      </w:r>
    </w:p>
    <w:p>
      <w:r>
        <w:t>D 4</w:t>
      </w:r>
    </w:p>
    <w:p>
      <w:r>
        <w:t>&gt; ())))))))</w:t>
      </w:r>
    </w:p>
    <w:p>
      <w:r>
        <w:t>D</w:t>
      </w:r>
    </w:p>
    <w:p>
      <w:r>
        <w:t>5//</w:t>
      </w:r>
    </w:p>
    <w:p>
      <w:r>
        <w:t>,</w:t>
      </w:r>
    </w:p>
    <w:p>
      <w:r>
        <w:t>&gt;D// 5 F &lt; &lt; H /D /</w:t>
      </w:r>
    </w:p>
    <w:p>
      <w:r>
        <w:t>*</w:t>
      </w:r>
    </w:p>
    <w:p>
      <w:r>
        <w:t>$D /</w:t>
      </w:r>
    </w:p>
    <w:p>
      <w:r>
        <w:t>&lt; &lt;@/ /D</w:t>
        <w:tab/>
        <w:tab/>
        <w:t>&lt;</w:t>
      </w:r>
    </w:p>
    <w:p>
      <w:r>
        <w:t>5 E&lt;</w:t>
      </w:r>
    </w:p>
    <w:p>
      <w:r>
        <w:t>/ (E</w:t>
        <w:tab/>
        <w:t>/ H /D</w:t>
        <w:tab/>
        <w:t>&lt;* #//</w:t>
      </w:r>
    </w:p>
    <w:p>
      <w:r>
        <w:t>CC &gt; /D /8&lt; 5 E&lt;</w:t>
        <w:tab/>
        <w:t>&lt;C&lt;</w:t>
      </w:r>
    </w:p>
    <w:p>
      <w:r>
        <w:t>?</w:t>
      </w:r>
    </w:p>
    <w:p>
      <w:r>
        <w:t>5</w:t>
      </w:r>
    </w:p>
    <w:p>
      <w:r>
        <w:t>&gt;D &lt;</w:t>
      </w:r>
    </w:p>
    <w:p>
      <w:r>
        <w:t>/ &lt;</w:t>
      </w:r>
    </w:p>
    <w:p>
      <w:r>
        <w:t>H</w:t>
      </w:r>
    </w:p>
    <w:p>
      <w:r>
        <w:t>*</w:t>
      </w:r>
    </w:p>
    <w:p>
      <w:r>
        <w:t>$D /</w:t>
      </w:r>
    </w:p>
    <w:p>
      <w:r>
        <w:t>&lt;@/ &lt; / C &gt; ()))))))) 5// H / * #//</w:t>
      </w:r>
    </w:p>
    <w:p>
      <w:r>
        <w:t>&gt;&lt; &gt;D &lt;/&lt;</w:t>
      </w:r>
    </w:p>
    <w:p>
      <w:r>
        <w:t>4 5// .</w:t>
      </w:r>
    </w:p>
    <w:p>
      <w:r>
        <w:t>?*</w:t>
      </w:r>
    </w:p>
    <w:p>
      <w:r>
        <w:t>#//</w:t>
      </w:r>
    </w:p>
    <w:p>
      <w:r>
        <w:t>/ H /D</w:t>
        <w:tab/>
        <w:tab/>
        <w:t>/</w:t>
      </w:r>
    </w:p>
    <w:p>
      <w:r>
        <w:t>?@ *</w:t>
      </w:r>
    </w:p>
    <w:p>
      <w:r>
        <w:t>A* "</w:t>
      </w:r>
    </w:p>
    <w:p>
      <w:r>
        <w:t>E ; / ,-(</w:t>
      </w:r>
    </w:p>
    <w:p>
      <w:r>
        <w:t>&lt; H /</w:t>
      </w:r>
    </w:p>
    <w:p>
      <w:r>
        <w:t>D /</w:t>
      </w:r>
    </w:p>
    <w:p>
      <w:r>
        <w:t>C;</w:t>
      </w:r>
    </w:p>
    <w:p>
      <w:r>
        <w:t>&lt;@/&lt;; / ?@</w:t>
      </w:r>
    </w:p>
    <w:p>
      <w:r>
        <w:t>/ (E</w:t>
        <w:tab/>
        <w:t>/</w:t>
      </w:r>
    </w:p>
    <w:p>
      <w:r>
        <w:t>0 ?</w:t>
      </w:r>
    </w:p>
    <w:p>
      <w:r>
        <w:t>&lt;E #))))))))</w:t>
      </w:r>
    </w:p>
    <w:p>
      <w:r>
        <w:t>/</w:t>
        <w:tab/>
        <w:t>*</w:t>
      </w:r>
    </w:p>
    <w:p>
      <w:r>
        <w:t>* $</w:t>
      </w:r>
    </w:p>
    <w:p>
      <w:r>
        <w:t>/D</w:t>
      </w:r>
    </w:p>
    <w:p>
      <w:r>
        <w:t>0 ?</w:t>
        <w:tab/>
        <w:t>5</w:t>
      </w:r>
    </w:p>
    <w:p>
      <w:r>
        <w:t>&gt; D &lt;/&lt; 5 /</w:t>
      </w:r>
    </w:p>
    <w:p>
      <w:r>
        <w:t>D / /</w:t>
      </w:r>
    </w:p>
    <w:p>
      <w:r>
        <w:t>/ /</w:t>
        <w:tab/>
        <w:t>*</w:t>
      </w:r>
    </w:p>
    <w:p>
      <w:r>
        <w:t>())))))))</w:t>
      </w:r>
    </w:p>
    <w:p>
      <w:r>
        <w:t>&gt;&lt; &gt;D// 5 CC5 &lt; / F</w:t>
      </w:r>
    </w:p>
    <w:p>
      <w:r>
        <w:t>/</w:t>
      </w:r>
    </w:p>
    <w:p>
      <w:r>
        <w:t>/D5 @</w:t>
        <w:tab/>
        <w:t>&lt;* #//</w:t>
      </w:r>
    </w:p>
    <w:p>
      <w:r>
        <w:t>C &lt;&lt; &gt; D&lt; 6 )))))))); / C/</w:t>
      </w:r>
    </w:p>
    <w:p>
      <w:r>
        <w:t>#)))))))) &gt; / 5 &lt; / F;</w:t>
      </w:r>
    </w:p>
    <w:p>
      <w:r>
        <w:t>/ &gt; &gt;D/ /</w:t>
      </w:r>
    </w:p>
    <w:p>
      <w:r>
        <w:t>5/ CC&lt;</w:t>
      </w:r>
    </w:p>
    <w:p>
      <w:r>
        <w:t>E/*</w:t>
      </w:r>
    </w:p>
    <w:p>
      <w:r>
        <w:t>#//</w:t>
      </w:r>
    </w:p>
    <w:p>
      <w:r>
        <w:t>&lt;CC&lt; &gt;D// 5//</w:t>
      </w:r>
    </w:p>
    <w:p>
      <w:r>
        <w:t>20 H 0 5</w:t>
      </w:r>
    </w:p>
    <w:p>
      <w:r>
        <w:t>H</w:t>
      </w:r>
    </w:p>
    <w:p>
      <w:r>
        <w:t>/ *</w:t>
      </w:r>
    </w:p>
    <w:p>
      <w:r>
        <w:rPr>
          <w:b/>
        </w:rPr>
        <w:t>E. 8</w:t>
      </w:r>
    </w:p>
    <w:p>
      <w:r>
        <w:t>!""#$</w:t>
      </w:r>
    </w:p>
    <w:p>
      <w:r>
        <w:t>* -</w:t>
        <w:tab/>
        <w:t>?&lt;</w:t>
      </w:r>
    </w:p>
    <w:p>
      <w:r>
        <w:t>/ C</w:t>
      </w:r>
    </w:p>
    <w:p>
      <w:r>
        <w:t>/ &lt;/ &lt;5</w:t>
      </w:r>
    </w:p>
    <w:p>
      <w:r>
        <w:t>/ / %*</w:t>
      </w:r>
    </w:p>
    <w:p>
      <w:r>
        <w:t>/ $</w:t>
      </w:r>
    </w:p>
    <w:p>
      <w:r>
        <w:t>/ ?</w:t>
      </w:r>
    </w:p>
    <w:p>
      <w:r>
        <w:t>D; 4 $"'; /D /</w:t>
      </w:r>
    </w:p>
    <w:p>
      <w:r>
        <w:t>?@</w:t>
      </w:r>
    </w:p>
    <w:p>
      <w:r>
        <w:t>/ 0 ?</w:t>
      </w:r>
    </w:p>
    <w:p>
      <w:r>
        <w:t>/ (E</w:t>
        <w:tab/>
        <w:t>/</w:t>
      </w:r>
    </w:p>
    <w:p>
      <w:r>
        <w:t>"D</w:t>
      </w:r>
    </w:p>
    <w:p>
      <w:r>
        <w:t>5E/ %* . /*</w:t>
      </w:r>
    </w:p>
    <w:p>
      <w:r>
        <w:t>$"'*</w:t>
      </w:r>
    </w:p>
    <w:p>
      <w:r>
        <w:t>* $D / 4 &gt; / &lt; D&lt;</w:t>
      </w:r>
    </w:p>
    <w:p>
      <w:r>
        <w:t>C 5/</w:t>
      </w:r>
    </w:p>
    <w:p>
      <w:r>
        <w:t>C &gt;D// 5//</w:t>
      </w:r>
    </w:p>
    <w:p>
      <w:r>
        <w:t>,</w:t>
      </w:r>
    </w:p>
    <w:p>
      <w:r>
        <w:t>*</w:t>
      </w:r>
    </w:p>
    <w:p>
      <w:r>
        <w:t>I /5 &lt;</w:t>
        <w:tab/>
        <w:t>; / (E</w:t>
        <w:tab/>
        <w:t>/ C&lt;&lt;/</w:t>
      </w:r>
    </w:p>
    <w:p>
      <w:r>
        <w:t>/&lt; &gt; /DE D</w:t>
      </w:r>
    </w:p>
    <w:p>
      <w:r>
        <w:t>5/ &lt;</w:t>
      </w:r>
    </w:p>
    <w:p>
      <w:r>
        <w:t>/</w:t>
      </w:r>
    </w:p>
    <w:p>
      <w:r>
        <w:t>E/ D</w:t>
        <w:tab/>
        <w:t>S</w:t>
      </w:r>
    </w:p>
    <w:p>
      <w:r>
        <w:t>H // / / //&lt;</w:t>
      </w:r>
    </w:p>
    <w:p>
      <w:r>
        <w:t>5/; /&gt; /D /</w:t>
      </w:r>
    </w:p>
    <w:p>
      <w:r>
        <w:t>&lt;</w:t>
      </w:r>
    </w:p>
    <w:p>
      <w:r>
        <w:t>&gt;D</w:t>
      </w:r>
    </w:p>
    <w:p>
      <w:r>
        <w:t>/ /&lt; &lt;</w:t>
        <w:tab/>
        <w:t>@4</w:t>
      </w:r>
    </w:p>
    <w:p>
      <w:r>
        <w:t>5//* -/</w:t>
      </w:r>
    </w:p>
    <w:p>
      <w:r>
        <w:t>&lt;&lt; &gt; /</w:t>
      </w:r>
    </w:p>
    <w:p>
      <w:r>
        <w:t>5/ / 5</w:t>
      </w:r>
    </w:p>
    <w:p>
      <w:r>
        <w:t>/8&lt; &lt;</w:t>
        <w:tab/>
        <w:t>@ &lt; 5 D</w:t>
      </w:r>
    </w:p>
    <w:p>
      <w:r>
        <w:t>5/ &lt;</w:t>
      </w:r>
    </w:p>
    <w:p>
      <w:r>
        <w:t>5/E/; C /&gt; /</w:t>
      </w:r>
    </w:p>
    <w:p>
      <w:r>
        <w:t>E</w:t>
        <w:tab/>
        <w:tab/>
        <w:t>&lt;</w:t>
      </w:r>
    </w:p>
    <w:p>
      <w:r>
        <w:t>5/&lt; H / * " //; /</w:t>
      </w:r>
    </w:p>
    <w:p>
      <w:r>
        <w:t>&gt;&lt; &gt;D/ E H /D /8 D / / &lt; &lt; H /DE</w:t>
      </w:r>
    </w:p>
    <w:p>
      <w:r>
        <w:t>//</w:t>
      </w:r>
    </w:p>
    <w:p>
      <w:r>
        <w:t>%(B *2'*</w:t>
      </w:r>
    </w:p>
    <w:p>
      <w:r>
        <w:t># /D 4; /</w:t>
      </w:r>
    </w:p>
    <w:p>
      <w:r>
        <w:t>D5</w:t>
      </w:r>
    </w:p>
    <w:p>
      <w:r>
        <w:t>E</w:t>
        <w:tab/>
        <w:tab/>
        <w:t>&lt; / 5/&lt;</w:t>
      </w:r>
    </w:p>
    <w:p>
      <w:r>
        <w:t>5/ H</w:t>
      </w:r>
    </w:p>
    <w:p>
      <w:r>
        <w:t>* $</w:t>
      </w:r>
    </w:p>
    <w:p>
      <w:r>
        <w:t>5/ / &gt; / /</w:t>
      </w:r>
    </w:p>
    <w:p>
      <w:r>
        <w:t>&lt;</w:t>
      </w:r>
    </w:p>
    <w:p>
      <w:r>
        <w:t>5/E/* 4 / ()))))))) 5</w:t>
      </w:r>
    </w:p>
    <w:p>
      <w:r>
        <w:t>&lt;5/</w:t>
      </w:r>
    </w:p>
    <w:p>
      <w:r>
        <w:t>&gt;</w:t>
      </w:r>
    </w:p>
    <w:p>
      <w:r>
        <w:t>&lt;/</w:t>
        <w:tab/>
        <w:t>*</w:t>
      </w:r>
    </w:p>
    <w:p>
      <w:r>
        <w:t>" //; /</w:t>
      </w:r>
    </w:p>
    <w:p>
      <w:r>
        <w:t>&lt; C &gt; H /D / &gt;D// D</w:t>
      </w:r>
    </w:p>
    <w:p>
      <w:r>
        <w:t>&lt;</w:t>
      </w:r>
    </w:p>
    <w:p>
      <w:r>
        <w:t>/ E DE</w:t>
      </w:r>
    </w:p>
    <w:p>
      <w:r>
        <w:t>*</w:t>
      </w:r>
    </w:p>
    <w:p>
      <w:r>
        <w:t>0* $D /</w:t>
      </w:r>
    </w:p>
    <w:p>
      <w:r>
        <w:t>&gt; /</w:t>
      </w:r>
    </w:p>
    <w:p>
      <w:r>
        <w:t>8</w:t>
      </w:r>
    </w:p>
    <w:p>
      <w:r>
        <w:t>/ 5//</w:t>
      </w:r>
    </w:p>
    <w:p>
      <w:r>
        <w:t>/D&lt; &gt; D</w:t>
      </w:r>
    </w:p>
    <w:p>
      <w:r>
        <w:t>/E/</w:t>
      </w:r>
    </w:p>
    <w:p>
      <w:r>
        <w:t>D 4</w:t>
      </w:r>
    </w:p>
    <w:p>
      <w:r>
        <w:t>&gt; ()))))))) 5 F &lt; &lt; H /D /</w:t>
      </w:r>
    </w:p>
    <w:p>
      <w:r>
        <w:t>&gt;</w:t>
      </w:r>
    </w:p>
    <w:p>
      <w:r>
        <w:t>C</w:t>
      </w:r>
    </w:p>
    <w:p>
      <w:r>
        <w:t>/ / 5&gt;&lt;</w:t>
      </w:r>
    </w:p>
    <w:p>
      <w:r>
        <w:t>/ " ?@</w:t>
      </w:r>
    </w:p>
    <w:p>
      <w:r>
        <w:t>/ ?</w:t>
      </w:r>
    </w:p>
    <w:p>
      <w:r>
        <w:rPr>
          <w:b/>
        </w:rPr>
        <w:t>E. 9</w:t>
      </w:r>
    </w:p>
    <w:p>
      <w:r>
        <w:t>!""#$</w:t>
      </w:r>
    </w:p>
    <w:p>
      <w:r>
        <w:t>/</w:t>
      </w:r>
    </w:p>
    <w:p>
      <w:r>
        <w:t>/</w:t>
      </w:r>
    </w:p>
    <w:p>
      <w:r>
        <w:t>/&lt;</w:t>
        <w:tab/>
        <w:t>;</w:t>
      </w:r>
    </w:p>
    <w:p>
      <w:r>
        <w:t>/D/ 0</w:t>
      </w:r>
    </w:p>
    <w:p>
      <w:r>
        <w:t>8</w:t>
      </w:r>
    </w:p>
    <w:p>
      <w:r>
        <w:t>/ 5//</w:t>
      </w:r>
    </w:p>
    <w:p>
      <w:r>
        <w:t>/D&lt; &gt;</w:t>
      </w:r>
    </w:p>
    <w:p>
      <w:r>
        <w:t>1 ?</w:t>
        <w:tab/>
        <w:t>5</w:t>
      </w:r>
    </w:p>
    <w:p>
      <w:r>
        <w:t>%(('</w:t>
      </w:r>
    </w:p>
    <w:p>
      <w:r>
        <w:t>/D/ 2 (( /C F /</w:t>
      </w:r>
    </w:p>
    <w:p>
      <w:r>
        <w:t>/E/*</w:t>
      </w:r>
    </w:p>
    <w:p>
      <w:r>
        <w:t>' ,/ /D/ 0. ; C</w:t>
      </w:r>
    </w:p>
    <w:p>
      <w:r>
        <w:t>; / 8</w:t>
      </w:r>
    </w:p>
    <w:p>
      <w:r>
        <w:t>5/ D /&gt;</w:t>
      </w:r>
    </w:p>
    <w:p>
      <w:r>
        <w:t>F</w:t>
      </w:r>
    </w:p>
    <w:p>
      <w:r>
        <w:t>5/ &gt;D/ &lt;@*</w:t>
      </w:r>
    </w:p>
    <w:p>
      <w:r>
        <w:t># CC; E &gt; / 8</w:t>
      </w:r>
    </w:p>
    <w:p>
      <w:r>
        <w:t>5/ D</w:t>
      </w:r>
    </w:p>
    <w:p>
      <w:r>
        <w:t>4 &lt;C</w:t>
      </w:r>
    </w:p>
    <w:p>
      <w:r>
        <w:t>/ /D&gt;&lt; %!(B . - .'; / CC D /</w:t>
      </w:r>
    </w:p>
    <w:p>
      <w:r>
        <w:t>D /&gt; &lt; H</w:t>
      </w:r>
    </w:p>
    <w:p>
      <w:r>
        <w:t>/</w:t>
      </w:r>
    </w:p>
    <w:p>
      <w:r>
        <w:t>5/ &lt;?H F</w:t>
        <w:tab/>
        <w:t>;</w:t>
      </w:r>
    </w:p>
    <w:p>
      <w:r>
        <w:t>/</w:t>
      </w:r>
    </w:p>
    <w:p>
      <w:r>
        <w:t>/</w:t>
      </w:r>
    </w:p>
    <w:p>
      <w:r>
        <w:t>&gt; /</w:t>
      </w:r>
    </w:p>
    <w:p>
      <w:r>
        <w:t>5/</w:t>
      </w:r>
    </w:p>
    <w:p>
      <w:r>
        <w:t>4@/ ;</w:t>
      </w:r>
    </w:p>
    <w:p>
      <w:r>
        <w:t>&lt;@ H / &gt;</w:t>
      </w:r>
    </w:p>
    <w:p>
      <w:r>
        <w:t>5</w:t>
      </w:r>
    </w:p>
    <w:p>
      <w:r>
        <w:t>/D /8</w:t>
      </w:r>
    </w:p>
    <w:p>
      <w:r>
        <w:t>/ 5//</w:t>
      </w:r>
    </w:p>
    <w:p>
      <w:r>
        <w:t>%(B **; ! ; * K (B 0**1; ,</w:t>
      </w:r>
    </w:p>
    <w:p>
      <w:r>
        <w:t>* .K</w:t>
      </w:r>
    </w:p>
    <w:p>
      <w:r>
        <w:t>B!T#; / 6AU; /C !* (:$#;</w:t>
      </w:r>
    </w:p>
    <w:p>
      <w:r>
        <w:t>; ; * 0'*</w:t>
      </w:r>
    </w:p>
    <w:p>
      <w:r>
        <w:t>E' # /D 4; /D /</w:t>
      </w:r>
    </w:p>
    <w:p>
      <w:r>
        <w:t>&lt;5/</w:t>
      </w:r>
    </w:p>
    <w:p>
      <w:r>
        <w:t>F @</w:t>
        <w:tab/>
        <w:t>&lt;</w:t>
      </w:r>
    </w:p>
    <w:p>
      <w:r>
        <w:t>/D /8&lt;;</w:t>
      </w:r>
    </w:p>
    <w:p>
      <w:r>
        <w:t>; CC &gt; / 8</w:t>
      </w:r>
    </w:p>
    <w:p>
      <w:r>
        <w:t>/ 5//</w:t>
      </w:r>
    </w:p>
    <w:p>
      <w:r>
        <w:t>/D&lt; &gt;</w:t>
      </w:r>
    </w:p>
    <w:p>
      <w:r>
        <w:t>1 ?</w:t>
        <w:tab/>
        <w:t>5</w:t>
      </w:r>
    </w:p>
    <w:p>
      <w:r>
        <w:t>D</w:t>
      </w:r>
    </w:p>
    <w:p>
      <w:r>
        <w:t>/E/ %((' % 4</w:t>
      </w:r>
    </w:p>
    <w:p>
      <w:r>
        <w:t>&lt;C*'*</w:t>
      </w:r>
    </w:p>
    <w:p>
      <w:r>
        <w:t>B//</w:t>
        <w:tab/>
        <w:t>; / D</w:t>
      </w:r>
    </w:p>
    <w:p>
      <w:r>
        <w:t>&gt;</w:t>
      </w:r>
    </w:p>
    <w:p>
      <w:r>
        <w:t>/</w:t>
      </w:r>
    </w:p>
    <w:p>
      <w:r>
        <w:t>/D /8&lt;; &gt; D</w:t>
      </w:r>
    </w:p>
    <w:p>
      <w:r>
        <w:t>&lt;</w:t>
      </w:r>
    </w:p>
    <w:p>
      <w:r>
        <w:t>&gt;</w:t>
      </w:r>
    </w:p>
    <w:p>
      <w:r>
        <w:t>&lt;&lt; &lt;</w:t>
      </w:r>
    </w:p>
    <w:p>
      <w:r>
        <w:t>6 ))))))))</w:t>
      </w:r>
    </w:p>
    <w:p>
      <w:r>
        <w:t>5/E/*</w:t>
      </w:r>
    </w:p>
    <w:p>
      <w:r>
        <w:t>V E I</w:t>
      </w:r>
    </w:p>
    <w:p>
      <w:r>
        <w:t>/</w:t>
      </w:r>
    </w:p>
    <w:p>
      <w:r>
        <w:t>C// E/;</w:t>
      </w:r>
    </w:p>
    <w:p>
      <w:r>
        <w:t>/4 H /D /</w:t>
      </w:r>
    </w:p>
    <w:p>
      <w:r>
        <w:t>(( D</w:t>
      </w:r>
    </w:p>
    <w:p>
      <w:r>
        <w:t>5@E/; &gt;</w:t>
      </w:r>
    </w:p>
    <w:p>
      <w:r>
        <w:t>E/ &lt;5</w:t>
      </w:r>
    </w:p>
    <w:p>
      <w:r>
        <w:t>/</w:t>
      </w:r>
    </w:p>
    <w:p>
      <w:r>
        <w:t>8 I &lt;@&lt;;</w:t>
      </w:r>
    </w:p>
    <w:p>
      <w:r>
        <w:t>&lt;</w:t>
      </w:r>
    </w:p>
    <w:p>
      <w:r>
        <w:t>/D /8;</w:t>
      </w:r>
    </w:p>
    <w:p>
      <w:r>
        <w:t>H /</w:t>
      </w:r>
    </w:p>
    <w:p>
      <w:r>
        <w:t>5// %*</w:t>
      </w:r>
    </w:p>
    <w:p>
      <w:r>
        <w:t>('* D</w:t>
      </w:r>
    </w:p>
    <w:p>
      <w:r>
        <w:t>((</w:t>
      </w:r>
    </w:p>
    <w:p>
      <w:r>
        <w:t>/5 &lt;5</w:t>
      </w:r>
    </w:p>
    <w:p>
      <w:r>
        <w:t>/</w:t>
      </w:r>
    </w:p>
    <w:p>
      <w:r>
        <w:t>8 I &lt;@&lt;</w:t>
      </w:r>
    </w:p>
    <w:p>
      <w:r>
        <w:t>&lt;</w:t>
      </w:r>
    </w:p>
    <w:p>
      <w:r>
        <w:t>5// %* 0 (('*</w:t>
      </w:r>
    </w:p>
    <w:p>
      <w:r>
        <w:t>$ (( &lt;5</w:t>
      </w:r>
    </w:p>
    <w:p>
      <w:r>
        <w:t>// &gt; /</w:t>
      </w:r>
    </w:p>
    <w:p>
      <w:r>
        <w:t>&lt;@ H</w:t>
      </w:r>
    </w:p>
    <w:p>
      <w:r>
        <w:t>5 I &lt;</w:t>
      </w:r>
    </w:p>
    <w:p>
      <w:r>
        <w:t>/ C &lt;*</w:t>
      </w:r>
    </w:p>
    <w:p>
      <w:r>
        <w:rPr>
          <w:b/>
        </w:rPr>
        <w:t>E. 10</w:t>
      </w:r>
    </w:p>
    <w:p>
      <w:r>
        <w:t>!""#$</w:t>
      </w:r>
    </w:p>
    <w:p>
      <w:r>
        <w:t># ; / (( D /&gt; &gt;</w:t>
      </w:r>
    </w:p>
    <w:p>
      <w:r>
        <w:t>5/ F</w:t>
      </w:r>
    </w:p>
    <w:p>
      <w:r>
        <w:t>/</w:t>
      </w:r>
    </w:p>
    <w:p>
      <w:r>
        <w:t>/</w:t>
      </w:r>
    </w:p>
    <w:p>
      <w:r>
        <w:t>&gt; /</w:t>
      </w:r>
    </w:p>
    <w:p>
      <w:r>
        <w:t>5/</w:t>
      </w:r>
    </w:p>
    <w:p>
      <w:r>
        <w:t>4@/ *</w:t>
      </w:r>
    </w:p>
    <w:p>
      <w:r>
        <w:t># /D 4; /</w:t>
      </w:r>
    </w:p>
    <w:p>
      <w:r>
        <w:t>D</w:t>
      </w:r>
    </w:p>
    <w:p>
      <w:r>
        <w:t>&lt;E/</w:t>
      </w:r>
    </w:p>
    <w:p>
      <w:r>
        <w:t>5/ FC* $ ((</w:t>
      </w:r>
    </w:p>
    <w:p>
      <w:r>
        <w:t>/E/</w:t>
      </w:r>
    </w:p>
    <w:p>
      <w:r>
        <w:t>/</w:t>
      </w:r>
    </w:p>
    <w:p>
      <w:r>
        <w:t>&gt; /</w:t>
      </w:r>
    </w:p>
    <w:p>
      <w:r>
        <w:t>D</w:t>
      </w:r>
    </w:p>
    <w:p>
      <w:r>
        <w:t>&lt;5 //</w:t>
        <w:tab/>
        <w:t>*</w:t>
      </w:r>
    </w:p>
    <w:p>
      <w:r>
        <w:t>'</w:t>
      </w:r>
    </w:p>
    <w:p>
      <w:r>
        <w:t>/ ?</w:t>
      </w:r>
    </w:p>
    <w:p>
      <w:r>
        <w:t>/</w:t>
      </w:r>
    </w:p>
    <w:p>
      <w:r>
        <w:t>/</w:t>
      </w:r>
    </w:p>
    <w:p>
      <w:r>
        <w:t>/&lt;</w:t>
        <w:tab/>
        <w:t>; /D/ 0 /</w:t>
        <w:tab/>
        <w:t>&lt; 0 (( &lt;5 &gt; /</w:t>
      </w:r>
    </w:p>
    <w:p>
      <w:r>
        <w:t>/&lt; &gt;</w:t>
      </w:r>
    </w:p>
    <w:p>
      <w:r>
        <w:t>&lt;</w:t>
      </w:r>
    </w:p>
    <w:p>
      <w:r>
        <w:t>@&lt;</w:t>
      </w:r>
    </w:p>
    <w:p>
      <w:r>
        <w:t>8&lt; 5</w:t>
      </w:r>
    </w:p>
    <w:p>
      <w:r>
        <w:t>?</w:t>
      </w:r>
    </w:p>
    <w:p>
      <w:r>
        <w:t>J</w:t>
      </w:r>
    </w:p>
    <w:p>
      <w:r>
        <w:t>/ @/E/*</w:t>
      </w:r>
    </w:p>
    <w:p>
      <w:r>
        <w:t>&lt;C4 H /D/ 0 /* 0 *</w:t>
      </w:r>
    </w:p>
    <w:p>
      <w:r>
        <w:t>/D/ 0 /* 0</w:t>
      </w:r>
    </w:p>
    <w:p>
      <w:r>
        <w:t>&lt;5 &gt; /D /8</w:t>
      </w:r>
    </w:p>
    <w:p>
      <w:r>
        <w:t>&lt;E /</w:t>
      </w:r>
    </w:p>
    <w:p>
      <w:r>
        <w:t>5/ /&lt; &gt;</w:t>
      </w:r>
    </w:p>
    <w:p>
      <w:r>
        <w:t>&lt;</w:t>
      </w:r>
    </w:p>
    <w:p>
      <w:r>
        <w:t>@&lt;</w:t>
      </w:r>
    </w:p>
    <w:p>
      <w:r>
        <w:t>5 / / / ?&lt; D &gt;</w:t>
      </w:r>
    </w:p>
    <w:p>
      <w:r>
        <w:t>; C / D</w:t>
      </w:r>
    </w:p>
    <w:p>
      <w:r>
        <w:t>&lt;; D 8</w:t>
      </w:r>
    </w:p>
    <w:p>
      <w:r>
        <w:t>5/</w:t>
      </w:r>
    </w:p>
    <w:p>
      <w:r>
        <w:t>D 5 //5*</w:t>
      </w:r>
    </w:p>
    <w:p>
      <w:r>
        <w:t># ; /D/ 0 /</w:t>
        <w:tab/>
        <w:t>&lt;</w:t>
      </w:r>
    </w:p>
    <w:p>
      <w:r>
        <w:t>(( &lt;5 &gt; /</w:t>
      </w:r>
    </w:p>
    <w:p>
      <w:r>
        <w:t>/&lt; CC&lt; /</w:t>
      </w:r>
    </w:p>
    <w:p>
      <w:r>
        <w:t>? C&lt;&lt;</w:t>
      </w:r>
    </w:p>
    <w:p>
      <w:r>
        <w:t>;</w:t>
      </w:r>
    </w:p>
    <w:p>
      <w:r>
        <w:t>F</w:t>
      </w:r>
    </w:p>
    <w:p>
      <w:r>
        <w:t>5//;</w:t>
      </w:r>
    </w:p>
    <w:p>
      <w:r>
        <w:t>4 D / ?&lt;</w:t>
      </w:r>
    </w:p>
    <w:p>
      <w:r>
        <w:t>J;</w:t>
      </w:r>
    </w:p>
    <w:p>
      <w:r>
        <w:t>H</w:t>
      </w:r>
    </w:p>
    <w:p>
      <w:r>
        <w:t>@&lt; ?&lt;</w:t>
      </w:r>
    </w:p>
    <w:p>
      <w:r>
        <w:t>J* -/</w:t>
      </w:r>
    </w:p>
    <w:p>
      <w:r>
        <w:t>E/</w:t>
      </w:r>
    </w:p>
    <w:p>
      <w:r>
        <w:t>&lt;@</w:t>
      </w:r>
    </w:p>
    <w:p>
      <w:r>
        <w:t>&lt;C5</w:t>
      </w:r>
    </w:p>
    <w:p>
      <w:r>
        <w:t>5//</w:t>
      </w:r>
    </w:p>
    <w:p>
      <w:r>
        <w:t>&lt; H</w:t>
      </w:r>
    </w:p>
    <w:p>
      <w:r>
        <w:t>%*</w:t>
      </w:r>
    </w:p>
    <w:p>
      <w:r>
        <w:t>(('*</w:t>
      </w:r>
    </w:p>
    <w:p>
      <w:r>
        <w:t>' # /D 4; /</w:t>
      </w:r>
    </w:p>
    <w:p>
      <w:r>
        <w:t>D</w:t>
      </w:r>
    </w:p>
    <w:p>
      <w:r>
        <w:t>&lt;@&lt;</w:t>
      </w:r>
    </w:p>
    <w:p>
      <w:r>
        <w:t>&lt; H</w:t>
      </w:r>
    </w:p>
    <w:p>
      <w:r>
        <w:t>* $</w:t>
      </w:r>
    </w:p>
    <w:p>
      <w:r>
        <w:t>@&lt;</w:t>
        <w:tab/>
        <w:t>&lt;/ @</w:t>
        <w:tab/>
        <w:t>&lt;</w:t>
      </w:r>
    </w:p>
    <w:p>
      <w:r>
        <w:t>/ &lt; D</w:t>
      </w:r>
    </w:p>
    <w:p>
      <w:r>
        <w:t>CC</w:t>
        <w:tab/>
        <w:t>* $</w:t>
      </w:r>
    </w:p>
    <w:p>
      <w:r>
        <w:t>G &lt;5</w:t>
      </w:r>
    </w:p>
    <w:p>
      <w:r>
        <w:t>&lt; /</w:t>
      </w:r>
    </w:p>
    <w:p>
      <w:r>
        <w:t>&lt;</w:t>
        <w:tab/>
        <w:t>&lt;</w:t>
      </w:r>
    </w:p>
    <w:p>
      <w:r>
        <w:t>/&lt;</w:t>
        <w:tab/>
        <w:t>* $</w:t>
      </w:r>
    </w:p>
    <w:p>
      <w:r>
        <w:t>/ ((</w:t>
      </w:r>
    </w:p>
    <w:p>
      <w:r>
        <w:t>/ /E/*</w:t>
      </w:r>
    </w:p>
    <w:p>
      <w:r>
        <w:t># &lt;&gt;</w:t>
        <w:tab/>
        <w:t>; / /</w:t>
      </w:r>
    </w:p>
    <w:p>
      <w:r>
        <w:t>(E</w:t>
        <w:tab/>
        <w:t>/</w:t>
      </w:r>
    </w:p>
    <w:p>
      <w:r>
        <w:t>"D</w:t>
      </w:r>
    </w:p>
    <w:p>
      <w:r>
        <w:t>C&lt;</w:t>
      </w:r>
    </w:p>
    <w:p>
      <w:r>
        <w:t>*</w:t>
      </w:r>
    </w:p>
    <w:p>
      <w:r>
        <w:t>$ E D 5//&lt;</w:t>
      </w:r>
    </w:p>
    <w:p>
      <w:r>
        <w:t>/ &lt;</w:t>
      </w:r>
    </w:p>
    <w:p>
      <w:r>
        <w:t>/</w:t>
      </w:r>
    </w:p>
    <w:p>
      <w:r>
        <w:t>/D /</w:t>
      </w:r>
    </w:p>
    <w:p>
      <w:r>
        <w:t>/ &lt;</w:t>
      </w:r>
    </w:p>
    <w:p>
      <w:r>
        <w:t>0*;</w:t>
      </w:r>
    </w:p>
    <w:p>
      <w:r>
        <w:t>*0</w:t>
      </w:r>
    </w:p>
    <w:p>
      <w:r>
        <w:t>/</w:t>
      </w:r>
    </w:p>
    <w:p>
      <w:r>
        <w:rPr>
          <w:b/>
        </w:rPr>
        <w:t>E. 11</w:t>
      </w:r>
    </w:p>
    <w:p>
      <w:r>
        <w:t>!""#$</w:t>
      </w:r>
    </w:p>
    <w:p>
      <w:r>
        <w:t>1*2</w:t>
      </w:r>
    </w:p>
    <w:p>
      <w:r>
        <w:t>/ * $D</w:t>
        <w:tab/>
        <w:tab/>
        <w:t>&lt;</w:t>
      </w:r>
    </w:p>
    <w:p>
      <w:r>
        <w:t>H /D /8&lt;</w:t>
      </w:r>
    </w:p>
    <w:p>
      <w:r>
        <w:t>&amp;B *0 E %PQ&amp;B D* *00</w:t>
      </w:r>
    </w:p>
    <w:p>
      <w:r>
        <w:t>1</w:t>
      </w:r>
    </w:p>
    <w:p>
      <w:r>
        <w:t>F J F *0</w:t>
      </w:r>
    </w:p>
    <w:p>
      <w:r>
        <w:t>/ R W Q &amp;B D* *00</w:t>
      </w:r>
    </w:p>
    <w:p>
      <w:r>
        <w:t>1</w:t>
      </w:r>
    </w:p>
    <w:p>
      <w:r>
        <w:t>F J F 1*2</w:t>
      </w:r>
    </w:p>
    <w:p>
      <w:r>
        <w:t>/ R'*</w:t>
      </w:r>
    </w:p>
    <w:p>
      <w:r>
        <w:t>' ,/ /D/ 2 (( / / @/EF</w:t>
      </w:r>
    </w:p>
    <w:p>
      <w:r>
        <w:t>/ 5// H</w:t>
      </w:r>
    </w:p>
    <w:p>
      <w:r>
        <w:t>/</w:t>
      </w:r>
    </w:p>
    <w:p>
      <w:r>
        <w:t>&gt;/C /4</w:t>
      </w:r>
    </w:p>
    <w:p>
      <w:r>
        <w:t>&amp;B 0D0*;</w:t>
      </w:r>
    </w:p>
    <w:p>
      <w:r>
        <w:t>&amp;B D*</w:t>
      </w:r>
    </w:p>
    <w:p>
      <w:r>
        <w:t>4</w:t>
      </w:r>
    </w:p>
    <w:p>
      <w:r>
        <w:t>&amp;B *</w:t>
      </w:r>
    </w:p>
    <w:p>
      <w:r>
        <w:t>*</w:t>
      </w:r>
    </w:p>
    <w:p>
      <w:r>
        <w:t>#</w:t>
      </w:r>
    </w:p>
    <w:p>
      <w:r>
        <w:t>; / &lt;</w:t>
        <w:tab/>
        <w:t>&lt;</w:t>
      </w:r>
    </w:p>
    <w:p>
      <w:r>
        <w:t>5// E&lt;;</w:t>
      </w:r>
    </w:p>
    <w:p>
      <w:r>
        <w:t>4@/ @&lt;</w:t>
        <w:tab/>
        <w:t>&lt;/;</w:t>
      </w:r>
    </w:p>
    <w:p>
      <w:r>
        <w:t>/ /E&lt; //*</w:t>
      </w:r>
    </w:p>
    <w:p>
      <w:r>
        <w:t>/E&lt;</w:t>
      </w:r>
    </w:p>
    <w:p>
      <w:r>
        <w:t>I</w:t>
      </w:r>
    </w:p>
    <w:p>
      <w:r>
        <w:t>/&lt; /&gt; /</w:t>
      </w:r>
    </w:p>
    <w:p>
      <w:r>
        <w:t>H</w:t>
      </w:r>
    </w:p>
    <w:p>
      <w:r>
        <w:t>5 //5</w:t>
      </w:r>
    </w:p>
    <w:p>
      <w:r>
        <w:t>H</w:t>
      </w:r>
    </w:p>
    <w:p>
      <w:r>
        <w:t>8</w:t>
      </w:r>
    </w:p>
    <w:p>
      <w:r>
        <w:t>5/ %!(B</w:t>
      </w:r>
    </w:p>
    <w:p>
      <w:r>
        <w:t>--- K</w:t>
      </w:r>
    </w:p>
    <w:p>
      <w:r>
        <w:t>B!T#; / 6AU; /C !* (:$#; ; ; * '*</w:t>
      </w:r>
    </w:p>
    <w:p>
      <w:r>
        <w:t>$ / / &gt;&lt;</w:t>
      </w:r>
    </w:p>
    <w:p>
      <w:r>
        <w:t>/ (( C</w:t>
      </w:r>
    </w:p>
    <w:p>
      <w:r>
        <w:t>F&gt;// /</w:t>
      </w:r>
    </w:p>
    <w:p>
      <w:r>
        <w:t>I &lt;@&lt;; I</w:t>
      </w:r>
    </w:p>
    <w:p>
      <w:r>
        <w:t>&lt;C5</w:t>
      </w:r>
    </w:p>
    <w:p>
      <w:r>
        <w:t>/&lt;* (C;</w:t>
      </w:r>
    </w:p>
    <w:p>
      <w:r>
        <w:t>/</w:t>
      </w:r>
    </w:p>
    <w:p>
      <w:r>
        <w:t>D</w:t>
      </w:r>
    </w:p>
    <w:p>
      <w:r>
        <w:t>5</w:t>
      </w:r>
    </w:p>
    <w:p>
      <w:r>
        <w:t>/ /</w:t>
      </w:r>
    </w:p>
    <w:p>
      <w:r>
        <w:t>&lt;/&lt; /; / / &lt;</w:t>
        <w:tab/>
        <w:t>&lt; &lt;5</w:t>
      </w:r>
    </w:p>
    <w:p>
      <w:r>
        <w:t>/D/ 2 ((</w:t>
      </w:r>
    </w:p>
    <w:p>
      <w:r>
        <w:t>D /&gt; %(B "* 220'*</w:t>
      </w:r>
    </w:p>
    <w:p>
      <w:r>
        <w:t>$ CF</w:t>
      </w:r>
    </w:p>
    <w:p>
      <w:r>
        <w:t>/ D</w:t>
      </w:r>
    </w:p>
    <w:p>
      <w:r>
        <w:t>H</w:t>
      </w:r>
    </w:p>
    <w:p>
      <w:r>
        <w:t>F@</w:t>
      </w:r>
    </w:p>
    <w:p>
      <w:r>
        <w:t>C;</w:t>
      </w:r>
    </w:p>
    <w:p>
      <w:r>
        <w:t>&gt;D/</w:t>
      </w:r>
    </w:p>
    <w:p>
      <w:r>
        <w:t>I 5 /</w:t>
      </w:r>
    </w:p>
    <w:p>
      <w:r>
        <w:t>/</w:t>
        <w:tab/>
        <w:t>* ! &lt;C</w:t>
      </w:r>
    </w:p>
    <w:p>
      <w:r>
        <w:t>/ 5</w:t>
      </w:r>
    </w:p>
    <w:p>
      <w:r>
        <w:t>/ ; /D /8 8 / / /</w:t>
      </w:r>
    </w:p>
    <w:p>
      <w:r>
        <w:t>CF&lt;</w:t>
      </w:r>
    </w:p>
    <w:p>
      <w:r>
        <w:t>8 %* 0 /* '*</w:t>
      </w:r>
    </w:p>
    <w:p>
      <w:r>
        <w:t>C'</w:t>
      </w:r>
    </w:p>
    <w:p>
      <w:r>
        <w:t>I</w:t>
      </w:r>
    </w:p>
    <w:p>
      <w:r>
        <w:t>/ (E</w:t>
        <w:tab/>
        <w:t>/ C&lt;&lt;/</w:t>
      </w:r>
    </w:p>
    <w:p>
      <w:r>
        <w:t>?@&lt; &gt; /D/</w:t>
      </w:r>
    </w:p>
    <w:p>
      <w:r>
        <w:t>$# E/@</w:t>
      </w:r>
    </w:p>
    <w:p>
      <w:r>
        <w:t>/D /8 &gt;D/</w:t>
      </w:r>
    </w:p>
    <w:p>
      <w:r>
        <w:t>&gt;</w:t>
      </w:r>
    </w:p>
    <w:p>
      <w:r>
        <w:t>; H CC</w:t>
      </w:r>
    </w:p>
    <w:p>
      <w:r>
        <w:t>5// &lt;</w:t>
        <w:tab/>
        <w:t>@ / &lt;</w:t>
        <w:tab/>
        <w:t>&lt; //</w:t>
      </w:r>
    </w:p>
    <w:p>
      <w:r>
        <w:t>/ //&lt;</w:t>
      </w:r>
    </w:p>
    <w:p>
      <w:r>
        <w:t>/ C &lt;&lt; %!(B</w:t>
      </w:r>
    </w:p>
    <w:p>
      <w:r>
        <w:t>--- '*</w:t>
      </w:r>
    </w:p>
    <w:p>
      <w:r>
        <w:t>$ 5// &lt;</w:t>
        <w:tab/>
        <w:t>@ FL</w:t>
      </w:r>
    </w:p>
    <w:p>
      <w:r>
        <w:t>5&lt; /5</w:t>
      </w:r>
    </w:p>
    <w:p>
      <w:r>
        <w:t>,</w:t>
      </w:r>
    </w:p>
    <w:p>
      <w:r>
        <w:t>C</w:t>
      </w:r>
    </w:p>
    <w:p>
      <w:r>
        <w:t>/D*</w:t>
      </w:r>
    </w:p>
    <w:p>
      <w:r>
        <w:t>$#</w:t>
      </w:r>
    </w:p>
    <w:p>
      <w:r>
        <w:t>E</w:t>
      </w:r>
    </w:p>
    <w:p>
      <w:r>
        <w:t>?@ 5/</w:t>
      </w:r>
    </w:p>
    <w:p>
      <w:r>
        <w:t>&lt;</w:t>
        <w:tab/>
        <w:t>&lt; C H //</w:t>
      </w:r>
    </w:p>
    <w:p>
      <w:r>
        <w:t>@</w:t>
      </w:r>
    </w:p>
    <w:p>
      <w:r>
        <w:t>/ //&lt;</w:t>
      </w:r>
    </w:p>
    <w:p>
      <w:r>
        <w:t>/</w:t>
      </w:r>
    </w:p>
    <w:p>
      <w:r>
        <w:rPr>
          <w:b/>
        </w:rPr>
        <w:t>E. 12</w:t>
      </w:r>
    </w:p>
    <w:p>
      <w:r>
        <w:t>!""#$</w:t>
      </w:r>
    </w:p>
    <w:p>
      <w:r>
        <w:t>C &lt; F , %*</w:t>
      </w:r>
    </w:p>
    <w:p>
      <w:r>
        <w:t>/*</w:t>
      </w:r>
    </w:p>
    <w:p>
      <w:r>
        <w:t>$#'; C&lt; H /D/ 0 /*</w:t>
      </w:r>
    </w:p>
    <w:p>
      <w:r>
        <w:t>%&lt;8 X7$#;</w:t>
      </w:r>
    </w:p>
    <w:p>
      <w:r>
        <w:t>; ; * .'*</w:t>
      </w:r>
    </w:p>
    <w:p>
      <w:r>
        <w:t>$ (E</w:t>
        <w:tab/>
        <w:t>/ C&lt;&lt;/</w:t>
      </w:r>
    </w:p>
    <w:p>
      <w:r>
        <w:t>?@&lt; &gt; /</w:t>
      </w:r>
    </w:p>
    <w:p>
      <w:r>
        <w:t>//</w:t>
      </w:r>
    </w:p>
    <w:p>
      <w:r>
        <w:t>/</w:t>
      </w:r>
    </w:p>
    <w:p>
      <w:r>
        <w:t>5/</w:t>
      </w:r>
    </w:p>
    <w:p>
      <w:r>
        <w:t>&lt;C</w:t>
      </w:r>
    </w:p>
    <w:p>
      <w:r>
        <w:t>5</w:t>
      </w:r>
    </w:p>
    <w:p>
      <w:r>
        <w:t>/D/ 0 /*</w:t>
      </w:r>
    </w:p>
    <w:p>
      <w:r>
        <w:t>;</w:t>
      </w:r>
    </w:p>
    <w:p>
      <w:r>
        <w:t>&gt; /D /8</w:t>
      </w:r>
    </w:p>
    <w:p>
      <w:r>
        <w:t>/</w:t>
      </w:r>
    </w:p>
    <w:p>
      <w:r>
        <w:t>E</w:t>
      </w:r>
    </w:p>
    <w:p>
      <w:r>
        <w:t>* # /DE D</w:t>
      </w:r>
    </w:p>
    <w:p>
      <w:r>
        <w:t>5/</w:t>
      </w:r>
    </w:p>
    <w:p>
      <w:r>
        <w:t>&lt;&gt;</w:t>
      </w:r>
    </w:p>
    <w:p>
      <w:r>
        <w:t>&lt; 5 CF / /</w:t>
      </w:r>
    </w:p>
    <w:p>
      <w:r>
        <w:t>/; /D /8</w:t>
      </w:r>
    </w:p>
    <w:p>
      <w:r>
        <w:t>&gt; / ?@ 5/</w:t>
      </w:r>
    </w:p>
    <w:p>
      <w:r>
        <w:t>/ &lt; H &lt; %!T</w:t>
      </w:r>
    </w:p>
    <w:p>
      <w:r>
        <w:t>* .'*</w:t>
      </w:r>
    </w:p>
    <w:p>
      <w:r>
        <w:t>!F</w:t>
      </w:r>
    </w:p>
    <w:p>
      <w:r>
        <w:t>/D/</w:t>
      </w:r>
    </w:p>
    <w:p>
      <w:r>
        <w:t>/*</w:t>
      </w:r>
    </w:p>
    <w:p>
      <w:r>
        <w:t>$#</w:t>
      </w:r>
    </w:p>
    <w:p>
      <w:r>
        <w:t>&lt; / /</w:t>
      </w:r>
    </w:p>
    <w:p>
      <w:r>
        <w:t>/</w:t>
      </w:r>
    </w:p>
    <w:p>
      <w:r>
        <w:t>5/</w:t>
      </w:r>
    </w:p>
    <w:p>
      <w:r>
        <w:t>@</w:t>
      </w:r>
    </w:p>
    <w:p>
      <w:r>
        <w:t>/ //&lt;</w:t>
      </w:r>
    </w:p>
    <w:p>
      <w:r>
        <w:t>/ C</w:t>
        <w:tab/>
        <w:t>; / 8</w:t>
      </w:r>
    </w:p>
    <w:p>
      <w:r>
        <w:t>/</w:t>
      </w:r>
    </w:p>
    <w:p>
      <w:r>
        <w:t>/&lt;@/;</w:t>
      </w:r>
    </w:p>
    <w:p>
      <w:r>
        <w:t>/</w:t>
      </w:r>
    </w:p>
    <w:p>
      <w:r>
        <w:t>&lt;</w:t>
      </w:r>
    </w:p>
    <w:p>
      <w:r>
        <w:t>5/ E/E/</w:t>
      </w:r>
    </w:p>
    <w:p>
      <w:r>
        <w:t>/ I</w:t>
      </w:r>
    </w:p>
    <w:p>
      <w:r>
        <w:t>/ I E</w:t>
        <w:tab/>
        <w:t>;</w:t>
      </w:r>
    </w:p>
    <w:p>
      <w:r>
        <w:t>&gt;</w:t>
      </w:r>
    </w:p>
    <w:p>
      <w:r>
        <w:t>5 //5</w:t>
      </w:r>
    </w:p>
    <w:p>
      <w:r>
        <w:t>8</w:t>
      </w:r>
    </w:p>
    <w:p>
      <w:r>
        <w:t>5/*</w:t>
      </w:r>
    </w:p>
    <w:p>
      <w:r>
        <w:t>@' # /D 4; /</w:t>
      </w:r>
    </w:p>
    <w:p>
      <w:r>
        <w:t>/D</w:t>
      </w:r>
    </w:p>
    <w:p>
      <w:r>
        <w:t>0 ? ; ())))))))</w:t>
      </w:r>
    </w:p>
    <w:p>
      <w:r>
        <w:t>F /&gt;&lt; &gt;</w:t>
      </w:r>
    </w:p>
    <w:p>
      <w:r>
        <w:t>/ &lt;</w:t>
      </w:r>
    </w:p>
    <w:p>
      <w:r>
        <w:t>C* D*</w:t>
      </w:r>
    </w:p>
    <w:p>
      <w:r>
        <w:t>%"T</w:t>
      </w:r>
    </w:p>
    <w:p>
      <w:r>
        <w:t>0 ? '*</w:t>
      </w:r>
    </w:p>
    <w:p>
      <w:r>
        <w:t>#//</w:t>
      </w:r>
    </w:p>
    <w:p>
      <w:r>
        <w:t>&lt;@/ F /&gt;&lt; /</w:t>
      </w:r>
    </w:p>
    <w:p>
      <w:r>
        <w:t>/D</w:t>
      </w:r>
    </w:p>
    <w:p>
      <w:r>
        <w:t>0 ?</w:t>
        <w:tab/>
        <w:t>5 ; &gt; D &lt;/&lt; 5 /</w:t>
      </w:r>
    </w:p>
    <w:p>
      <w:r>
        <w:t>D /</w:t>
      </w:r>
    </w:p>
    <w:p>
      <w:r>
        <w:t>"D; &gt; 6 )))))))) / 5 &gt;&lt; &gt;D/ /</w:t>
      </w:r>
    </w:p>
    <w:p>
      <w:r>
        <w:t>&gt;</w:t>
      </w:r>
    </w:p>
    <w:p>
      <w:r>
        <w:t>CC&lt;</w:t>
      </w:r>
    </w:p>
    <w:p>
      <w:r>
        <w:t>E/;</w:t>
      </w:r>
    </w:p>
    <w:p>
      <w:r>
        <w:t>&gt;D C</w:t>
      </w:r>
    </w:p>
    <w:p>
      <w:r>
        <w:t>; /</w:t>
      </w:r>
    </w:p>
    <w:p>
      <w:r>
        <w:t>/D5</w:t>
      </w:r>
    </w:p>
    <w:p>
      <w:r>
        <w:t>C*</w:t>
      </w:r>
    </w:p>
    <w:p>
      <w:r>
        <w:t>$D /8</w:t>
      </w:r>
    </w:p>
    <w:p>
      <w:r>
        <w:t>D</w:t>
      </w:r>
    </w:p>
    <w:p>
      <w:r>
        <w:t>&lt;</w:t>
      </w:r>
    </w:p>
    <w:p>
      <w:r>
        <w:t>*</w:t>
      </w:r>
    </w:p>
    <w:p>
      <w:r>
        <w:t>! 5</w:t>
      </w:r>
    </w:p>
    <w:p>
      <w:r>
        <w:t>&lt;/&lt;</w:t>
        <w:tab/>
        <w:t>; /</w:t>
      </w:r>
    </w:p>
    <w:p>
      <w:r>
        <w:t>&lt;5 &gt; / / D5</w:t>
      </w:r>
    </w:p>
    <w:p>
      <w:r>
        <w:t>/ &lt;&lt; &lt;</w:t>
        <w:tab/>
        <w:t>&lt;</w:t>
      </w:r>
    </w:p>
    <w:p>
      <w:r>
        <w:t>/</w:t>
      </w:r>
    </w:p>
    <w:p>
      <w:r>
        <w:t>Y / 5 I C&lt; /&lt;</w:t>
        <w:tab/>
        <w:t>* $ / D8</w:t>
      </w:r>
    </w:p>
    <w:p>
      <w:r>
        <w:t>&lt;&lt; &lt;// CF&lt;</w:t>
      </w:r>
    </w:p>
    <w:p>
      <w:r>
        <w:t>/ ;</w:t>
      </w:r>
    </w:p>
    <w:p>
      <w:r>
        <w:t>/</w:t>
      </w:r>
    </w:p>
    <w:p>
      <w:r>
        <w:t>(( /5</w:t>
      </w:r>
    </w:p>
    <w:p>
      <w:r>
        <w:t>/;</w:t>
      </w:r>
    </w:p>
    <w:p>
      <w:r>
        <w:t>/D/ 2 ((; &gt; 5 D /&gt;</w:t>
      </w:r>
    </w:p>
    <w:p>
      <w:r>
        <w:t>D 4*</w:t>
      </w:r>
    </w:p>
    <w:p>
      <w:r>
        <w:rPr>
          <w:b/>
        </w:rPr>
        <w:t>E. 13</w:t>
      </w:r>
    </w:p>
    <w:p>
      <w:r>
        <w:t>!""#$</w:t>
      </w:r>
    </w:p>
    <w:p>
      <w:r>
        <w:t>V E I; /</w:t>
      </w:r>
    </w:p>
    <w:p>
      <w:r>
        <w:t>&lt;E/ &gt;D / /</w:t>
      </w:r>
    </w:p>
    <w:p>
      <w:r>
        <w:t>C* D* 5 &lt;&lt; 5</w:t>
      </w:r>
    </w:p>
    <w:p>
      <w:r>
        <w:t>/ * -/ 5 I &lt;/&lt; /; &gt;D/ 5 H /D/</w:t>
      </w:r>
    </w:p>
    <w:p>
      <w:r>
        <w:t>$# %* 0 /*</w:t>
      </w:r>
    </w:p>
    <w:p>
      <w:r>
        <w:t>' &gt; E/@</w:t>
      </w:r>
    </w:p>
    <w:p>
      <w:r>
        <w:t>/D /8 &gt;D/</w:t>
      </w:r>
    </w:p>
    <w:p>
      <w:r>
        <w:t>&gt;</w:t>
      </w:r>
    </w:p>
    <w:p>
      <w:r>
        <w:t>; H CC</w:t>
      </w:r>
    </w:p>
    <w:p>
      <w:r>
        <w:t>5// &lt;</w:t>
        <w:tab/>
        <w:t>@ / &lt;</w:t>
        <w:tab/>
        <w:t>&lt; //</w:t>
      </w:r>
    </w:p>
    <w:p>
      <w:r>
        <w:t>/ //&lt;</w:t>
      </w:r>
    </w:p>
    <w:p>
      <w:r>
        <w:t>/ C &lt;&lt;*</w:t>
      </w:r>
    </w:p>
    <w:p>
      <w:r>
        <w:t>/ /</w:t>
      </w:r>
    </w:p>
    <w:p>
      <w:r>
        <w:t>C* D*;</w:t>
      </w:r>
    </w:p>
    <w:p>
      <w:r>
        <w:t>&gt; /D /8&lt;</w:t>
      </w:r>
    </w:p>
    <w:p>
      <w:r>
        <w:t>/@&lt;;</w:t>
      </w:r>
    </w:p>
    <w:p>
      <w:r>
        <w:t>C&lt; D</w:t>
        <w:tab/>
        <w:t>5 0J</w:t>
      </w:r>
    </w:p>
    <w:p>
      <w:r>
        <w:t>/</w:t>
      </w:r>
    </w:p>
    <w:p>
      <w:r>
        <w:t>&lt;5</w:t>
      </w:r>
    </w:p>
    <w:p>
      <w:r>
        <w:t>/ 8 *</w:t>
      </w:r>
    </w:p>
    <w:p>
      <w:r>
        <w:t>/</w:t>
      </w:r>
    </w:p>
    <w:p>
      <w:r>
        <w:t>I &lt;&lt;</w:t>
      </w:r>
    </w:p>
    <w:p>
      <w:r>
        <w:t>/</w:t>
      </w:r>
    </w:p>
    <w:p>
      <w:r>
        <w:t>/ //&lt;</w:t>
      </w:r>
    </w:p>
    <w:p>
      <w:r>
        <w:t>/ C &lt;&lt;</w:t>
      </w:r>
    </w:p>
    <w:p>
      <w:r>
        <w:t>I &lt;/&lt; /*</w:t>
      </w:r>
    </w:p>
    <w:p>
      <w:r>
        <w:t>$ &lt;</w:t>
        <w:tab/>
        <w:t>&lt; &lt;5</w:t>
      </w:r>
    </w:p>
    <w:p>
      <w:r>
        <w:t>/D/ 2 ((</w:t>
      </w:r>
    </w:p>
    <w:p>
      <w:r>
        <w:t>&lt;&gt; &lt;@/ /E/</w:t>
      </w:r>
    </w:p>
    <w:p>
      <w:r>
        <w:t>C@*</w:t>
      </w:r>
    </w:p>
    <w:p>
      <w:r>
        <w:t>4 /; D H ?</w:t>
      </w:r>
    </w:p>
    <w:p>
      <w:r>
        <w:t>&gt; / (E</w:t>
        <w:tab/>
        <w:t>/</w:t>
      </w:r>
    </w:p>
    <w:p>
      <w:r>
        <w:t>"D</w:t>
      </w:r>
    </w:p>
    <w:p>
      <w:r>
        <w:t>E&lt;</w:t>
      </w:r>
    </w:p>
    <w:p>
      <w:r>
        <w:t>C* D20*2</w:t>
      </w:r>
    </w:p>
    <w:p>
      <w:r>
        <w:t>/ G</w:t>
      </w:r>
    </w:p>
    <w:p>
      <w:r>
        <w:t>/ &lt;</w:t>
      </w:r>
    </w:p>
    <w:p>
      <w:r>
        <w:t>0 ?</w:t>
      </w:r>
    </w:p>
    <w:p>
      <w:r>
        <w:t>?// 0*</w:t>
      </w:r>
    </w:p>
    <w:p>
      <w:r>
        <w:t>* $D / 4 &gt; ())))))))</w:t>
      </w:r>
    </w:p>
    <w:p>
      <w:r>
        <w:t>&lt; H</w:t>
      </w:r>
    </w:p>
    <w:p>
      <w:r>
        <w:t>&lt; 5</w:t>
      </w:r>
    </w:p>
    <w:p>
      <w:r>
        <w:t>&gt; D H</w:t>
      </w:r>
    </w:p>
    <w:p>
      <w:r>
        <w:t>&gt; / (E</w:t>
        <w:tab/>
        <w:t>/</w:t>
      </w:r>
    </w:p>
    <w:p>
      <w:r>
        <w:t>"D</w:t>
      </w:r>
    </w:p>
    <w:p>
      <w:r>
        <w:t>E&lt; H</w:t>
      </w:r>
    </w:p>
    <w:p>
      <w:r>
        <w:t>4</w:t>
      </w:r>
    </w:p>
    <w:p>
      <w:r>
        <w:t>C* *</w:t>
      </w:r>
    </w:p>
    <w:p>
      <w:r>
        <w:t>D</w:t>
        <w:tab/>
        <w:tab/>
        <w:t>&lt; 5</w:t>
        <w:tab/>
        <w:t>*</w:t>
      </w:r>
    </w:p>
    <w:p>
      <w:r>
        <w:t># E</w:t>
        <w:tab/>
        <w:t>; //</w:t>
      </w:r>
    </w:p>
    <w:p>
      <w:r>
        <w:t>F /&gt;&lt; &gt; ()))))))) 5 E&lt;</w:t>
        <w:tab/>
        <w:t>&lt;C&lt;</w:t>
      </w:r>
    </w:p>
    <w:p>
      <w:r>
        <w:t>. ?</w:t>
      </w:r>
    </w:p>
    <w:p>
      <w:r>
        <w:t>5 / &gt;D// 5 E&lt;</w:t>
        <w:tab/>
        <w:t>&lt;C</w:t>
      </w:r>
    </w:p>
    <w:p>
      <w:r>
        <w:t>?</w:t>
      </w:r>
    </w:p>
    <w:p>
      <w:r>
        <w:t>E % &lt;C'</w:t>
      </w:r>
    </w:p>
    <w:p>
      <w:r>
        <w:t>*02 ?</w:t>
      </w:r>
    </w:p>
    <w:p>
      <w:r>
        <w:t>5</w:t>
      </w:r>
    </w:p>
    <w:p>
      <w:r>
        <w:t>&gt;D &lt;&gt;</w:t>
        <w:tab/>
        <w:t>; // 5 E&lt;</w:t>
        <w:tab/>
        <w:t>&lt;C&lt;</w:t>
      </w:r>
    </w:p>
    <w:p>
      <w:r>
        <w:t>*. ?</w:t>
      </w:r>
    </w:p>
    <w:p>
      <w:r>
        <w:t>/ %</w:t>
      </w:r>
    </w:p>
    <w:p>
      <w:r>
        <w:t>?</w:t>
        <w:tab/>
        <w:t>&lt;'*</w:t>
      </w:r>
    </w:p>
    <w:p>
      <w:r>
        <w:t>$D /</w:t>
      </w:r>
    </w:p>
    <w:p>
      <w:r>
        <w:t>&lt;@/ /5&lt; &gt;; D8</w:t>
      </w:r>
    </w:p>
    <w:p>
      <w:r>
        <w:t>5/ 5/E/; ())))))))</w:t>
      </w:r>
    </w:p>
    <w:p>
      <w:r>
        <w:t>&lt; H</w:t>
      </w:r>
    </w:p>
    <w:p>
      <w:r>
        <w:t>&lt; 5</w:t>
      </w:r>
    </w:p>
    <w:p>
      <w:r>
        <w:t>C</w:t>
      </w:r>
    </w:p>
    <w:p>
      <w:r>
        <w:t>&lt;</w:t>
      </w:r>
    </w:p>
    <w:p>
      <w:r>
        <w:t>5/*</w:t>
      </w:r>
    </w:p>
    <w:p>
      <w:r>
        <w:t>' $</w:t>
      </w:r>
    </w:p>
    <w:p>
      <w:r>
        <w:t>/D</w:t>
      </w:r>
    </w:p>
    <w:p>
      <w:r>
        <w:t>0 ? ; ())))))))</w:t>
      </w:r>
    </w:p>
    <w:p>
      <w:r>
        <w:t>&gt;&lt; &gt;D// 5//</w:t>
      </w:r>
    </w:p>
    <w:p>
      <w:r>
        <w:t>/</w:t>
      </w:r>
    </w:p>
    <w:p>
      <w:r>
        <w:t>5</w:t>
      </w:r>
    </w:p>
    <w:p>
      <w:r>
        <w:t>&gt;D// 5 /</w:t>
      </w:r>
    </w:p>
    <w:p>
      <w:r>
        <w:t>F</w:t>
      </w:r>
    </w:p>
    <w:p>
      <w:r>
        <w:rPr>
          <w:b/>
        </w:rPr>
        <w:t>E. 14</w:t>
      </w:r>
    </w:p>
    <w:p>
      <w:r>
        <w:t>!""#$</w:t>
      </w:r>
    </w:p>
    <w:p>
      <w:r>
        <w:t>5</w:t>
      </w:r>
    </w:p>
    <w:p>
      <w:r>
        <w:t>* #)))))))) D</w:t>
      </w:r>
    </w:p>
    <w:p>
      <w:r>
        <w:t>&lt;</w:t>
      </w:r>
    </w:p>
    <w:p>
      <w:r>
        <w:t>C* -/ &lt;</w:t>
      </w:r>
    </w:p>
    <w:p>
      <w:r>
        <w:t>5 &gt; ())))))))</w:t>
      </w:r>
    </w:p>
    <w:p>
      <w:r>
        <w:t>F ?</w:t>
      </w:r>
    </w:p>
    <w:p>
      <w:r>
        <w:t>E*</w:t>
      </w:r>
    </w:p>
    <w:p>
      <w:r>
        <w:t>E' -</w:t>
        <w:tab/>
        <w:t>&lt; D</w:t>
      </w:r>
    </w:p>
    <w:p>
      <w:r>
        <w:t>E; /D /8&lt;</w:t>
      </w:r>
    </w:p>
    <w:p>
      <w:r>
        <w:t>H</w:t>
      </w:r>
    </w:p>
    <w:p>
      <w:r>
        <w:t>5 // 8&lt;</w:t>
      </w:r>
    </w:p>
    <w:p>
      <w:r>
        <w:t>%* 0 ((</w:t>
      </w:r>
    </w:p>
    <w:p>
      <w:r>
        <w:t>0 /*</w:t>
      </w:r>
    </w:p>
    <w:p>
      <w:r>
        <w:t>'*</w:t>
      </w:r>
    </w:p>
    <w:p>
      <w:r>
        <w:t>#)))))))) D</w:t>
      </w:r>
    </w:p>
    <w:p>
      <w:r>
        <w:t>&lt;</w:t>
        <w:tab/>
        <w:t>&lt; 5 8&lt;</w:t>
      </w:r>
    </w:p>
    <w:p>
      <w:r>
        <w:t>5 H ())))))))*</w:t>
      </w:r>
    </w:p>
    <w:p>
      <w:r>
        <w:t>" &lt;&gt;</w:t>
        <w:tab/>
        <w:t>; /</w:t>
      </w:r>
    </w:p>
    <w:p>
      <w:r>
        <w:t>&lt; C /D</w:t>
        <w:tab/>
        <w:tab/>
        <w:t>&lt; E</w:t>
      </w:r>
    </w:p>
    <w:p>
      <w:r>
        <w:t>C* * &lt; H ())))))))</w:t>
      </w:r>
    </w:p>
    <w:p>
      <w:r>
        <w:t>/ (E</w:t>
        <w:tab/>
        <w:t>/</w:t>
      </w:r>
    </w:p>
    <w:p>
      <w:r>
        <w:t>"D;</w:t>
      </w:r>
    </w:p>
    <w:p>
      <w:r>
        <w:t>D</w:t>
        <w:tab/>
        <w:tab/>
        <w:t>&lt; 5</w:t>
        <w:tab/>
        <w:t>*</w:t>
      </w:r>
    </w:p>
    <w:p>
      <w:r>
        <w:t>* $D /</w:t>
      </w:r>
    </w:p>
    <w:p>
      <w:r>
        <w:t>/ C &gt; ()))))))) 5// H / *</w:t>
      </w:r>
    </w:p>
    <w:p>
      <w:r>
        <w:t>&gt;</w:t>
      </w:r>
    </w:p>
    <w:p>
      <w:r>
        <w:t>;</w:t>
      </w:r>
    </w:p>
    <w:p>
      <w:r>
        <w:t>/ /</w:t>
      </w:r>
    </w:p>
    <w:p>
      <w:r>
        <w:t>/ ; 5 / C &gt;D// //4@</w:t>
      </w:r>
    </w:p>
    <w:p>
      <w:r>
        <w:t>&lt;</w:t>
      </w:r>
    </w:p>
    <w:p>
      <w:r>
        <w:t>%* 1 '*</w:t>
      </w:r>
    </w:p>
    <w:p>
      <w:r>
        <w:t>#)))))))) D</w:t>
      </w:r>
    </w:p>
    <w:p>
      <w:r>
        <w:t>&lt;</w:t>
        <w:tab/>
        <w:t>&lt; H C &gt; / &lt; 5// / .</w:t>
      </w:r>
    </w:p>
    <w:p>
      <w:r>
        <w:t>?* #// D /&lt; H &gt; &gt;D//</w:t>
      </w:r>
    </w:p>
    <w:p>
      <w:r>
        <w:t>5//</w:t>
      </w:r>
    </w:p>
    <w:p>
      <w:r>
        <w:t>H / ;</w:t>
      </w:r>
    </w:p>
    <w:p>
      <w:r>
        <w:t>I</w:t>
      </w:r>
    </w:p>
    <w:p>
      <w:r>
        <w:t>C</w:t>
      </w:r>
    </w:p>
    <w:p>
      <w:r>
        <w:t>5 4</w:t>
      </w:r>
    </w:p>
    <w:p>
      <w:r>
        <w:t>*</w:t>
      </w:r>
    </w:p>
    <w:p>
      <w:r>
        <w:t>!"#!</w:t>
      </w:r>
    </w:p>
    <w:p>
      <w:r>
        <w:t>! / C +</w:t>
      </w:r>
    </w:p>
    <w:p>
      <w:r>
        <w:t>L / / ?&lt;</w:t>
      </w:r>
    </w:p>
    <w:p>
      <w:r>
        <w:t>#))))))))</w:t>
      </w:r>
    </w:p>
    <w:p>
      <w:r>
        <w:t>/ ?@</w:t>
      </w:r>
    </w:p>
    <w:p>
      <w:r>
        <w:t>(E</w:t>
        <w:tab/>
        <w:t>/</w:t>
      </w:r>
    </w:p>
    <w:p>
      <w:r>
        <w:t>"</w:t>
      </w:r>
    </w:p>
    <w:p>
      <w:r>
        <w:t>0 ?</w:t>
      </w:r>
    </w:p>
    <w:p>
      <w:r>
        <w:t>/</w:t>
      </w:r>
    </w:p>
    <w:p>
      <w:r>
        <w:t>K</w:t>
      </w:r>
    </w:p>
    <w:p>
      <w:r>
        <w:rPr>
          <w:b/>
        </w:rPr>
        <w:t>E. 15</w:t>
      </w:r>
    </w:p>
    <w:p>
      <w:r>
        <w:t>!""#$</w:t>
      </w:r>
    </w:p>
    <w:p>
      <w:r>
        <w:t>! C +</w:t>
      </w:r>
    </w:p>
    <w:p>
      <w:r>
        <w:t>C &lt;@/ / ?@</w:t>
      </w:r>
    </w:p>
    <w:p>
      <w:r>
        <w:t>/ 0 ?</w:t>
      </w:r>
    </w:p>
    <w:p>
      <w:r>
        <w:t>/ (E</w:t>
        <w:tab/>
        <w:t>/</w:t>
      </w:r>
    </w:p>
    <w:p>
      <w:r>
        <w:t>" K</w:t>
      </w:r>
    </w:p>
    <w:p>
      <w:r>
        <w:t>&lt;E /</w:t>
      </w:r>
    </w:p>
    <w:p>
      <w:r>
        <w:t>/</w:t>
        <w:tab/>
        <w:t>*</w:t>
      </w:r>
    </w:p>
    <w:p>
      <w:r>
        <w:t>$ @CC4</w:t>
      </w:r>
    </w:p>
    <w:p>
      <w:r>
        <w:t>? $ 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