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CAPH/121/2004 vom 7. September 2004</w:t>
      </w:r>
    </w:p>
    <w:p>
      <w:r>
        <w:t>GE Cour de justice, 2004-09-07, DE</w:t>
      </w:r>
    </w:p>
    <w:p>
      <w:r>
        <w:rPr>
          <w:b/>
        </w:rPr>
        <w:t xml:space="preserve">Quelle: </w:t>
      </w:r>
      <w:r>
        <w:t>https://mcp.opencaselaw.ch/entscheid/ge_gerichte_CAPH_121_2004</w:t>
      </w:r>
    </w:p>
    <w:p>
      <w:r>
        <w:t>FR: GE_GERICHTE CAPH/121/2004 du 7 septembre 2004</w:t>
      </w:r>
    </w:p>
    <w:p>
      <w:r>
        <w:t>IT: GE_GERICHTE CAPH/121/2004 del 7 settembre 2004</w:t>
      </w:r>
    </w:p>
    <w:p>
      <w:pPr>
        <w:pStyle w:val="Heading2"/>
      </w:pPr>
      <w:r>
        <w:t>Regeste</w:t>
      </w:r>
    </w:p>
    <w:p>
      <w:r>
        <w:t>Résumé: T est responsable du service de conseil à la clientèle auprès d'E, société spécialisée dans la prévoyance complémentaire. T est licencié. Il n'a jamais émis la moindre prétention, de sorte que le licenciement ne saurait avoit été donné en raison de l'existence d'une prétention émise par le salarié. Il n'est donc pas abusif. Il n'y a par ailleurs rien d'abusif à licencier un employé en raison des plaintes justifiées émises par ses subalternes.</w:t>
      </w:r>
    </w:p>
    <w:p>
      <w:pPr>
        <w:pStyle w:val="Heading2"/>
      </w:pPr>
      <w:r>
        <w:t>Erwägungen</w:t>
      </w:r>
    </w:p>
    <w:p>
      <w:r>
        <w:rPr>
          <w:b/>
        </w:rPr>
        <w:t>E. 2</w:t>
      </w:r>
    </w:p>
    <w:p>
      <w:r>
        <w:t>!""#$</w:t>
      </w:r>
    </w:p>
    <w:p>
      <w:r>
        <w:t>!4 "</w:t>
      </w:r>
    </w:p>
    <w:p>
      <w:r>
        <w:t>+)</w:t>
      </w:r>
    </w:p>
    <w:p>
      <w:r>
        <w:t>@@ )</w:t>
      </w:r>
    </w:p>
    <w:p>
      <w:r>
        <w:t>; +</w:t>
        <w:tab/>
        <w:t>7 #&amp;&amp;&amp;&amp;&amp;&amp;&amp;7 83)</w:t>
      </w:r>
    </w:p>
    <w:p>
      <w:r>
        <w:t>3) 8)8</w:t>
      </w:r>
    </w:p>
    <w:p>
      <w:r>
        <w:t>) 8+= )8</w:t>
        <w:tab/>
        <w:t>7</w:t>
      </w:r>
    </w:p>
    <w:p>
      <w:r>
        <w:t>&lt;&lt;8 %&amp;&amp;&amp;&amp;&amp;&amp;&amp;</w:t>
      </w:r>
    </w:p>
    <w:p>
      <w:r>
        <w:t>A)8</w:t>
      </w:r>
    </w:p>
    <w:p>
      <w:r>
        <w:t>3)</w:t>
      </w:r>
    </w:p>
    <w:p>
      <w:r>
        <w:t>+</w:t>
      </w:r>
    </w:p>
    <w:p>
      <w:r>
        <w:t>) B ) )</w:t>
        <w:tab/>
        <w:t>&gt;)7 +</w:t>
      </w:r>
    </w:p>
    <w:p>
      <w:r>
        <w:t>3</w:t>
      </w:r>
    </w:p>
    <w:p>
      <w:r>
        <w:t>4</w:t>
      </w:r>
    </w:p>
    <w:p>
      <w:r>
        <w:t>=</w:t>
      </w:r>
    </w:p>
    <w:p>
      <w:r>
        <w:t>) ) 3</w:t>
      </w:r>
    </w:p>
    <w:p>
      <w:r>
        <w:t>C @4 )</w:t>
      </w:r>
    </w:p>
    <w:p>
      <w:r>
        <w:t>D&gt;</w:t>
      </w:r>
    </w:p>
    <w:p>
      <w:r>
        <w:t>A 3 8</w:t>
      </w:r>
    </w:p>
    <w:p>
      <w:r>
        <w:t>) 8)</w:t>
      </w:r>
    </w:p>
    <w:p>
      <w:r>
        <w:t>@E8</w:t>
      </w:r>
    </w:p>
    <w:p>
      <w:r>
        <w:t>) &gt;&lt;)</w:t>
      </w:r>
    </w:p>
    <w:p>
      <w:r>
        <w:t>8</w:t>
        <w:tab/>
        <w:t>8</w:t>
      </w:r>
    </w:p>
    <w:p>
      <w:r>
        <w:t>) F &gt;</w:t>
      </w:r>
    </w:p>
    <w:p>
      <w:r>
        <w:t>G4</w:t>
      </w:r>
    </w:p>
    <w:p>
      <w:r>
        <w:t>3)7 ) +</w:t>
      </w:r>
    </w:p>
    <w:p>
      <w:r>
        <w:t>) B ) )</w:t>
        <w:tab/>
        <w:t>&gt;)</w:t>
      </w:r>
    </w:p>
    <w:p>
      <w:r>
        <w:t>)</w:t>
      </w:r>
    </w:p>
    <w:p>
      <w:r>
        <w:t>A ))3 &lt;8</w:t>
      </w:r>
    </w:p>
    <w:p>
      <w:r>
        <w:t>8+) ) @))</w:t>
      </w:r>
    </w:p>
    <w:p>
      <w:r>
        <w:t>8+ =</w:t>
      </w:r>
    </w:p>
    <w:p>
      <w:r>
        <w:t>&gt;</w:t>
      </w:r>
    </w:p>
    <w:p>
      <w:r>
        <w:t>)83) F &gt;</w:t>
      </w:r>
    </w:p>
    <w:p>
      <w:r>
        <w:t>4G4</w:t>
      </w:r>
    </w:p>
    <w:p>
      <w:r>
        <w:t>54 ! ) @</w:t>
      </w:r>
    </w:p>
    <w:p>
      <w:r>
        <w:t>)887 !&amp;&amp;&amp;&amp;&amp;&amp;&amp;7</w:t>
      </w:r>
    </w:p>
    <w:p>
      <w:r>
        <w:t>&lt;8</w:t>
        <w:tab/>
        <w:t>8) #&amp;&amp;&amp;&amp;&amp;&amp;&amp; 8</w:t>
      </w:r>
    </w:p>
    <w:p>
      <w:r>
        <w:t>@ A</w:t>
      </w:r>
    </w:p>
    <w:p>
      <w:r>
        <w:t>) H7</w:t>
      </w:r>
    </w:p>
    <w:p>
      <w:r>
        <w:t>@8 B %&amp;&amp;&amp;&amp;&amp;&amp;&amp;</w:t>
      </w:r>
    </w:p>
    <w:p>
      <w:r>
        <w:t>3 8&lt;</w:t>
      </w:r>
    </w:p>
    <w:p>
      <w:r>
        <w:t>)</w:t>
        <w:tab/>
        <w:tab/>
        <w:t>4 ! ) I 8 A7</w:t>
      </w:r>
    </w:p>
    <w:p>
      <w:r>
        <w:t>))3</w:t>
      </w:r>
    </w:p>
    <w:p>
      <w:r>
        <w:t>+</w:t>
      </w:r>
    </w:p>
    <w:p>
      <w:r>
        <w:t>) B ) )</w:t>
        <w:tab/>
        <w:t>&gt;)</w:t>
      </w:r>
    </w:p>
    <w:p>
      <w:r>
        <w:t>J I )</w:t>
        <w:tab/>
        <w:t>8K</w:t>
      </w:r>
    </w:p>
    <w:p>
      <w:r>
        <w:t>)L</w:t>
      </w:r>
    </w:p>
    <w:p>
      <w:r>
        <w:t>I +8 A</w:t>
      </w:r>
    </w:p>
    <w:p>
      <w:r>
        <w:t>+3</w:t>
      </w:r>
    </w:p>
    <w:p>
      <w:r>
        <w:t>F &gt; , K +</w:t>
      </w:r>
    </w:p>
    <w:p>
      <w:r>
        <w:t>244 4 ,G4</w:t>
      </w:r>
    </w:p>
    <w:p>
      <w:r>
        <w:t>34 !</w:t>
      </w:r>
    </w:p>
    <w:p>
      <w:r>
        <w:t>83 7 ) )</w:t>
      </w:r>
    </w:p>
    <w:p>
      <w:r>
        <w:t>#&amp;&amp;&amp;&amp;&amp;&amp;&amp;</w:t>
      </w:r>
    </w:p>
    <w:p>
      <w:r>
        <w:t>8 %&amp;&amp;&amp;&amp;&amp;&amp;&amp; @</w:t>
        <w:tab/>
        <w:t>8</w:t>
      </w:r>
    </w:p>
    <w:p>
      <w:r>
        <w:t>+4</w:t>
      </w:r>
    </w:p>
    <w:p>
      <w:r>
        <w:t>)</w:t>
      </w:r>
    </w:p>
    <w:p>
      <w:r>
        <w:t>8&lt; 7 !&amp;&amp;&amp;&amp;&amp;&amp;&amp;</w:t>
      </w:r>
    </w:p>
    <w:p>
      <w:r>
        <w:t>)</w:t>
        <w:tab/>
        <w:t>8 8 B</w:t>
      </w:r>
    </w:p>
    <w:p>
      <w:r>
        <w:t>7</w:t>
      </w:r>
    </w:p>
    <w:p>
      <w:r>
        <w:t>+</w:t>
      </w:r>
    </w:p>
    <w:p>
      <w:r>
        <w:t>) B ) )</w:t>
        <w:tab/>
        <w:t>&gt;)7 ) &lt;</w:t>
      </w:r>
    </w:p>
    <w:p>
      <w:r>
        <w:t>+ 0</w:t>
        <w:tab/>
        <w:t>&lt;</w:t>
      </w:r>
    </w:p>
    <w:p>
      <w:r>
        <w:t>3) ) M @</w:t>
      </w:r>
    </w:p>
    <w:p>
      <w:r>
        <w:t>88</w:t>
      </w:r>
    </w:p>
    <w:p>
      <w:r>
        <w:t>M A+ 8 ;A )B</w:t>
      </w:r>
    </w:p>
    <w:p>
      <w:r>
        <w:t>@</w:t>
        <w:tab/>
        <w:t>8</w:t>
      </w:r>
    </w:p>
    <w:p>
      <w:r>
        <w:t>7 5&amp;&amp;&amp;&amp;&amp;&amp;&amp;7 8 B ) K )) + 8</w:t>
      </w:r>
    </w:p>
    <w:p>
      <w:r>
        <w:t>8</w:t>
      </w:r>
    </w:p>
    <w:p>
      <w:r>
        <w:t>+&lt;</w:t>
      </w:r>
    </w:p>
    <w:p>
      <w:r>
        <w:t>+ ) 4 1 +) )A )</w:t>
      </w:r>
    </w:p>
    <w:p>
      <w:r>
        <w:t>E ))3 7 &amp;&amp;&amp;&amp;&amp;&amp;&amp;</w:t>
      </w:r>
    </w:p>
    <w:p>
      <w:r>
        <w:t>&amp;&amp;&amp;&amp;&amp;&amp;&amp;7 +)) + B )</w:t>
      </w:r>
    </w:p>
    <w:p>
      <w:r>
        <w:t>B 4</w:t>
      </w:r>
    </w:p>
    <w:p>
      <w:r>
        <w:t>%&amp;&amp;&amp;&amp;&amp;&amp;&amp;</w:t>
      </w:r>
    </w:p>
    <w:p>
      <w:r>
        <w:t>)@@</w:t>
      </w:r>
    </w:p>
    <w:p>
      <w:r>
        <w:t>!&amp;&amp;&amp;&amp;&amp;&amp;&amp;</w:t>
      </w:r>
    </w:p>
    <w:p>
      <w:r>
        <w:t>38</w:t>
        <w:tab/>
        <w:t>8@</w:t>
      </w:r>
    </w:p>
    <w:p>
      <w:r>
        <w:t>&lt;</w:t>
      </w:r>
    </w:p>
    <w:p>
      <w:r>
        <w:t>)</w:t>
      </w:r>
    </w:p>
    <w:p>
      <w:r>
        <w:t>N F &gt; O K +</w:t>
      </w:r>
    </w:p>
    <w:p>
      <w:r>
        <w:t>,44, 4 ,K</w:t>
      </w:r>
    </w:p>
    <w:p>
      <w:r>
        <w:t>244 4 G4</w:t>
      </w:r>
    </w:p>
    <w:p>
      <w:r>
        <w:t>4 !</w:t>
      </w:r>
    </w:p>
    <w:p>
      <w:r>
        <w:t>;</w:t>
        <w:tab/>
        <w:t>+ 7 %&amp;&amp;&amp;&amp;&amp;&amp;&amp;</w:t>
      </w:r>
    </w:p>
    <w:p>
      <w:r>
        <w:t>B</w:t>
      </w:r>
    </w:p>
    <w:p>
      <w:r>
        <w:t>@@)84</w:t>
      </w:r>
    </w:p>
    <w:p>
      <w:r>
        <w:t>:) ) @)) +)) ) @</w:t>
      </w:r>
    </w:p>
    <w:p>
      <w:r>
        <w:t>) @</w:t>
      </w:r>
    </w:p>
    <w:p>
      <w:r>
        <w:t>+ ))3</w:t>
      </w:r>
    </w:p>
    <w:p>
      <w:r>
        <w:t>+</w:t>
      </w:r>
    </w:p>
    <w:p>
      <w:r>
        <w:t>) B ) )</w:t>
        <w:tab/>
        <w:t>&gt;)7 &lt;&lt;8 E</w:t>
      </w:r>
    </w:p>
    <w:p>
      <w:r>
        <w:t>+</w:t>
        <w:tab/>
        <w:t>4 ! 83</w:t>
      </w:r>
    </w:p>
    <w:p>
      <w:r>
        <w:t>)</w:t>
        <w:tab/>
        <w:tab/>
        <w:t>87 &amp;&amp;&amp;&amp;&amp;&amp;&amp;</w:t>
      </w:r>
    </w:p>
    <w:p>
      <w:r>
        <w:t>)8A</w:t>
      </w:r>
    </w:p>
    <w:p>
      <w:r>
        <w:t>0</w:t>
        <w:tab/>
        <w:t>&lt; 8</w:t>
      </w:r>
    </w:p>
    <w:p>
      <w:r>
        <w:t>P 8)8</w:t>
      </w:r>
    </w:p>
    <w:p>
      <w:r>
        <w:t>8</w:t>
      </w:r>
    </w:p>
    <w:p>
      <w:r>
        <w:t>+)</w:t>
      </w:r>
    </w:p>
    <w:p>
      <w:r>
        <w:t>)</w:t>
        <w:tab/>
        <w:t>&lt; 84 $</w:t>
      </w:r>
    </w:p>
    <w:p>
      <w:r>
        <w:t>+</w:t>
        <w:tab/>
        <w:t>7 !&amp;&amp;&amp;&amp;&amp;&amp;&amp;</w:t>
      </w:r>
    </w:p>
    <w:p>
      <w:r>
        <w:t>%&amp;&amp;&amp;&amp;&amp;&amp;&amp; 8&gt;</w:t>
      </w:r>
    </w:p>
    <w:p>
      <w:r>
        <w:t>&lt; )&lt;</w:t>
      </w:r>
    </w:p>
    <w:p>
      <w:r>
        <w:t>3)8 + )A)) +)) #&amp;&amp;&amp;&amp;&amp;&amp;&amp;4 %&amp;&amp;&amp;&amp;&amp;&amp;&amp;</w:t>
      </w:r>
    </w:p>
    <w:p>
      <w:r>
        <w:t>@</w:t>
      </w:r>
    </w:p>
    <w:p>
      <w:r>
        <w:t>@@</w:t>
      </w:r>
    </w:p>
    <w:p>
      <w:r>
        <w:t>) +8</w:t>
      </w:r>
    </w:p>
    <w:p>
      <w:r>
        <w:t>+</w:t>
      </w:r>
    </w:p>
    <w:p>
      <w:r>
        <w:t>0</w:t>
        <w:tab/>
        <w:t>&lt;7</w:t>
      </w:r>
    </w:p>
    <w:p>
      <w:r>
        <w:t>+ + &amp;&amp;&amp;&amp;&amp;&amp;&amp;&amp; ) 8</w:t>
      </w:r>
    </w:p>
    <w:p>
      <w:r>
        <w:t>) )3))8</w:t>
      </w:r>
    </w:p>
    <w:p>
      <w:r>
        <w:rPr>
          <w:b/>
        </w:rPr>
        <w:t>E. 3</w:t>
      </w:r>
    </w:p>
    <w:p>
      <w:r>
        <w:t>!""#$</w:t>
      </w:r>
    </w:p>
    <w:p>
      <w:r>
        <w:t>@) 3)</w:t>
      </w:r>
    </w:p>
    <w:p>
      <w:r>
        <w:t>)83)</w:t>
        <w:tab/>
        <w:t>7 A A) 8</w:t>
      </w:r>
    </w:p>
    <w:p>
      <w:r>
        <w:t>A</w:t>
      </w:r>
    </w:p>
    <w:p>
      <w:r>
        <w:t>8I4</w:t>
      </w:r>
    </w:p>
    <w:p>
      <w:r>
        <w:t>! )&lt;</w:t>
      </w:r>
    </w:p>
    <w:p>
      <w:r>
        <w:t>&lt; A 3 B %&amp;&amp;&amp;&amp;&amp;&amp;&amp;7 )</w:t>
      </w:r>
    </w:p>
    <w:p>
      <w:r>
        <w:t>)83) + &lt;87</w:t>
      </w:r>
    </w:p>
    <w:p>
      <w:r>
        <w:t>) )&lt;7 B ) ; )</w:t>
      </w:r>
    </w:p>
    <w:p>
      <w:r>
        <w:t>+ 3)</w:t>
      </w:r>
    </w:p>
    <w:p>
      <w:r>
        <w:t>+</w:t>
      </w:r>
    </w:p>
    <w:p>
      <w:r>
        <w:t>) B ) )</w:t>
        <w:tab/>
        <w:t>&gt;)4 ! &gt; + + )</w:t>
      </w:r>
    </w:p>
    <w:p>
      <w:r>
        <w:t>3)&gt;7 )</w:t>
        <w:tab/>
        <w:t>88</w:t>
      </w:r>
    </w:p>
    <w:p>
      <w:r>
        <w:t>) 3)</w:t>
      </w:r>
    </w:p>
    <w:p>
      <w:r>
        <w:t>8&gt; 8@8 3)</w:t>
      </w:r>
    </w:p>
    <w:p>
      <w:r>
        <w:t>+</w:t>
      </w:r>
    </w:p>
    <w:p>
      <w:r>
        <w:t>3)</w:t>
      </w:r>
    </w:p>
    <w:p>
      <w:r>
        <w:t>0</w:t>
        <w:tab/>
        <w:t>&lt;4 %&amp;&amp;&amp;&amp;&amp;&amp;&amp; &lt;&lt;8</w:t>
      </w:r>
    </w:p>
    <w:p>
      <w:r>
        <w:t>&lt;8</w:t>
        <w:tab/>
        <w:t>8)</w:t>
      </w:r>
    </w:p>
    <w:p>
      <w:r>
        <w:t>8&lt; B</w:t>
      </w:r>
    </w:p>
    <w:p>
      <w:r>
        <w:t>&amp;&amp;&amp;&amp;&amp;&amp;&amp;7</w:t>
      </w:r>
    </w:p>
    <w:p>
      <w:r>
        <w:t>@ 887</w:t>
      </w:r>
    </w:p>
    <w:p>
      <w:r>
        <w:t>)</w:t>
      </w:r>
    </w:p>
    <w:p>
      <w:r>
        <w:t>)</w:t>
        <w:tab/>
        <w:t>88 8 )</w:t>
      </w:r>
    </w:p>
    <w:p>
      <w:r>
        <w:t>@@ F +</w:t>
      </w:r>
    </w:p>
    <w:p>
      <w:r>
        <w:t>2424, 4 OK</w:t>
      </w:r>
    </w:p>
    <w:p>
      <w:r>
        <w:t>244 4 K &gt; , 8@4G4</w:t>
      </w:r>
    </w:p>
    <w:p>
      <w:r>
        <w:t>4 ?&amp;&amp;&amp;&amp;&amp;&amp;&amp;7 3)</w:t>
      </w:r>
    </w:p>
    <w:p>
      <w:r>
        <w:t>#&amp;&amp;&amp;&amp;&amp;&amp;&amp; A +</w:t>
      </w:r>
    </w:p>
    <w:p>
      <w:r>
        <w:t>+8 @</w:t>
        <w:tab/>
        <w:tab/>
        <w:t>))</w:t>
      </w:r>
    </w:p>
    <w:p>
      <w:r>
        <w:t>;))</w:t>
      </w:r>
    </w:p>
    <w:p>
      <w:r>
        <w:t>3) 8 @7</w:t>
      </w:r>
    </w:p>
    <w:p>
      <w:r>
        <w:t>8+A8</w:t>
      </w:r>
    </w:p>
    <w:p>
      <w:r>
        <w:t>8&lt;</w:t>
      </w:r>
    </w:p>
    <w:p>
      <w:r>
        <w:t>)3</w:t>
      </w:r>
    </w:p>
    <w:p>
      <w:r>
        <w:t>)83)</w:t>
        <w:tab/>
        <w:t>7 A</w:t>
      </w:r>
    </w:p>
    <w:p>
      <w:r>
        <w:t>B )</w:t>
        <w:tab/>
        <w:tab/>
        <w:t>8</w:t>
      </w:r>
    </w:p>
    <w:p>
      <w:r>
        <w:t>A 4</w:t>
      </w:r>
    </w:p>
    <w:p>
      <w:r>
        <w:t>)=8</w:t>
      </w:r>
    </w:p>
    <w:p>
      <w:r>
        <w:t>E 8</w:t>
      </w:r>
    </w:p>
    <w:p>
      <w:r>
        <w:t>8</w:t>
        <w:tab/>
        <w:t>&gt; F +</w:t>
      </w:r>
    </w:p>
    <w:p>
      <w:r>
        <w:t>2424, 4 Q7 K</w:t>
      </w:r>
    </w:p>
    <w:p>
      <w:r>
        <w:t>,44, 4</w:t>
      </w:r>
    </w:p>
    <w:p>
      <w:r>
        <w:t>QK</w:t>
      </w:r>
    </w:p>
    <w:p>
      <w:r>
        <w:t>44, 4 ,G4</w:t>
      </w:r>
    </w:p>
    <w:p>
      <w:r>
        <w:t>4 "&lt;+</w:t>
        <w:tab/>
        <w:t>7</w:t>
      </w:r>
    </w:p>
    <w:p>
      <w:r>
        <w:t>))3</w:t>
      </w:r>
    </w:p>
    <w:p>
      <w:r>
        <w:t>+</w:t>
      </w:r>
    </w:p>
    <w:p>
      <w:r>
        <w:t>) B ) )</w:t>
        <w:tab/>
        <w:t>&gt;)</w:t>
      </w:r>
    </w:p>
    <w:p>
      <w:r>
        <w:rPr>
          <w:b/>
        </w:rPr>
        <w:t>E. 8</w:t>
      </w:r>
    </w:p>
    <w:p>
      <w:r>
        <w:t>!""#$</w:t>
      </w:r>
    </w:p>
    <w:p>
      <w:r>
        <w:t>$</w:t>
      </w:r>
    </w:p>
    <w:p>
      <w:r>
        <w:t>)</w:t>
      </w:r>
    </w:p>
    <w:p>
      <w:r>
        <w:t>C7 &lt; 7</w:t>
      </w:r>
    </w:p>
    <w:p>
      <w:r>
        <w:t>! ) @ '</w:t>
      </w:r>
    </w:p>
    <w:p>
      <w:r>
        <w:t>L ) ) ;8</w:t>
      </w:r>
    </w:p>
    <w:p>
      <w:r>
        <w:t>%&amp;&amp;&amp;&amp;&amp;&amp;&amp;</w:t>
      </w:r>
    </w:p>
    <w:p>
      <w:r>
        <w:t>) ;&lt;</w:t>
      </w:r>
    </w:p>
    <w:p>
      <w:r>
        <w:t>)</w:t>
      </w:r>
    </w:p>
    <w:p>
      <w:r>
        <w:t>3 ,</w:t>
      </w:r>
    </w:p>
    <w:p>
      <w:r>
        <w:t>) %3</w:t>
        <w:tab/>
        <w:t>)</w:t>
      </w:r>
    </w:p>
    <w:p>
      <w:r>
        <w:t>) 8 4</w:t>
      </w:r>
    </w:p>
    <w:p>
      <w:r>
        <w:t>! @ '</w:t>
      </w:r>
    </w:p>
    <w:p>
      <w:r>
        <w:t>@</w:t>
      </w:r>
    </w:p>
    <w:p>
      <w:r>
        <w:t>;&lt;</w:t>
        <w:tab/>
        <w:t>7</w:t>
      </w:r>
    </w:p>
    <w:p>
      <w:r>
        <w:t>$ B %&amp;&amp;&amp;&amp;&amp;&amp;&amp; ) &lt;</w:t>
      </w:r>
    </w:p>
    <w:p>
      <w:r>
        <w:t>)8) ) 8;B +84</w:t>
      </w:r>
    </w:p>
    <w:p>
      <w:r>
        <w:t>83 )</w:t>
      </w:r>
    </w:p>
    <w:p>
      <w:r>
        <w:t>)</w:t>
        <w:tab/>
        <w:t>4</w:t>
      </w:r>
    </w:p>
    <w:p>
      <w:r>
        <w:t>$ &lt;@@&gt;</w:t>
      </w:r>
    </w:p>
    <w:p>
      <w:r>
        <w:t>;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