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CAPH/118/2005 vom 25. Mai 2005</w:t>
      </w:r>
    </w:p>
    <w:p>
      <w:r>
        <w:t>GE Cour de justice, 2005-05-25, DE</w:t>
      </w:r>
    </w:p>
    <w:p>
      <w:r>
        <w:rPr>
          <w:b/>
        </w:rPr>
        <w:t xml:space="preserve">Quelle: </w:t>
      </w:r>
      <w:r>
        <w:t>https://mcp.opencaselaw.ch/entscheid/ge_gerichte_CAPH_118_2005</w:t>
      </w:r>
    </w:p>
    <w:p>
      <w:r>
        <w:t>FR: GE_GERICHTE CAPH/118/2005 du 25 mai 2005</w:t>
      </w:r>
    </w:p>
    <w:p>
      <w:r>
        <w:t>IT: GE_GERICHTE CAPH/118/2005 del 25 maggio 2005</w:t>
      </w:r>
    </w:p>
    <w:p>
      <w:pPr>
        <w:pStyle w:val="Heading2"/>
      </w:pPr>
      <w:r>
        <w:t>Regeste</w:t>
      </w:r>
    </w:p>
    <w:p>
      <w:r>
        <w:t>Résumé: Le contrat de travail de T, engagée par E SA pour créer et animer un centre de formation en informatique, prévoyait le versement d'une rémunération sous forme de commissions uniquement, une avance sur commissions de fr. 5'500.- étant cependant versée mensuellement. Insatisfaite, E SA a mis un terme au contrat de travail de T après deux ans d'activité, et l'a assignée en paiement de fr. 101'700.- à titre de remboursement d'avances sur commissions. T a conclu reconventionnellement au paiement de fr. 188'800.- à titre de salaire, et à la réserve de ses droits en paiement de dommages-intérêts et d'indemnité pour tort moral. La Cour d'appel déboute E SA des fins de sa demande au motif que, en vertu de l'art. 349a al. 2 CO, applicable par analogie au contrat individuel de travail, lorsque la participation au résultat d'exploitation est exclusive ou prépondérante, un accord écrit prévoyant que le salaire consiste exclusivement ou principalement en une provision n'est valable que si cette dernière constitue une rémunération convenable des services de l'employé au regard de l'activité déployée, sans prendre en considération le résultat des affaires traitées à moins que l'absence de résultats soit imputable à une prestation fautivement insuffisante du travailleur. Or, tel n'était pas le cas en l'espèce. La Cour considère en outre que le montant de fr. 5'500.- constituait un salaire mensuel convenable, de sorte que T doit être déboutée des fins de sa demande reconventionnelle en paiement d'un salaire mensuel de fr. 10'000.-. Pour le surplus, ses conclusions tendant à ce qu'il soit donné acte de la réserve de ses droits concernant ses prétentions en dommage et intérêts et en tort moral sont irrecevables. En effet, une telle réserve apparaît sans aucune portée dans la mesure où, soit ces droits existaient et il appartenait à leur titulaire de les faire valoir, soit ils n'existaient pas et, dans ce cas, ils ne sauraient être réservés.</w:t>
      </w:r>
    </w:p>
    <w:p>
      <w:pPr>
        <w:pStyle w:val="Heading2"/>
      </w:pPr>
      <w:r>
        <w:t>Erwägungen</w:t>
      </w:r>
    </w:p>
    <w:p>
      <w:r>
        <w:rPr>
          <w:b/>
        </w:rPr>
        <w:t>E. 4</w:t>
      </w:r>
    </w:p>
    <w:p>
      <w:r>
        <w:t>% 2</w:t>
        <w:tab/>
        <w:t>3.</w:t>
      </w:r>
    </w:p>
    <w:p>
      <w:r>
        <w:t>1</w:t>
      </w:r>
    </w:p>
    <w:p>
      <w:r>
        <w:t>*5</w:t>
      </w:r>
    </w:p>
    <w:p>
      <w:r>
        <w:t>*6 $7 8</w:t>
      </w:r>
    </w:p>
    <w:p>
      <w:r>
        <w:t>* (9 62(,", :2,</w:t>
      </w:r>
    </w:p>
    <w:p>
      <w:r>
        <w:t>*5 ;</w:t>
      </w:r>
    </w:p>
    <w:p>
      <w:r>
        <w:rPr>
          <w:b/>
        </w:rPr>
        <w:t>E. 6</w:t>
      </w:r>
    </w:p>
    <w:p>
      <w:r>
        <w:t>#,$ ( 7 &lt;=</w:t>
      </w:r>
    </w:p>
    <w:p>
      <w:r>
        <w:t>1&gt;</w:t>
      </w:r>
    </w:p>
    <w:p>
      <w:r>
        <w:t>**5 ! ("-?</w:t>
      </w:r>
    </w:p>
    <w:p>
      <w:r>
        <w:t>*5:7 &lt;= 18</w:t>
      </w:r>
    </w:p>
    <w:p>
      <w:r>
        <w:t>* 1 ! $"7 =@@3</w:t>
      </w:r>
    </w:p>
    <w:p>
      <w:r>
        <w:t>2</w:t>
      </w:r>
    </w:p>
    <w:p>
      <w:r>
        <w:t>!!"#</w:t>
      </w:r>
    </w:p>
    <w:p>
      <w:r>
        <w:t>"'''''''' (</w:t>
      </w:r>
    </w:p>
    <w:p>
      <w:r>
        <w:t>A 1 1B 1</w:t>
      </w:r>
    </w:p>
    <w:p>
      <w:r>
        <w:t>= 818</w:t>
      </w:r>
    </w:p>
    <w:p>
      <w:r>
        <w:t>1 1</w:t>
      </w:r>
    </w:p>
    <w:p>
      <w:r>
        <w:t>1 @@</w:t>
      </w:r>
    </w:p>
    <w:p>
      <w:r>
        <w:t>1 A1</w:t>
      </w:r>
    </w:p>
    <w:p>
      <w:r>
        <w:t>; &gt; 5</w:t>
      </w:r>
    </w:p>
    <w:p>
      <w:r>
        <w:t>!</w:t>
      </w:r>
    </w:p>
    <w:p>
      <w:r>
        <w:t>.1 8 =</w:t>
        <w:tab/>
        <w:t>8 1 %C A %44&amp;7 ,''''''''</w:t>
      </w:r>
    </w:p>
    <w:p>
      <w:r>
        <w:t>88 ==8</w:t>
      </w:r>
    </w:p>
    <w:p>
      <w:r>
        <w:t>"'''''''' ( 7 D</w:t>
      </w:r>
    </w:p>
    <w:p>
      <w:r>
        <w:t>% A %44&amp;7</w:t>
      </w:r>
    </w:p>
    <w:p>
      <w:r>
        <w:t>;18</w:t>
      </w:r>
    </w:p>
    <w:p>
      <w:r>
        <w:t>A1</w:t>
      </w:r>
    </w:p>
    <w:p>
      <w:r>
        <w:t>@;</w:t>
      </w:r>
    </w:p>
    <w:p>
      <w:r>
        <w:t>1 88</w:t>
      </w:r>
    </w:p>
    <w:p>
      <w:r>
        <w:t>=</w:t>
        <w:tab/>
        <w:t>.5 ( E 7 7 D</w:t>
      </w:r>
    </w:p>
    <w:p>
      <w:r>
        <w:t>17 8.1</w:t>
      </w:r>
    </w:p>
    <w:p>
      <w:r>
        <w:t>1 8</w:t>
        <w:tab/>
        <w:tab/>
        <w:t>8</w:t>
      </w:r>
    </w:p>
    <w:p>
      <w:r>
        <w:t>@ F5 %5</w:t>
      </w:r>
    </w:p>
    <w:p>
      <w:r>
        <w:t>.1G5 @</w:t>
      </w:r>
    </w:p>
    <w:p>
      <w:r>
        <w:t>D A</w:t>
      </w:r>
    </w:p>
    <w:p>
      <w:r>
        <w:t>7 ,'''''''' 8 A1</w:t>
      </w:r>
    </w:p>
    <w:p>
      <w:r>
        <w:t>1</w:t>
        <w:tab/>
        <w:t>A1</w:t>
      </w:r>
    </w:p>
    <w:p>
      <w:r>
        <w:t>.8</w:t>
      </w:r>
    </w:p>
    <w:p>
      <w:r>
        <w:t>@</w:t>
        <w:tab/>
        <w:t>7</w:t>
      </w:r>
    </w:p>
    <w:p>
      <w:r>
        <w:t>.</w:t>
        <w:tab/>
        <w:t>7</w:t>
      </w:r>
    </w:p>
    <w:p>
      <w:r>
        <w:t>1 1 . 1 1</w:t>
      </w:r>
    </w:p>
    <w:p>
      <w:r>
        <w:t>;</w:t>
      </w:r>
    </w:p>
    <w:p>
      <w:r>
        <w:t>/1</w:t>
      </w:r>
    </w:p>
    <w:p>
      <w:r>
        <w:t>@</w:t>
      </w:r>
    </w:p>
    <w:p>
      <w:r>
        <w:t>B5 "11 8 8=1 =8</w:t>
      </w:r>
    </w:p>
    <w:p>
      <w:r>
        <w:t>1=</w:t>
      </w:r>
    </w:p>
    <w:p>
      <w:r>
        <w:t>.</w:t>
      </w:r>
    </w:p>
    <w:p>
      <w:r>
        <w:t>1 =</w:t>
      </w:r>
    </w:p>
    <w:p>
      <w:r>
        <w:t>@ F @7 A11</w:t>
      </w:r>
    </w:p>
    <w:p>
      <w:r>
        <w:t>5G</w:t>
      </w:r>
    </w:p>
    <w:p>
      <w:r>
        <w:t>;</w:t>
      </w:r>
    </w:p>
    <w:p>
      <w:r>
        <w:t>1</w:t>
      </w:r>
    </w:p>
    <w:p>
      <w:r>
        <w:t>8 8 D 1 @</w:t>
      </w:r>
    </w:p>
    <w:p>
      <w:r>
        <w:t>.</w:t>
      </w:r>
    </w:p>
    <w:p>
      <w:r>
        <w:t>8A5 ! 117 11 . H</w:t>
      </w:r>
    </w:p>
    <w:p>
      <w:r>
        <w:t>8A</w:t>
      </w:r>
    </w:p>
    <w:p>
      <w:r>
        <w:t>F5 %5</w:t>
      </w:r>
    </w:p>
    <w:p>
      <w:r>
        <w:t>.1G5</w:t>
      </w:r>
    </w:p>
    <w:p>
      <w:r>
        <w:t>(=</w:t>
      </w:r>
    </w:p>
    <w:p>
      <w:r>
        <w:t>1 8</w:t>
        <w:tab/>
        <w:t>8</w:t>
      </w:r>
    </w:p>
    <w:p>
      <w:r>
        <w:t>,''''''''7 1</w:t>
      </w:r>
    </w:p>
    <w:p>
      <w:r>
        <w:t>.1 8.&gt;</w:t>
      </w:r>
    </w:p>
    <w:p>
      <w:r>
        <w:t>;</w:t>
      </w:r>
    </w:p>
    <w:p>
      <w:r>
        <w:t>)</w:t>
      </w:r>
    </w:p>
    <w:p>
      <w:r>
        <w:t>5 5% ) I # 1&gt;8 J ;</w:t>
      </w:r>
    </w:p>
    <w:p>
      <w:r>
        <w:t>1 A8 D %K</w:t>
      </w:r>
    </w:p>
    <w:p>
      <w:r>
        <w:t>1</w:t>
      </w:r>
    </w:p>
    <w:p>
      <w:r>
        <w:t>.</w:t>
      </w:r>
    </w:p>
    <w:p>
      <w:r>
        <w:t>1 = 8==8</w:t>
      </w:r>
    </w:p>
    <w:p>
      <w:r>
        <w:t>1</w:t>
      </w:r>
    </w:p>
    <w:p>
      <w:r>
        <w:t>@ @;</w:t>
      </w:r>
    </w:p>
    <w:p>
      <w:r>
        <w:t>1 1&gt; D</w:t>
      </w:r>
    </w:p>
    <w:p>
      <w:r>
        <w:t>1 88</w:t>
      </w:r>
    </w:p>
    <w:p>
      <w:r>
        <w:t>55 ,@7 1 1&gt; 1</w:t>
      </w:r>
    </w:p>
    <w:p>
      <w:r>
        <w:t>.</w:t>
      </w:r>
    </w:p>
    <w:p>
      <w:r>
        <w:t>D 1 @</w:t>
      </w:r>
    </w:p>
    <w:p>
      <w:r>
        <w:t>;</w:t>
      </w:r>
    </w:p>
    <w:p>
      <w:r>
        <w:t>$L M5</w:t>
      </w:r>
    </w:p>
    <w:p>
      <w:r>
        <w:t>A5</w:t>
      </w:r>
    </w:p>
    <w:p>
      <w:r>
        <w:t>11</w:t>
      </w:r>
    </w:p>
    <w:p>
      <w:r>
        <w:t>.</w:t>
      </w:r>
    </w:p>
    <w:p>
      <w:r>
        <w:t>; 1 = 8==8</w:t>
      </w:r>
    </w:p>
    <w:p>
      <w:r>
        <w:t>1</w:t>
      </w:r>
    </w:p>
    <w:p>
      <w:r>
        <w:t>1 1 88</w:t>
      </w:r>
    </w:p>
    <w:p>
      <w:r>
        <w:t>5</w:t>
      </w:r>
    </w:p>
    <w:p>
      <w:r>
        <w:t>;</w:t>
      </w:r>
    </w:p>
    <w:p>
      <w:r>
        <w:t>1 .</w:t>
      </w:r>
    </w:p>
    <w:p>
      <w:r>
        <w:t>88 8 D 1 1&gt; N5</w:t>
      </w:r>
    </w:p>
    <w:p>
      <w:r>
        <w:t>5 5 ) I 3 ; 1 = 11</w:t>
      </w:r>
    </w:p>
    <w:p>
      <w:r>
        <w:t>1 1</w:t>
      </w:r>
    </w:p>
    <w:p>
      <w:r>
        <w:t>$L %5</w:t>
      </w:r>
    </w:p>
    <w:p>
      <w:r>
        <w:t>B</w:t>
      </w:r>
    </w:p>
    <w:p>
      <w:r>
        <w:t>; 1 8.</w:t>
        <w:tab/>
        <w:t>11 .</w:t>
      </w:r>
    </w:p>
    <w:p>
      <w:r>
        <w:t>87 1 1&gt;8 J ;</w:t>
      </w:r>
    </w:p>
    <w:p>
      <w:r>
        <w:t>1 =</w:t>
      </w:r>
    </w:p>
    <w:p>
      <w:r>
        <w:t>8</w:t>
      </w:r>
    </w:p>
    <w:p>
      <w:r>
        <w:t>8 11 N5</w:t>
      </w:r>
    </w:p>
    <w:p>
      <w:r>
        <w:t># .</w:t>
      </w:r>
    </w:p>
    <w:p>
      <w:r>
        <w:t>1 = 1D</w:t>
      </w:r>
    </w:p>
    <w:p>
      <w:r>
        <w:t>1;11 ,'''''''' .</w:t>
      </w:r>
    </w:p>
    <w:p>
      <w:r>
        <w:t>88 8=13 =</w:t>
        <w:tab/>
        <w:t>8</w:t>
      </w:r>
    </w:p>
    <w:p>
      <w:r>
        <w:t>@1</w:t>
      </w:r>
    </w:p>
    <w:p>
      <w:r>
        <w:t>7</w:t>
      </w:r>
    </w:p>
    <w:p>
      <w:r>
        <w:t>$L M5</w:t>
      </w:r>
    </w:p>
    <w:p>
      <w:r>
        <w:t>8</w:t>
      </w:r>
    </w:p>
    <w:p>
      <w:r>
        <w:t>1 885</w:t>
      </w:r>
    </w:p>
    <w:p>
      <w:r>
        <w:t>#5 5</w:t>
      </w:r>
    </w:p>
    <w:p>
      <w:r>
        <w:t>H</w:t>
      </w:r>
    </w:p>
    <w:p>
      <w:r>
        <w:t>.1 8.&gt;</w:t>
      </w:r>
    </w:p>
    <w:p>
      <w:r>
        <w:t>; 1 =</w:t>
      </w:r>
    </w:p>
    <w:p>
      <w:r>
        <w:t>11 D</w:t>
      </w:r>
    </w:p>
    <w:p>
      <w:r>
        <w:t>@@ @@ 8187</w:t>
      </w:r>
    </w:p>
    <w:p>
      <w:r>
        <w:t>8 8 1</w:t>
      </w:r>
    </w:p>
    <w:p>
      <w:r>
        <w:t>=</w:t>
      </w:r>
    </w:p>
    <w:p>
      <w:r>
        <w:t>;</w:t>
      </w:r>
    </w:p>
    <w:p>
      <w:r>
        <w:t>1 @</w:t>
      </w:r>
    </w:p>
    <w:p>
      <w:r>
        <w:t>@ 18 B</w:t>
      </w:r>
    </w:p>
    <w:p>
      <w:r>
        <w:t>@ F1</w:t>
      </w:r>
    </w:p>
    <w:p>
      <w:r>
        <w:t>117 A</w:t>
        <w:tab/>
        <w:t>7 O</w:t>
      </w:r>
    </w:p>
    <w:p>
      <w:r>
        <w:t>G5</w:t>
      </w:r>
    </w:p>
    <w:p>
      <w:r>
        <w:t>!</w:t>
      </w:r>
    </w:p>
    <w:p>
      <w:r>
        <w:t>% A 7</w:t>
      </w:r>
    </w:p>
    <w:p>
      <w:r>
        <w:t>7 "'''''''' (</w:t>
      </w:r>
    </w:p>
    <w:p>
      <w:r>
        <w:t>1</w:t>
        <w:tab/>
        <w:t>8 ,''''''''</w:t>
      </w:r>
    </w:p>
    <w:p>
      <w:r>
        <w:t>1 % 8A</w:t>
      </w:r>
    </w:p>
    <w:p>
      <w:r>
        <w:t>1 H 85</w:t>
      </w:r>
    </w:p>
    <w:p>
      <w:r>
        <w:t># %% 8A 7 "'''''''' (</w:t>
      </w:r>
    </w:p>
    <w:p>
      <w:r>
        <w:t>8 D</w:t>
      </w:r>
    </w:p>
    <w:p>
      <w:r>
        <w:t>1&gt;8</w:t>
      </w:r>
    </w:p>
    <w:p>
      <w:r>
        <w:t>1 81 1 A</w:t>
      </w:r>
    </w:p>
    <w:p>
      <w:r>
        <w:t>D</w:t>
      </w:r>
    </w:p>
    <w:p>
      <w:r>
        <w:t>8=</w:t>
      </w:r>
    </w:p>
    <w:p>
      <w:r>
        <w:t>1</w:t>
        <w:tab/>
        <w:t>@ ;7</w:t>
      </w:r>
    </w:p>
    <w:p>
      <w:r>
        <w:t>A7 11 8 D</w:t>
      </w:r>
    </w:p>
    <w:p>
      <w:r>
        <w:t>11</w:t>
      </w:r>
    </w:p>
    <w:p>
      <w:r>
        <w:t>8</w:t>
        <w:tab/>
        <w:t>8</w:t>
      </w:r>
    </w:p>
    <w:p>
      <w:r>
        <w:t>8A</w:t>
      </w:r>
    </w:p>
    <w:p>
      <w:r>
        <w:t>3</w:t>
      </w:r>
    </w:p>
    <w:p>
      <w:r>
        <w:t>!!"#</w:t>
      </w:r>
    </w:p>
    <w:p>
      <w:r>
        <w:t>5 ! 1 17 "'''''''' (</w:t>
      </w:r>
    </w:p>
    <w:p>
      <w:r>
        <w:t>8 1</w:t>
      </w:r>
    </w:p>
    <w:p>
      <w:r>
        <w:t>,'''''''' I @</w:t>
      </w:r>
    </w:p>
    <w:p>
      <w:r>
        <w:t>1</w:t>
      </w:r>
    </w:p>
    <w:p>
      <w:r>
        <w:t>1</w:t>
      </w:r>
    </w:p>
    <w:p>
      <w:r>
        <w:t>. N ;</w:t>
      </w:r>
    </w:p>
    <w:p>
      <w:r>
        <w:t>3</w:t>
      </w:r>
    </w:p>
    <w:p>
      <w:r>
        <w:t>I</w:t>
      </w:r>
    </w:p>
    <w:p>
      <w:r>
        <w:t>@</w:t>
        <w:tab/>
        <w:tab/>
        <w:t>3 8=8A1 N5</w:t>
      </w:r>
    </w:p>
    <w:p>
      <w:r>
        <w:t>!</w:t>
      </w:r>
    </w:p>
    <w:p>
      <w:r>
        <w:t>8 8</w:t>
      </w:r>
    </w:p>
    <w:p>
      <w:r>
        <w:t>=@@</w:t>
      </w:r>
    </w:p>
    <w:p>
      <w:r>
        <w:t>1</w:t>
      </w:r>
    </w:p>
    <w:p>
      <w:r>
        <w:t>M 1</w:t>
      </w:r>
    </w:p>
    <w:p>
      <w:r>
        <w:t>.A 7 "'''''''' (</w:t>
      </w:r>
    </w:p>
    <w:p>
      <w:r>
        <w:t>=</w:t>
        <w:tab/>
        <w:t>8 ,''''''''</w:t>
      </w:r>
    </w:p>
    <w:p>
      <w:r>
        <w:t>$L %%M547 . 8H7 D</w:t>
      </w:r>
    </w:p>
    <w:p>
      <w:r>
        <w:t>A</w:t>
      </w:r>
    </w:p>
    <w:p>
      <w:r>
        <w:t>.</w:t>
      </w:r>
    </w:p>
    <w:p>
      <w:r>
        <w:t>1</w:t>
      </w:r>
    </w:p>
    <w:p>
      <w:r>
        <w:t>J5</w:t>
      </w:r>
    </w:p>
    <w:p>
      <w:r>
        <w:t>1</w:t>
      </w:r>
    </w:p>
    <w:p>
      <w:r>
        <w:t>1</w:t>
        <w:tab/>
        <w:t>7 "'''''''' (</w:t>
      </w:r>
    </w:p>
    <w:p>
      <w:r>
        <w:t>@ .1 ; 1 8A</w:t>
      </w:r>
    </w:p>
    <w:p>
      <w:r>
        <w:t>B 1&gt;8 8 3 A8</w:t>
      </w:r>
    </w:p>
    <w:p>
      <w:r>
        <w:t>1</w:t>
      </w:r>
    </w:p>
    <w:p>
      <w:r>
        <w:t>; 1</w:t>
      </w:r>
    </w:p>
    <w:p>
      <w:r>
        <w:t>8</w:t>
      </w:r>
    </w:p>
    <w:p>
      <w:r>
        <w:t>11</w:t>
      </w:r>
    </w:p>
    <w:p>
      <w:r>
        <w:t>;</w:t>
      </w:r>
    </w:p>
    <w:p>
      <w:r>
        <w:t>.</w:t>
        <w:tab/>
        <w:t>7 &lt; ; 1B 1</w:t>
      </w:r>
    </w:p>
    <w:p>
      <w:r>
        <w:t>1 81 A</w:t>
      </w:r>
    </w:p>
    <w:p>
      <w:r>
        <w:t>1</w:t>
        <w:tab/>
        <w:t>88 8 .88 @</w:t>
        <w:tab/>
        <w:t>7</w:t>
      </w:r>
    </w:p>
    <w:p>
      <w:r>
        <w:t>1;11 1 A&lt;@ @B8 .</w:t>
      </w:r>
    </w:p>
    <w:p>
      <w:r>
        <w:t>88 5</w:t>
      </w:r>
    </w:p>
    <w:p>
      <w:r>
        <w:t>AG</w:t>
      </w:r>
    </w:p>
    <w:p>
      <w:r>
        <w:t>8</w:t>
      </w:r>
    </w:p>
    <w:p>
      <w:r>
        <w:t>@8. 7 ,''''''''</w:t>
      </w:r>
    </w:p>
    <w:p>
      <w:r>
        <w:t>1</w:t>
      </w:r>
    </w:p>
    <w:p>
      <w:r>
        <w:t>&lt;</w:t>
      </w:r>
    </w:p>
    <w:p>
      <w:r>
        <w:t>1</w:t>
      </w:r>
    </w:p>
    <w:p>
      <w:r>
        <w:t>8=18</w:t>
      </w:r>
    </w:p>
    <w:p>
      <w:r>
        <w:t>8187 .</w:t>
        <w:tab/>
        <w:tab/>
        <w:tab/>
        <w:t>11</w:t>
        <w:tab/>
        <w:t>7 1</w:t>
      </w:r>
    </w:p>
    <w:p>
      <w:r>
        <w:t>$L %&amp;&amp;M&amp;57 . 8H7</w:t>
      </w:r>
    </w:p>
    <w:p>
      <w:r>
        <w:t>)</w:t>
      </w:r>
    </w:p>
    <w:p>
      <w:r>
        <w:t>$L</w:t>
      </w:r>
    </w:p>
    <w:p>
      <w:r>
        <w:t>&amp;M5</w:t>
      </w:r>
    </w:p>
    <w:p>
      <w:r>
        <w:t>D</w:t>
      </w:r>
    </w:p>
    <w:p>
      <w:r>
        <w:t>1</w:t>
      </w:r>
    </w:p>
    <w:p>
      <w:r>
        <w:t>1</w:t>
      </w:r>
    </w:p>
    <w:p>
      <w:r>
        <w:t>.A</w:t>
      </w:r>
    </w:p>
    <w:p>
      <w:r>
        <w:t>8A %P</w:t>
      </w:r>
    </w:p>
    <w:p>
      <w:r>
        <w:t>$L M&amp;5 D</w:t>
      </w:r>
    </w:p>
    <w:p>
      <w:r>
        <w:t>18</w:t>
      </w:r>
    </w:p>
    <w:p>
      <w:r>
        <w:t>1</w:t>
      </w:r>
    </w:p>
    <w:p>
      <w:r>
        <w:t>1</w:t>
        <w:tab/>
        <w:t>A1</w:t>
      </w:r>
    </w:p>
    <w:p>
      <w:r>
        <w:t>.8P</w:t>
      </w:r>
    </w:p>
    <w:p>
      <w:r>
        <w:t>$L</w:t>
      </w:r>
    </w:p>
    <w:p>
      <w:r>
        <w:t>%&amp;M5</w:t>
      </w:r>
    </w:p>
    <w:p>
      <w:r>
        <w:t>D</w:t>
      </w:r>
    </w:p>
    <w:p>
      <w:r>
        <w:t>8 81</w:t>
      </w:r>
    </w:p>
    <w:p>
      <w:r>
        <w:t>1</w:t>
      </w:r>
    </w:p>
    <w:p>
      <w:r>
        <w:t>.A</w:t>
      </w:r>
    </w:p>
    <w:p>
      <w:r>
        <w:t>8A P</w:t>
      </w:r>
    </w:p>
    <w:p>
      <w:r>
        <w:t>$L</w:t>
      </w:r>
    </w:p>
    <w:p>
      <w:r>
        <w:t>M5 D</w:t>
      </w:r>
    </w:p>
    <w:p>
      <w:r>
        <w:t>N</w:t>
        <w:tab/>
        <w:tab/>
        <w:t>8 81</w:t>
      </w:r>
    </w:p>
    <w:p>
      <w:r>
        <w:t>1</w:t>
        <w:tab/>
        <w:t>.</w:t>
      </w:r>
    </w:p>
    <w:p>
      <w:r>
        <w:t>&gt; NP</w:t>
      </w:r>
    </w:p>
    <w:p>
      <w:r>
        <w:t>$L</w:t>
      </w:r>
    </w:p>
    <w:p>
      <w:r>
        <w:t>%M5 D</w:t>
      </w:r>
    </w:p>
    <w:p>
      <w:r>
        <w:t>15</w:t>
      </w:r>
    </w:p>
    <w:p>
      <w:r>
        <w:t>,''''''''</w:t>
      </w:r>
    </w:p>
    <w:p>
      <w:r>
        <w:t>@ .1 ;</w:t>
      </w:r>
    </w:p>
    <w:p>
      <w:r>
        <w:t>B 1&gt; .</w:t>
      </w:r>
    </w:p>
    <w:p>
      <w:r>
        <w:t>D</w:t>
      </w:r>
    </w:p>
    <w:p>
      <w:r>
        <w:t>7</w:t>
      </w:r>
    </w:p>
    <w:p>
      <w:r>
        <w:t>7 ;</w:t>
      </w:r>
    </w:p>
    <w:p>
      <w:r>
        <w:t>11</w:t>
      </w:r>
    </w:p>
    <w:p>
      <w:r>
        <w:t>1 7</w:t>
      </w:r>
    </w:p>
    <w:p>
      <w:r>
        <w:t>; . Q</w:t>
        <w:tab/>
        <w:t>8 1 8</w:t>
      </w:r>
    </w:p>
    <w:p>
      <w:r>
        <w:t>1</w:t>
        <w:tab/>
        <w:t>5 ! 1 7 1</w:t>
      </w:r>
    </w:p>
    <w:p>
      <w:r>
        <w:t>1 88 1 . 8</w:t>
      </w:r>
    </w:p>
    <w:p>
      <w:r>
        <w:t>8</w:t>
      </w:r>
    </w:p>
    <w:p>
      <w:r>
        <w:t>11 .1</w:t>
      </w:r>
    </w:p>
    <w:p>
      <w:r>
        <w:t>8A</w:t>
      </w:r>
    </w:p>
    <w:p>
      <w:r>
        <w:t>11 1 . @</w:t>
      </w:r>
    </w:p>
    <w:p>
      <w:r>
        <w:t>1 1 1 A</w:t>
      </w:r>
    </w:p>
    <w:p>
      <w:r>
        <w:t>$L M&amp;5</w:t>
      </w:r>
    </w:p>
    <w:p>
      <w:r>
        <w:t>.8 D</w:t>
      </w:r>
    </w:p>
    <w:p>
      <w:r>
        <w:t>1 FC KG5 "11 .</w:t>
      </w:r>
    </w:p>
    <w:p>
      <w:r>
        <w:t>D</w:t>
      </w:r>
    </w:p>
    <w:p>
      <w:r>
        <w:t>.B 1B7</w:t>
      </w:r>
    </w:p>
    <w:p>
      <w:r>
        <w:t>1</w:t>
        <w:tab/>
        <w:t>A1</w:t>
      </w:r>
    </w:p>
    <w:p>
      <w:r>
        <w:t>@ 18 D B . 88 8</w:t>
      </w:r>
    </w:p>
    <w:p>
      <w:r>
        <w:t>A=7 1 ;</w:t>
      </w:r>
    </w:p>
    <w:p>
      <w:r>
        <w:t>1B 8 18</w:t>
      </w:r>
    </w:p>
    <w:p>
      <w:r>
        <w:t>8 5 # 88 1 .7</w:t>
      </w:r>
    </w:p>
    <w:p>
      <w:r>
        <w:t>117 @8 D 1</w:t>
      </w:r>
    </w:p>
    <w:p>
      <w:r>
        <w:t>=</w:t>
      </w:r>
    </w:p>
    <w:p>
      <w:r>
        <w:t>1 1 ;11 . =</w:t>
        <w:tab/>
        <w:t>8 1131</w:t>
      </w:r>
    </w:p>
    <w:p>
      <w:r>
        <w:t>.15</w:t>
      </w:r>
    </w:p>
    <w:p>
      <w:r>
        <w:t>Q7 ,''''''''</w:t>
      </w:r>
    </w:p>
    <w:p>
      <w:r>
        <w:t>B 8 ;7</w:t>
      </w:r>
    </w:p>
    <w:p>
      <w:r>
        <w:t>.</w:t>
      </w:r>
    </w:p>
    <w:p>
      <w:r>
        <w:t>1</w:t>
        <w:tab/>
        <w:tab/>
        <w:t>7 "'''''''' ( 1 . 8 1 8</w:t>
      </w:r>
    </w:p>
    <w:p>
      <w:r>
        <w:t>88 &gt;</w:t>
      </w:r>
    </w:p>
    <w:p>
      <w:r>
        <w:t>11 . H 1 &lt;5 3 1 =87 11 1 . 8=1 8</w:t>
      </w:r>
    </w:p>
    <w:p>
      <w:r>
        <w:t>I .</w:t>
      </w:r>
    </w:p>
    <w:p>
      <w:r>
        <w:t>N5 "11 . @ @8 1 B 5</w:t>
      </w:r>
    </w:p>
    <w:p>
      <w:r>
        <w:t>"</w:t>
        <w:tab/>
        <w:t>@</w:t>
        <w:tab/>
        <w:t>7 ,''''''''</w:t>
      </w:r>
    </w:p>
    <w:p>
      <w:r>
        <w:t>;8 . 818</w:t>
      </w:r>
    </w:p>
    <w:p>
      <w:r>
        <w:t>A8</w:t>
        <w:tab/>
        <w:t>8@</w:t>
      </w:r>
    </w:p>
    <w:p>
      <w:r>
        <w:t>$L &amp;4C05</w:t>
      </w:r>
    </w:p>
    <w:p>
      <w:r>
        <w:t>.87 8 ; 1</w:t>
        <w:tab/>
        <w:t>A1</w:t>
      </w:r>
    </w:p>
    <w:p>
      <w:r>
        <w:t>1 . 88</w:t>
      </w:r>
    </w:p>
    <w:p>
      <w:r>
        <w:t>D</w:t>
      </w:r>
    </w:p>
    <w:p>
      <w:r>
        <w:t>= 81. D</w:t>
      </w:r>
    </w:p>
    <w:p>
      <w:r>
        <w:t>$L M&amp;&amp;55 "11</w:t>
      </w:r>
    </w:p>
    <w:p>
      <w:r>
        <w:t>;</w:t>
      </w:r>
    </w:p>
    <w:p>
      <w:r>
        <w:t>8</w:t>
        <w:tab/>
        <w:t>8 . H 118</w:t>
      </w:r>
    </w:p>
    <w:p>
      <w:r>
        <w:t>1 = A8</w:t>
        <w:tab/>
        <w:t>8@</w:t>
      </w:r>
    </w:p>
    <w:p>
      <w:r>
        <w:t>@</w:t>
        <w:tab/>
        <w:t>P</w:t>
      </w:r>
    </w:p>
    <w:p>
      <w:r>
        <w:t>.</w:t>
        <w:tab/>
        <w:t>7 11</w:t>
      </w:r>
    </w:p>
    <w:p>
      <w:r>
        <w:t>; 1 A</w:t>
      </w:r>
    </w:p>
    <w:p>
      <w:r>
        <w:t>. ;11 . J . &lt; 88 .=8</w:t>
      </w:r>
    </w:p>
    <w:p>
      <w:r>
        <w:t>4</w:t>
      </w:r>
    </w:p>
    <w:p>
      <w:r>
        <w:t>!!"#</w:t>
      </w:r>
    </w:p>
    <w:p>
      <w:r>
        <w:t>1 5</w:t>
      </w:r>
    </w:p>
    <w:p>
      <w:r>
        <w:t>17 1 A&lt;@ ; 1 . 88 @B8</w:t>
      </w:r>
    </w:p>
    <w:p>
      <w:r>
        <w:t>1 88 8 815 ,''''''''</w:t>
      </w:r>
    </w:p>
    <w:p>
      <w:r>
        <w:t>@</w:t>
        <w:tab/>
        <w:t>1 ;8 . J7</w:t>
      </w:r>
    </w:p>
    <w:p>
      <w:r>
        <w:t>8187 1</w:t>
      </w:r>
    </w:p>
    <w:p>
      <w:r>
        <w:t>$L C4M&amp;5</w:t>
      </w:r>
    </w:p>
    <w:p>
      <w:r>
        <w:t>.A %44&amp;</w:t>
      </w:r>
    </w:p>
    <w:p>
      <w:r>
        <w:t>.A %4445</w:t>
      </w:r>
    </w:p>
    <w:p>
      <w:r>
        <w:t># ,A</w:t>
        <w:tab/>
        <w:t>1</w:t>
      </w:r>
    </w:p>
    <w:p>
      <w:r>
        <w:t>88 D</w:t>
      </w:r>
    </w:p>
    <w:p>
      <w:r>
        <w:t>;H</w:t>
      </w:r>
    </w:p>
    <w:p>
      <w:r>
        <w:t>1 8</w:t>
      </w:r>
    </w:p>
    <w:p>
      <w:r>
        <w:t>1 81</w:t>
      </w:r>
    </w:p>
    <w:p>
      <w:r>
        <w:t>1</w:t>
      </w:r>
    </w:p>
    <w:p>
      <w:r>
        <w:t>1</w:t>
      </w:r>
    </w:p>
    <w:p>
      <w:r>
        <w:t>1</w:t>
      </w:r>
    </w:p>
    <w:p>
      <w:r>
        <w:t>" 5</w:t>
      </w:r>
    </w:p>
    <w:p>
      <w:r>
        <w:t>! &lt;=</w:t>
      </w:r>
    </w:p>
    <w:p>
      <w:r>
        <w:t>D 1</w:t>
      </w:r>
    </w:p>
    <w:p>
      <w:r>
        <w:t>81A8</w:t>
      </w:r>
    </w:p>
    <w:p>
      <w:r>
        <w:t>&amp; &lt;</w:t>
        <w:tab/>
        <w:t>. 07 @8 1</w:t>
      </w:r>
    </w:p>
    <w:p>
      <w:r>
        <w:t>O 07 1 ,A</w:t>
        <w:tab/>
        <w:t>1</w:t>
      </w:r>
    </w:p>
    <w:p>
      <w:r>
        <w:t>8A8 "'''''''' (</w:t>
      </w:r>
    </w:p>
    <w:p>
      <w:r>
        <w:t>1</w:t>
        <w:tab/>
        <w:t>5</w:t>
      </w:r>
    </w:p>
    <w:p>
      <w:r>
        <w:t>(</w:t>
      </w:r>
    </w:p>
    <w:p>
      <w:r>
        <w:t>1</w:t>
      </w:r>
    </w:p>
    <w:p>
      <w:r>
        <w:t>.</w:t>
        <w:tab/>
        <w:tab/>
        <w:tab/>
        <w:t>11</w:t>
      </w:r>
    </w:p>
    <w:p>
      <w:r>
        <w:t>,''''''''7 1</w:t>
      </w:r>
    </w:p>
    <w:p>
      <w:r>
        <w:t>&lt;=7 3 H 818 8 D</w:t>
      </w:r>
    </w:p>
    <w:p>
      <w:r>
        <w:t>1 3</w:t>
      </w:r>
    </w:p>
    <w:p>
      <w:r>
        <w:t>Q</w:t>
      </w:r>
    </w:p>
    <w:p>
      <w:r>
        <w:t>8</w:t>
      </w:r>
    </w:p>
    <w:p>
      <w:r>
        <w:t>=</w:t>
      </w:r>
    </w:p>
    <w:p>
      <w:r>
        <w:t>8H</w:t>
      </w:r>
    </w:p>
    <w:p>
      <w:r>
        <w:t>17</w:t>
      </w:r>
    </w:p>
    <w:p>
      <w:r>
        <w:t>8 "'''''''' ( D . D</w:t>
      </w:r>
    </w:p>
    <w:p>
      <w:r>
        <w:t>B 1&gt;8 1</w:t>
      </w:r>
    </w:p>
    <w:p>
      <w:r>
        <w:t>$L M5 A D</w:t>
      </w:r>
    </w:p>
    <w:p>
      <w:r>
        <w:t>18</w:t>
      </w:r>
    </w:p>
    <w:p>
      <w:r>
        <w:t>1</w:t>
      </w:r>
    </w:p>
    <w:p>
      <w:r>
        <w:t>1</w:t>
      </w:r>
    </w:p>
    <w:p>
      <w:r>
        <w:t>.A</w:t>
      </w:r>
    </w:p>
    <w:p>
      <w:r>
        <w:t>8A %7 $L %MC5C</w:t>
      </w:r>
    </w:p>
    <w:p>
      <w:r>
        <w:t>D</w:t>
      </w:r>
    </w:p>
    <w:p>
      <w:r>
        <w:t>8</w:t>
        <w:tab/>
        <w:t>8 18</w:t>
      </w:r>
    </w:p>
    <w:p>
      <w:r>
        <w:t>1</w:t>
      </w:r>
    </w:p>
    <w:p>
      <w:r>
        <w:t>8A 7</w:t>
      </w:r>
    </w:p>
    <w:p>
      <w:r>
        <w:t>; 1</w:t>
      </w:r>
    </w:p>
    <w:p>
      <w:r>
        <w:t>$L %M5</w:t>
      </w:r>
    </w:p>
    <w:p>
      <w:r>
        <w:t>D</w:t>
      </w:r>
    </w:p>
    <w:p>
      <w:r>
        <w:t>B @ .</w:t>
      </w:r>
    </w:p>
    <w:p>
      <w:r>
        <w:t>.5</w:t>
      </w:r>
    </w:p>
    <w:p>
      <w:r>
        <w:t>!</w:t>
      </w:r>
    </w:p>
    <w:p>
      <w:r>
        <w:t>D 1</w:t>
      </w:r>
    </w:p>
    <w:p>
      <w:r>
        <w:t>1</w:t>
      </w:r>
    </w:p>
    <w:p>
      <w:r>
        <w:t>A 07 "'''''''' ( 11</w:t>
      </w:r>
    </w:p>
    <w:p>
      <w:r>
        <w:t>&lt;=</w:t>
      </w:r>
    </w:p>
    <w:p>
      <w:r>
        <w:t>11 11 1</w:t>
        <w:tab/>
        <w:tab/>
        <w:t>1</w:t>
        <w:tab/>
        <w:t>7 1 D 1</w:t>
      </w:r>
    </w:p>
    <w:p>
      <w:r>
        <w:t>8 818</w:t>
      </w:r>
    </w:p>
    <w:p>
      <w:r>
        <w:t>3 7 A</w:t>
      </w:r>
    </w:p>
    <w:p>
      <w:r>
        <w:t>.</w:t>
      </w:r>
    </w:p>
    <w:p>
      <w:r>
        <w:t>1</w:t>
      </w:r>
    </w:p>
    <w:p>
      <w:r>
        <w:t>,A</w:t>
        <w:tab/>
        <w:t>1</w:t>
      </w:r>
    </w:p>
    <w:p>
      <w:r>
        <w:t>I .11 8 N5</w:t>
      </w:r>
    </w:p>
    <w:p>
      <w:r>
        <w:t>"'''''''' (</w:t>
      </w:r>
    </w:p>
    <w:p>
      <w:r>
        <w:t>8=1 1</w:t>
      </w:r>
    </w:p>
    <w:p>
      <w:r>
        <w:t>8A</w:t>
      </w:r>
    </w:p>
    <w:p>
      <w:r>
        <w:t>,''''''''</w:t>
      </w:r>
    </w:p>
    <w:p>
      <w:r>
        <w:t>1 8 @18</w:t>
      </w:r>
    </w:p>
    <w:p>
      <w:r>
        <w:t>11</w:t>
      </w:r>
    </w:p>
    <w:p>
      <w:r>
        <w:t>1</w:t>
      </w:r>
    </w:p>
    <w:p>
      <w:r>
        <w:t>.</w:t>
        <w:tab/>
        <w:tab/>
        <w:tab/>
        <w:t>115</w:t>
      </w:r>
    </w:p>
    <w:p>
      <w:r>
        <w:t>8 .</w:t>
      </w:r>
    </w:p>
    <w:p>
      <w:r>
        <w:t>%% .A 07 ,''''''''</w:t>
      </w:r>
    </w:p>
    <w:p>
      <w:r>
        <w:t>1</w:t>
      </w:r>
    </w:p>
    <w:p>
      <w:r>
        <w:t>8A</w:t>
      </w:r>
    </w:p>
    <w:p>
      <w:r>
        <w:t>1 1</w:t>
      </w:r>
    </w:p>
    <w:p>
      <w:r>
        <w:t>1</w:t>
        <w:tab/>
        <w:t>5 L 1 7 11</w:t>
      </w:r>
    </w:p>
    <w:p>
      <w:r>
        <w:t>118 1 @</w:t>
      </w:r>
    </w:p>
    <w:p>
      <w:r>
        <w:t>&lt;=</w:t>
      </w:r>
    </w:p>
    <w:p>
      <w:r>
        <w:t>;1 . 8 "'''''''' ( D 1 &gt; 1</w:t>
      </w:r>
    </w:p>
    <w:p>
      <w:r>
        <w:t>$L %MC5C</w:t>
      </w:r>
    </w:p>
    <w:p>
      <w:r>
        <w:t>$L M5 A</w:t>
      </w:r>
    </w:p>
    <w:p>
      <w:r>
        <w:t>D</w:t>
      </w:r>
    </w:p>
    <w:p>
      <w:r>
        <w:t>1</w:t>
      </w:r>
    </w:p>
    <w:p>
      <w:r>
        <w:t>1 17 1 ;</w:t>
      </w:r>
    </w:p>
    <w:p>
      <w:r>
        <w:t>B 1&gt;</w:t>
      </w:r>
    </w:p>
    <w:p>
      <w:r>
        <w:t>8 D 1 &gt; 1</w:t>
      </w:r>
    </w:p>
    <w:p>
      <w:r>
        <w:t>1</w:t>
      </w:r>
    </w:p>
    <w:p>
      <w:r>
        <w:t>$L %M&amp;55 ,''''''''</w:t>
      </w:r>
    </w:p>
    <w:p>
      <w:r>
        <w:t>8=1 1 D 1</w:t>
      </w:r>
    </w:p>
    <w:p>
      <w:r>
        <w:t>"'''''''' (</w:t>
      </w:r>
    </w:p>
    <w:p>
      <w:r>
        <w:t>1 @</w:t>
      </w:r>
    </w:p>
    <w:p>
      <w:r>
        <w:t>1 8</w:t>
      </w:r>
    </w:p>
    <w:p>
      <w:r>
        <w:t>D</w:t>
      </w:r>
    </w:p>
    <w:p>
      <w:r>
        <w:t>;1 1</w:t>
      </w:r>
    </w:p>
    <w:p>
      <w:r>
        <w:t>8</w:t>
      </w:r>
    </w:p>
    <w:p>
      <w:r>
        <w:t>1 8.</w:t>
      </w:r>
    </w:p>
    <w:p>
      <w:r>
        <w:t>8</w:t>
      </w:r>
    </w:p>
    <w:p>
      <w:r>
        <w:t>=</w:t>
      </w:r>
    </w:p>
    <w:p>
      <w:r>
        <w:t>8H F$L C&amp;M5G</w:t>
      </w:r>
    </w:p>
    <w:p>
      <w:r>
        <w:t>1 F$L %M5G D 18=</w:t>
      </w:r>
    </w:p>
    <w:p>
      <w:r>
        <w:t>B 1&gt;5</w:t>
      </w:r>
    </w:p>
    <w:p>
      <w:r>
        <w:t>3 ; 1</w:t>
      </w:r>
    </w:p>
    <w:p>
      <w:r>
        <w:t>88 818</w:t>
      </w:r>
    </w:p>
    <w:p>
      <w:r>
        <w:t>1 =@@ 1</w:t>
      </w:r>
    </w:p>
    <w:p>
      <w:r>
        <w:t>181 1</w:t>
      </w:r>
    </w:p>
    <w:p>
      <w:r>
        <w:t>8</w:t>
      </w:r>
    </w:p>
    <w:p>
      <w:r>
        <w:t>8</w:t>
        <w:tab/>
        <w:t>7 ,'''''''' 7</w:t>
      </w:r>
    </w:p>
    <w:p>
      <w:r>
        <w:t>8A 07 @8 1</w:t>
      </w:r>
    </w:p>
    <w:p>
      <w:r>
        <w:t>8 ;11 8</w:t>
      </w:r>
    </w:p>
    <w:p>
      <w:r>
        <w:t>8 D 1</w:t>
      </w:r>
    </w:p>
    <w:p>
      <w:r>
        <w:t>1</w:t>
      </w:r>
    </w:p>
    <w:p>
      <w:r>
        <w:t>$L 4M4455</w:t>
      </w:r>
    </w:p>
    <w:p>
      <w:r>
        <w:t>#</w:t>
      </w:r>
    </w:p>
    <w:p>
      <w:r>
        <w:t>1</w:t>
      </w:r>
    </w:p>
    <w:p>
      <w:r>
        <w:t>11</w:t>
      </w:r>
    </w:p>
    <w:p>
      <w:r>
        <w:t>C .1</w:t>
      </w:r>
    </w:p>
    <w:p>
      <w:r>
        <w:t>. 1</w:t>
      </w:r>
    </w:p>
    <w:p>
      <w:r>
        <w:t>8</w:t>
        <w:tab/>
        <w:t>7 ,''''''''</w:t>
      </w:r>
    </w:p>
    <w:p>
      <w:r>
        <w:t>818 ;</w:t>
      </w:r>
    </w:p>
    <w:p>
      <w:r>
        <w:t>1 9 "'''''''' ( 7 11 8 8</w:t>
      </w:r>
    </w:p>
    <w:p>
      <w:r>
        <w:t>3</w:t>
      </w:r>
    </w:p>
    <w:p>
      <w:r>
        <w:t>@11 E=8 &lt;</w:t>
      </w:r>
    </w:p>
    <w:p>
      <w:r>
        <w:t>4</w:t>
      </w:r>
    </w:p>
    <w:p>
      <w:r>
        <w:t>½, ;</w:t>
      </w:r>
    </w:p>
    <w:p>
      <w:r>
        <w:rPr>
          <w:b/>
        </w:rPr>
        <w:t>E. 8</w:t>
      </w:r>
    </w:p>
    <w:p>
      <w:r>
        <w:t>!!"#</w:t>
      </w:r>
    </w:p>
    <w:p>
      <w:r>
        <w:t># &lt;=</w:t>
      </w:r>
    </w:p>
    <w:p>
      <w:r>
        <w:t>7 3 17 8=1 @8</w:t>
      </w:r>
    </w:p>
    <w:p>
      <w:r>
        <w:t>5</w:t>
      </w:r>
    </w:p>
    <w:p>
      <w:r>
        <w:t>$ # 1</w:t>
      </w:r>
    </w:p>
    <w:p>
      <w:r>
        <w:t>,''''''''</w:t>
      </w:r>
    </w:p>
    <w:p>
      <w:r>
        <w:t>D</w:t>
      </w:r>
    </w:p>
    <w:p>
      <w:r>
        <w:t>;1</w:t>
      </w:r>
    </w:p>
    <w:p>
      <w:r>
        <w:t>8</w:t>
      </w:r>
    </w:p>
    <w:p>
      <w:r>
        <w:t>1 8.</w:t>
      </w:r>
    </w:p>
    <w:p>
      <w:r>
        <w:t>8</w:t>
      </w:r>
    </w:p>
    <w:p>
      <w:r>
        <w:t>=</w:t>
      </w:r>
    </w:p>
    <w:p>
      <w:r>
        <w:t>8H</w:t>
      </w:r>
    </w:p>
    <w:p>
      <w:r>
        <w:t>1 D 18=</w:t>
      </w:r>
    </w:p>
    <w:p>
      <w:r>
        <w:t>.</w:t>
      </w:r>
    </w:p>
    <w:p>
      <w:r>
        <w:t>.A15</w:t>
      </w:r>
    </w:p>
    <w:p>
      <w:r>
        <w:t>" @@7 1</w:t>
      </w:r>
    </w:p>
    <w:p>
      <w:r>
        <w:t>&lt;=</w:t>
      </w:r>
    </w:p>
    <w:p>
      <w:r>
        <w:t>818 8</w:t>
      </w:r>
    </w:p>
    <w:p>
      <w:r>
        <w:t>1 3</w:t>
      </w:r>
    </w:p>
    <w:p>
      <w:r>
        <w:t>Q</w:t>
      </w:r>
    </w:p>
    <w:p>
      <w:r>
        <w:t>11 8</w:t>
        <w:tab/>
        <w:tab/>
        <w:t>7</w:t>
      </w:r>
    </w:p>
    <w:p>
      <w:r>
        <w:t>;1 &gt;</w:t>
      </w:r>
    </w:p>
    <w:p>
      <w:r>
        <w:t>1</w:t>
      </w:r>
    </w:p>
    <w:p>
      <w:r>
        <w:t>8. 1</w:t>
      </w:r>
    </w:p>
    <w:p>
      <w:r>
        <w:t>,'''''''' D</w:t>
      </w:r>
    </w:p>
    <w:p>
      <w:r>
        <w:t>8=5</w:t>
      </w:r>
    </w:p>
    <w:p>
      <w:r>
        <w:t>7</w:t>
      </w:r>
    </w:p>
    <w:p>
      <w:r>
        <w:t>11 8. Q</w:t>
      </w:r>
    </w:p>
    <w:p>
      <w:r>
        <w:t>8</w:t>
      </w:r>
    </w:p>
    <w:p>
      <w:r>
        <w:t>1</w:t>
      </w:r>
    </w:p>
    <w:p>
      <w:r>
        <w:t>U7</w:t>
      </w:r>
    </w:p>
    <w:p>
      <w:r>
        <w:t>B</w:t>
      </w:r>
    </w:p>
    <w:p>
      <w:r>
        <w:t>1</w:t>
      </w:r>
    </w:p>
    <w:p>
      <w:r>
        <w:t>D</w:t>
      </w:r>
    </w:p>
    <w:p>
      <w:r>
        <w:t>1</w:t>
      </w:r>
    </w:p>
    <w:p>
      <w:r>
        <w:t>1 @ .1 . 1 &lt; 8</w:t>
        <w:tab/>
        <w:t>7</w:t>
      </w:r>
    </w:p>
    <w:p>
      <w:r>
        <w:t>1 B</w:t>
      </w:r>
    </w:p>
    <w:p>
      <w:r>
        <w:t>7</w:t>
      </w:r>
    </w:p>
    <w:p>
      <w:r>
        <w:t>1D7 1</w:t>
      </w:r>
    </w:p>
    <w:p>
      <w:r>
        <w:t>H 8.85</w:t>
      </w:r>
    </w:p>
    <w:p>
      <w:r>
        <w:t>%</w:t>
      </w:r>
    </w:p>
    <w:p>
      <w:r>
        <w:t>15 &amp; 15 % #!7 181</w:t>
      </w:r>
    </w:p>
    <w:p>
      <w:r>
        <w:t>/1</w:t>
      </w:r>
    </w:p>
    <w:p>
      <w:r>
        <w:t>D 1 =</w:t>
      </w:r>
    </w:p>
    <w:p>
      <w:r>
        <w:t>1</w:t>
      </w:r>
    </w:p>
    <w:p>
      <w:r>
        <w:t>; A5</w:t>
      </w:r>
    </w:p>
    <w:p>
      <w:r>
        <w:t>" 1</w:t>
        <w:tab/>
        <w:t>7 "'''''''' ( A</w:t>
      </w:r>
    </w:p>
    <w:p>
      <w:r>
        <w:t>1 ;</w:t>
      </w:r>
    </w:p>
    <w:p>
      <w:r>
        <w:t>8 1 D</w:t>
      </w:r>
    </w:p>
    <w:p>
      <w:r>
        <w:t>81 17</w:t>
      </w:r>
    </w:p>
    <w:p>
      <w:r>
        <w:t>;1</w:t>
      </w:r>
    </w:p>
    <w:p>
      <w:r>
        <w:t>&lt;@</w:t>
      </w:r>
    </w:p>
    <w:p>
      <w:r>
        <w:t>1 D</w:t>
      </w:r>
    </w:p>
    <w:p>
      <w:r>
        <w:t>= 15</w:t>
      </w:r>
    </w:p>
    <w:p>
      <w:r>
        <w:t>&amp;' &amp;</w:t>
      </w:r>
    </w:p>
    <w:p>
      <w:r>
        <w:t>#</w:t>
      </w:r>
    </w:p>
    <w:p>
      <w:r>
        <w:t>1</w:t>
      </w:r>
    </w:p>
    <w:p>
      <w:r>
        <w:t>7 = 7</w:t>
      </w:r>
    </w:p>
    <w:p>
      <w:r>
        <w:t>&amp; ( )</w:t>
      </w:r>
    </w:p>
    <w:p>
      <w:r>
        <w:t>81 .A1 1 1</w:t>
      </w:r>
    </w:p>
    <w:p>
      <w:r>
        <w:t>1 ; &lt;8 .</w:t>
      </w:r>
    </w:p>
    <w:p>
      <w:r>
        <w:t>"'''''''' (</w:t>
      </w:r>
    </w:p>
    <w:p>
      <w:r>
        <w:t>,''''''''</w:t>
      </w:r>
    </w:p>
    <w:p>
      <w:r>
        <w:t>1 &lt;=</w:t>
      </w:r>
    </w:p>
    <w:p>
      <w:r>
        <w:t>D 1</w:t>
      </w:r>
    </w:p>
    <w:p>
      <w:r>
        <w:t>81A8</w:t>
      </w:r>
    </w:p>
    <w:p>
      <w:r>
        <w:t>&amp; &lt;</w:t>
        <w:tab/>
        <w:t>. 07 @8 1</w:t>
      </w:r>
    </w:p>
    <w:p>
      <w:r>
        <w:t>O 07</w:t>
      </w:r>
    </w:p>
    <w:p>
      <w:r>
        <w:t>1 ,A</w:t>
        <w:tab/>
        <w:t>1</w:t>
      </w:r>
    </w:p>
    <w:p>
      <w:r>
        <w:t>1</w:t>
      </w:r>
    </w:p>
    <w:p>
      <w:r>
        <w:t>T 5</w:t>
      </w:r>
    </w:p>
    <w:p>
      <w:r>
        <w:t>81 .A1 1 1</w:t>
      </w:r>
    </w:p>
    <w:p>
      <w:r>
        <w:t>,''''''''</w:t>
      </w:r>
    </w:p>
    <w:p>
      <w:r>
        <w:t>D 1 8.</w:t>
      </w:r>
    </w:p>
    <w:p>
      <w:r>
        <w:t>5</w:t>
      </w:r>
    </w:p>
    <w:p>
      <w:r>
        <w:t>&amp;*)</w:t>
      </w:r>
    </w:p>
    <w:p>
      <w:r>
        <w:t>&lt; 1 1</w:t>
      </w:r>
    </w:p>
    <w:p>
      <w:r>
        <w:t>1 ;</w:t>
      </w:r>
    </w:p>
    <w:p>
      <w:r>
        <w:t>@ 1 &lt;= 5</w:t>
      </w:r>
    </w:p>
    <w:p>
      <w:r>
        <w:t># D 1 =</w:t>
      </w:r>
    </w:p>
    <w:p>
      <w:r>
        <w:t>"'''''''' ( 181 1</w:t>
      </w:r>
    </w:p>
    <w:p>
      <w:r>
        <w:t>11</w:t>
      </w:r>
    </w:p>
    <w:p>
      <w:r>
        <w:t>;85</w:t>
      </w:r>
    </w:p>
    <w:p>
      <w:r>
        <w:t>8A 1</w:t>
      </w:r>
    </w:p>
    <w:p>
      <w:r>
        <w:t>1</w:t>
        <w:tab/>
        <w:t>5</w:t>
      </w:r>
    </w:p>
    <w:p>
      <w:r>
        <w:t># =@@3</w:t>
      </w:r>
    </w:p>
    <w:p>
      <w:r>
        <w:t>&lt;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