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CAPH/117/2005 vom 25. Mai 2005</w:t>
      </w:r>
    </w:p>
    <w:p>
      <w:r>
        <w:t>GE Cour de justice, 2005-05-25, DE</w:t>
      </w:r>
    </w:p>
    <w:p>
      <w:r>
        <w:rPr>
          <w:b/>
        </w:rPr>
        <w:t xml:space="preserve">Quelle: </w:t>
      </w:r>
      <w:r>
        <w:t>https://mcp.opencaselaw.ch/entscheid/ge_gerichte_CAPH_117_2005</w:t>
      </w:r>
    </w:p>
    <w:p>
      <w:r>
        <w:t>FR: GE_GERICHTE CAPH/117/2005 du 25 mai 2005</w:t>
      </w:r>
    </w:p>
    <w:p>
      <w:r>
        <w:t>IT: GE_GERICHTE CAPH/117/2005 del 25 maggio 2005</w:t>
      </w:r>
    </w:p>
    <w:p>
      <w:pPr>
        <w:pStyle w:val="Heading2"/>
      </w:pPr>
      <w:r>
        <w:t>Regeste</w:t>
      </w:r>
    </w:p>
    <w:p>
      <w:r>
        <w:t>Résumé: T a été engagé par E SA, active dans le placement de personnel, en qualité de monteur-électricien. Le contrat-cadre de travail prévoyait que, sous réserve d'une Convention collective applicable, T était assuré perte de gain en cas de maladie à hauteur de 80% de son salaire brut pendant 60 jours pour les missions dont la durée était inférieure à 13 semaines. Pendant une mission de six semaines, T a contracté une hernie discale qui l'a durablement empêché de travailler. E SA a refusé de reverser à T des indemnités journalières servies par l'assurance perte de gain au motif qu'il n'avait droit qu'à 60 indemnités journalières. Considérant que la Convention collective des monteurs-électricien s'appliquait en l'espèce, la Cour d'appel lui donne tort et la condamne à verser le solde des indemnités perte de gain dues. Pour le surplus, la Cour déboute T de ses prétentions en paiement de dommages-intérêts pour les honoraires versés à son avocat pour le dépôt d'une plainte pénale à l'encontre de E SA.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!"##$%</w:t>
      </w:r>
    </w:p>
    <w:p>
      <w:r>
        <w:t>H</w:t>
      </w:r>
    </w:p>
    <w:p>
      <w:r>
        <w:t>. 0 +7</w:t>
      </w:r>
    </w:p>
    <w:p>
      <w:r>
        <w:t>. ..</w:t>
      </w:r>
    </w:p>
    <w:p>
      <w:r>
        <w:t>... 9</w:t>
        <w:tab/>
        <w:t>.37 @</w:t>
        <w:tab/>
        <w:t>7 E</w:t>
      </w:r>
    </w:p>
    <w:p>
      <w:r>
        <w:t>.</w:t>
      </w:r>
    </w:p>
    <w:p>
      <w:r>
        <w:t>7</w:t>
      </w:r>
    </w:p>
    <w:p>
      <w:r>
        <w:t>/ . . "J4 0.0</w:t>
      </w:r>
    </w:p>
    <w:p>
      <w:r>
        <w:t>. 0@</w:t>
      </w:r>
    </w:p>
    <w:p>
      <w:r>
        <w:t>.</w:t>
      </w:r>
    </w:p>
    <w:p>
      <w:r>
        <w:t>. @ ===</w:t>
      </w:r>
    </w:p>
    <w:p>
      <w:r>
        <w:t>9</w:t>
      </w:r>
    </w:p>
    <w:p>
      <w:r>
        <w:t>0@</w:t>
      </w:r>
    </w:p>
    <w:p>
      <w:r>
        <w:t>.</w:t>
      </w:r>
    </w:p>
    <w:p>
      <w:r>
        <w:t>. 0</w:t>
      </w:r>
    </w:p>
    <w:p>
      <w:r>
        <w:t>/. F6</w:t>
      </w:r>
    </w:p>
    <w:p>
      <w:r>
        <w:t>&lt;.</w:t>
      </w:r>
    </w:p>
    <w:p>
      <w:r>
        <w:t>0 +</w:t>
      </w:r>
    </w:p>
    <w:p>
      <w:r>
        <w:t>? .. 0/</w:t>
      </w:r>
    </w:p>
    <w:p>
      <w:r>
        <w:t>. ) ?</w:t>
      </w:r>
    </w:p>
    <w:p>
      <w:r>
        <w:t>.</w:t>
      </w:r>
    </w:p>
    <w:p>
      <w:r>
        <w:t>. D6 6B&gt;</w:t>
      </w:r>
    </w:p>
    <w:p>
      <w:r>
        <w:t>+ +</w:t>
      </w:r>
    </w:p>
    <w:p>
      <w:r>
        <w:t>?</w:t>
      </w:r>
    </w:p>
    <w:p>
      <w:r>
        <w:t>0: + E . 0</w:t>
      </w:r>
    </w:p>
    <w:p>
      <w:r>
        <w:t>..0</w:t>
      </w:r>
    </w:p>
    <w:p>
      <w:r>
        <w:t>=</w:t>
      </w:r>
    </w:p>
    <w:p>
      <w:r>
        <w:t>. /.</w:t>
      </w:r>
    </w:p>
    <w:p>
      <w:r>
        <w:t>/..</w:t>
      </w:r>
    </w:p>
    <w:p>
      <w:r>
        <w:t>. . .</w:t>
      </w:r>
    </w:p>
    <w:p>
      <w:r>
        <w:t>/. 0/</w:t>
      </w:r>
    </w:p>
    <w:p>
      <w:r>
        <w:t>. / ../ F6</w:t>
      </w:r>
    </w:p>
    <w:p>
      <w:r>
        <w:t>$ .</w:t>
        <w:tab/>
        <w:t>7</w:t>
      </w:r>
    </w:p>
    <w:p>
      <w:r>
        <w:t>.. .</w:t>
        <w:tab/>
        <w:tab/>
        <w:t>0 9</w:t>
        <w:tab/>
        <w:t>.3 ? .+.. /</w:t>
      </w:r>
    </w:p>
    <w:p>
      <w:r>
        <w:t>. .</w:t>
        <w:tab/>
        <w:t>7 . )@</w:t>
        <w:tab/>
        <w:t>.</w:t>
      </w:r>
    </w:p>
    <w:p>
      <w:r>
        <w:t>= .</w:t>
        <w:tab/>
        <w:t>7 P .</w:t>
      </w:r>
    </w:p>
    <w:p>
      <w:r>
        <w:t>.</w:t>
      </w:r>
    </w:p>
    <w:p>
      <w:r>
        <w:t>A 0 +07</w:t>
      </w:r>
    </w:p>
    <w:p>
      <w:r>
        <w:t>.6 B6</w:t>
      </w:r>
    </w:p>
    <w:p>
      <w:r>
        <w:t>/.</w:t>
      </w:r>
    </w:p>
    <w:p>
      <w:r>
        <w:t>06</w:t>
      </w:r>
    </w:p>
    <w:p>
      <w:r>
        <w:t>% . +</w:t>
      </w:r>
    </w:p>
    <w:p>
      <w:r>
        <w:t>+7</w:t>
      </w:r>
    </w:p>
    <w:p>
      <w:r>
        <w:t>0:</w:t>
      </w:r>
    </w:p>
    <w:p>
      <w:r>
        <w:t>A .</w:t>
      </w:r>
    </w:p>
    <w:p>
      <w:r>
        <w:t>.</w:t>
      </w:r>
    </w:p>
    <w:p>
      <w:r>
        <w:t>007 .</w:t>
      </w:r>
    </w:p>
    <w:p>
      <w:r>
        <w:t>+@.7</w:t>
      </w:r>
    </w:p>
    <w:p>
      <w:r>
        <w:t>.. .</w:t>
        <w:tab/>
        <w:tab/>
        <w:t>0 9</w:t>
        <w:tab/>
        <w:t>.3 ? .+.. .</w:t>
      </w:r>
    </w:p>
    <w:p>
      <w:r>
        <w:t>7</w:t>
      </w:r>
    </w:p>
    <w:p>
      <w:r>
        <w:t>0 . 0@</w:t>
      </w:r>
    </w:p>
    <w:p>
      <w:r>
        <w:t>.</w:t>
      </w:r>
    </w:p>
    <w:p>
      <w:r>
        <w:t>.+..</w:t>
      </w:r>
    </w:p>
    <w:p>
      <w:r>
        <w:t>0</w:t>
      </w:r>
    </w:p>
    <w:p>
      <w:r>
        <w:t>/.</w:t>
      </w:r>
    </w:p>
    <w:p>
      <w:r>
        <w:t>/</w:t>
        <w:tab/>
        <w:t>7</w:t>
      </w:r>
    </w:p>
    <w:p>
      <w:r>
        <w:t>@ ?</w:t>
      </w:r>
    </w:p>
    <w:p>
      <w:r>
        <w:t>0:</w:t>
      </w:r>
    </w:p>
    <w:p>
      <w:r>
        <w:t>0</w:t>
      </w:r>
    </w:p>
    <w:p>
      <w:r>
        <w:t>7</w:t>
      </w:r>
    </w:p>
    <w:p>
      <w:r>
        <w:t>.</w:t>
      </w:r>
    </w:p>
    <w:p>
      <w:r>
        <w:t>.</w:t>
      </w:r>
    </w:p>
    <w:p>
      <w:r>
        <w:t>00</w:t>
      </w:r>
    </w:p>
    <w:p>
      <w:r>
        <w:t>==0</w:t>
      </w:r>
    </w:p>
    <w:p>
      <w:r>
        <w:t>.</w:t>
      </w:r>
    </w:p>
    <w:p>
      <w:r>
        <w:t>00</w:t>
      </w:r>
    </w:p>
    <w:p>
      <w:r>
        <w:t>/.</w:t>
      </w:r>
    </w:p>
    <w:p>
      <w:r>
        <w:t>D*********&gt;7 :.@</w:t>
      </w:r>
    </w:p>
    <w:p>
      <w:r>
        <w:t>P</w:t>
      </w:r>
    </w:p>
    <w:p>
      <w:r>
        <w:t>.</w:t>
      </w:r>
    </w:p>
    <w:p>
      <w:r>
        <w:t>+.</w:t>
      </w:r>
    </w:p>
    <w:p>
      <w:r>
        <w:t>.7</w:t>
      </w:r>
    </w:p>
    <w:p>
      <w:r>
        <w:t>.</w:t>
      </w:r>
    </w:p>
    <w:p>
      <w:r>
        <w:t>.</w:t>
        <w:tab/>
        <w:t>07 K . . ; 000 D!***** 4?.&gt; . K + . / 00 /;0 .+.</w:t>
      </w:r>
    </w:p>
    <w:p>
      <w:r>
        <w:t>/0</w:t>
      </w:r>
    </w:p>
    <w:p>
      <w:r>
        <w:t>0</w:t>
      </w:r>
    </w:p>
    <w:p>
      <w:r>
        <w:t>/. D. 00 8********&gt;6</w:t>
      </w:r>
    </w:p>
    <w:p>
      <w:r>
        <w:t>% .</w:t>
      </w:r>
    </w:p>
    <w:p>
      <w:r>
        <w:t>0/3.7 3 .7 =</w:t>
        <w:tab/>
        <w:t>0</w:t>
      </w:r>
    </w:p>
    <w:p>
      <w:r>
        <w:t>7</w:t>
      </w:r>
    </w:p>
    <w:p>
      <w:r>
        <w:t>+ . 0</w:t>
      </w:r>
    </w:p>
    <w:p>
      <w:r>
        <w:t>)@</w:t>
        <w:tab/>
        <w:t>.</w:t>
      </w:r>
    </w:p>
    <w:p>
      <w:r>
        <w:t>E .</w:t>
      </w:r>
    </w:p>
    <w:p>
      <w:r>
        <w:t>F7</w:t>
      </w:r>
    </w:p>
    <w:p>
      <w:r>
        <w:t>.6 B6 007 .. ; 0 .</w:t>
      </w:r>
    </w:p>
    <w:p>
      <w:r>
        <w:t>/.</w:t>
      </w:r>
    </w:p>
    <w:p>
      <w:r>
        <w:t>= .</w:t>
      </w:r>
    </w:p>
    <w:p>
      <w:r>
        <w:t>/</w:t>
      </w:r>
    </w:p>
    <w:p>
      <w:r>
        <w:t>+P =06</w:t>
      </w:r>
    </w:p>
    <w:p>
      <w:r>
        <w:t>66 $ /</w:t>
        <w:tab/>
        <w:t>7 .</w:t>
      </w:r>
    </w:p>
    <w:p>
      <w:r>
        <w:t>.</w:t>
      </w:r>
    </w:p>
    <w:p>
      <w:r>
        <w:t>:</w:t>
      </w:r>
    </w:p>
    <w:p>
      <w:r>
        <w:t>. @</w:t>
      </w:r>
    </w:p>
    <w:p>
      <w:r>
        <w:t>@</w:t>
      </w:r>
    </w:p>
    <w:p>
      <w:r>
        <w:t>9</w:t>
      </w:r>
    </w:p>
    <w:p>
      <w:r>
        <w:t>.</w:t>
      </w:r>
    </w:p>
    <w:p>
      <w:r>
        <w:t>9:</w:t>
      </w:r>
    </w:p>
    <w:p>
      <w:r>
        <w:t>06</w:t>
      </w:r>
    </w:p>
    <w:p>
      <w:r>
        <w:t>$ ==7 .6 B6</w:t>
      </w:r>
    </w:p>
    <w:p>
      <w:r>
        <w:t>00 = 0=0</w:t>
        <w:tab/>
        <w:t>7</w:t>
      </w:r>
    </w:p>
    <w:p>
      <w:r>
        <w:t>. ..</w:t>
      </w:r>
    </w:p>
    <w:p>
      <w:r>
        <w:t>... 9</w:t>
        <w:tab/>
        <w:t>.37</w:t>
      </w:r>
    </w:p>
    <w:p>
      <w:r>
        <w:t>E @ ===</w:t>
      </w:r>
    </w:p>
    <w:p>
      <w:r>
        <w:t>9 F</w:t>
      </w:r>
    </w:p>
    <w:p>
      <w:r>
        <w:t>. 0@</w:t>
      </w:r>
    </w:p>
    <w:p>
      <w:r>
        <w:t>.</w:t>
      </w:r>
    </w:p>
    <w:p>
      <w:r>
        <w:t>.</w:t>
      </w:r>
    </w:p>
    <w:p>
      <w:r>
        <w:t>. 0</w:t>
      </w:r>
    </w:p>
    <w:p>
      <w:r>
        <w:t>/.7</w:t>
      </w:r>
    </w:p>
    <w:p>
      <w:r>
        <w:t>: . :</w:t>
      </w:r>
    </w:p>
    <w:p>
      <w:r>
        <w:t>9 /@.</w:t>
      </w:r>
    </w:p>
    <w:p>
      <w:r>
        <w:t>/..06 !3 .7</w:t>
      </w:r>
    </w:p>
    <w:p>
      <w:r>
        <w:t>. @</w:t>
      </w:r>
    </w:p>
    <w:p>
      <w:r>
        <w:t>9 /. +</w:t>
      </w:r>
    </w:p>
    <w:p>
      <w:r>
        <w:t>P</w:t>
      </w:r>
    </w:p>
    <w:p>
      <w:r>
        <w:t>0</w:t>
      </w:r>
    </w:p>
    <w:p>
      <w:r>
        <w:t>. ..</w:t>
      </w:r>
    </w:p>
    <w:p>
      <w:r>
        <w:t>.</w:t>
        <w:tab/>
        <w:tab/>
        <w:t>0 9</w:t>
        <w:tab/>
        <w:t>.37</w:t>
      </w:r>
    </w:p>
    <w:p>
      <w:r>
        <w:t>+ =</w:t>
      </w:r>
    </w:p>
    <w:p>
      <w:r>
        <w:t>. ==</w:t>
      </w:r>
    </w:p>
    <w:p>
      <w:r>
        <w:t>B 9</w:t>
      </w:r>
    </w:p>
    <w:p>
      <w:r>
        <w:t>P 6 B6</w:t>
      </w:r>
    </w:p>
    <w:p>
      <w:r>
        <w:t>.. .</w:t>
        <w:tab/>
        <w:tab/>
        <w:t>0 9</w:t>
        <w:tab/>
        <w:t>.3</w:t>
      </w:r>
    </w:p>
    <w:p>
      <w:r>
        <w:t>.</w:t>
      </w:r>
    </w:p>
    <w:p>
      <w:r>
        <w:t>; 0 .</w:t>
      </w:r>
    </w:p>
    <w:p>
      <w:r>
        <w:t>06</w:t>
      </w:r>
    </w:p>
    <w:p>
      <w:r>
        <w:t># ..7</w:t>
      </w:r>
    </w:p>
    <w:p>
      <w:r>
        <w:t>/.</w:t>
      </w:r>
    </w:p>
    <w:p>
      <w:r>
        <w:t>7 . .</w:t>
      </w:r>
    </w:p>
    <w:p>
      <w:r>
        <w:t>0</w:t>
      </w:r>
    </w:p>
    <w:p>
      <w:r>
        <w:t>. "J4 @</w:t>
      </w:r>
    </w:p>
    <w:p>
      <w:r>
        <w:t>=6 '67</w:t>
      </w:r>
    </w:p>
    <w:p>
      <w:r>
        <w:t>=6 BB67 . ==0 /</w:t>
      </w:r>
    </w:p>
    <w:p>
      <w:r>
        <w:t>9</w:t>
      </w:r>
    </w:p>
    <w:p>
      <w:r>
        <w:t>."</w:t>
      </w:r>
    </w:p>
    <w:p>
      <w:r>
        <w:t>.</w:t>
      </w:r>
    </w:p>
    <w:p>
      <w:r>
        <w:t>#</w:t>
        <w:tab/>
        <w:t>S + .</w:t>
      </w:r>
    </w:p>
    <w:p>
      <w:r>
        <w:t>00 ;07</w:t>
      </w:r>
    </w:p>
    <w:p>
      <w:r>
        <w:t>+7 ?</w:t>
      </w:r>
    </w:p>
    <w:p>
      <w:r>
        <w:t>.6 B6 07 / P</w:t>
      </w:r>
    </w:p>
    <w:p>
      <w:r>
        <w:t>0</w:t>
        <w:tab/>
        <w:t>6</w:t>
      </w:r>
    </w:p>
    <w:p>
      <w:r>
        <w:t>!3 . + . 0</w:t>
      </w:r>
    </w:p>
    <w:p>
      <w:r>
        <w:t>/.</w:t>
      </w:r>
    </w:p>
    <w:p>
      <w:r>
        <w:t>' 9</w:t>
      </w:r>
    </w:p>
    <w:p>
      <w:r>
        <w:t>+7</w:t>
      </w:r>
    </w:p>
    <w:p>
      <w:r>
        <w:t>.</w:t>
      </w:r>
    </w:p>
    <w:p>
      <w:r>
        <w:t>7 . .</w:t>
      </w:r>
    </w:p>
    <w:p>
      <w:r>
        <w:t>0.0</w:t>
      </w:r>
    </w:p>
    <w:p>
      <w:r>
        <w:t>. @</w:t>
      </w:r>
    </w:p>
    <w:p>
      <w:r>
        <w:t>=6 '67 .</w:t>
        <w:tab/>
        <w:tab/>
        <w:t>0 9</w:t>
        <w:tab/>
        <w:t>.3 ? .+.. .</w:t>
      </w:r>
    </w:p>
    <w:p>
      <w:r>
        <w:t>0.3/ ? =6 16 D=6 '6</w:t>
      </w:r>
    </w:p>
    <w:p>
      <w:r>
        <w:t>' 9&gt;7</w:t>
      </w:r>
    </w:p>
    <w:p>
      <w:r>
        <w:t>+</w:t>
      </w:r>
    </w:p>
    <w:p>
      <w:r>
        <w:t>. .</w:t>
      </w:r>
    </w:p>
    <w:p>
      <w:r>
        <w:rPr>
          <w:b/>
        </w:rPr>
        <w:t>E. 9</w:t>
      </w:r>
    </w:p>
    <w:p>
      <w:r>
        <w:t>!"##$%</w:t>
      </w:r>
    </w:p>
    <w:p>
      <w:r>
        <w:t>0 .+0</w:t>
      </w:r>
    </w:p>
    <w:p>
      <w:r>
        <w:t>. )@</w:t>
        <w:tab/>
        <w:t>.</w:t>
      </w:r>
    </w:p>
    <w:p>
      <w:r>
        <w:t>+ .</w:t>
        <w:tab/>
        <w:t>0</w:t>
      </w:r>
    </w:p>
    <w:p>
      <w:r>
        <w:t>. O</w:t>
      </w:r>
    </w:p>
    <w:p>
      <w:r>
        <w:t>=6 '16M D=6 16 A ' 9 T =6 C1 A H&gt;6 4 . 9 ?</w:t>
      </w:r>
    </w:p>
    <w:p>
      <w:r>
        <w:t>. 9</w:t>
      </w:r>
    </w:p>
    <w:p>
      <w:r>
        <w:t>+7 . . 7 .</w:t>
        <w:tab/>
        <w:t>0</w:t>
      </w:r>
    </w:p>
    <w:p>
      <w:r>
        <w:t>; D=6 16&gt;7</w:t>
      </w:r>
    </w:p>
    <w:p>
      <w:r>
        <w:t>/ ?</w:t>
      </w:r>
    </w:p>
    <w:p>
      <w:r>
        <w:t>=6 C176</w:t>
      </w:r>
    </w:p>
    <w:p>
      <w:r>
        <w:t>!0 =</w:t>
      </w:r>
    </w:p>
    <w:p>
      <w:r>
        <w:t>09? 0</w:t>
      </w:r>
    </w:p>
    <w:p>
      <w:r>
        <w:t>. .</w:t>
        <w:tab/>
        <w:t>7</w:t>
      </w:r>
    </w:p>
    <w:p>
      <w:r>
        <w:t>=6 '67 . . O</w:t>
      </w:r>
    </w:p>
    <w:p>
      <w:r>
        <w:t>=6 66M6</w:t>
      </w:r>
    </w:p>
    <w:p>
      <w:r>
        <w:t>+ .</w:t>
        <w:tab/>
        <w:t>0 7</w:t>
      </w:r>
    </w:p>
    <w:p>
      <w:r>
        <w:t>0=</w:t>
        <w:tab/>
        <w:t>/7 0 ? ; ?</w:t>
      </w:r>
    </w:p>
    <w:p>
      <w:r>
        <w:t>A .;07 / 0P ? H . 3 . B</w:t>
      </w:r>
    </w:p>
    <w:p>
      <w:r>
        <w:t>D ;</w:t>
        <w:tab/>
        <w:tab/>
        <w:t>&gt;6</w:t>
      </w:r>
    </w:p>
    <w:p>
      <w:r>
        <w:t>% 9:</w:t>
      </w:r>
    </w:p>
    <w:p>
      <w:r>
        <w:t>7 3 .7 0=0</w:t>
      </w:r>
    </w:p>
    <w:p>
      <w:r>
        <w:t>6</w:t>
      </w:r>
    </w:p>
    <w:p>
      <w:r>
        <w:t>) $ /</w:t>
        <w:tab/>
        <w:t>7 .</w:t>
      </w:r>
    </w:p>
    <w:p>
      <w:r>
        <w:t>P =0</w:t>
      </w:r>
    </w:p>
    <w:p>
      <w:r>
        <w:t>+</w:t>
      </w:r>
    </w:p>
    <w:p>
      <w:r>
        <w:t>. = ; ? . . .</w:t>
      </w:r>
    </w:p>
    <w:p>
      <w:r>
        <w:t>=6 61 +. 0. ?</w:t>
      </w:r>
    </w:p>
    <w:p>
      <w:r>
        <w:t>:</w:t>
      </w:r>
    </w:p>
    <w:p>
      <w:r>
        <w:t>/6</w:t>
      </w:r>
    </w:p>
    <w:p>
      <w:r>
        <w:t>$ ==7 )******* =</w:t>
      </w:r>
    </w:p>
    <w:p>
      <w:r>
        <w:t>0</w:t>
      </w:r>
    </w:p>
    <w:p>
      <w:r>
        <w:t>. = +</w:t>
      </w:r>
    </w:p>
    <w:p>
      <w:r>
        <w:t>A .; ?</w:t>
      </w:r>
    </w:p>
    <w:p>
      <w:r>
        <w:t>@/ . 0 9</w:t>
        <w:tab/>
        <w:t>.3 + . 0 /0</w:t>
      </w:r>
    </w:p>
    <w:p>
      <w:r>
        <w:t>&lt;******7</w:t>
      </w:r>
    </w:p>
    <w:p>
      <w:r>
        <w:t>7</w:t>
      </w:r>
    </w:p>
    <w:p>
      <w:r>
        <w:t>. 0 ..</w:t>
      </w:r>
    </w:p>
    <w:p>
      <w:r>
        <w:t>@</w:t>
      </w:r>
    </w:p>
    <w:p>
      <w:r>
        <w:t>?</w:t>
      </w:r>
    </w:p>
    <w:p>
      <w:r>
        <w:t>7</w:t>
      </w:r>
    </w:p>
    <w:p>
      <w:r>
        <w:t>@.</w:t>
      </w:r>
    </w:p>
    <w:p>
      <w:r>
        <w:t>.. ; 00 . 0 S7 .</w:t>
      </w:r>
    </w:p>
    <w:p>
      <w:r>
        <w:t>/. 7</w:t>
      </w:r>
    </w:p>
    <w:p>
      <w:r>
        <w:t>. 0</w:t>
        <w:tab/>
        <w:t>. 3</w:t>
      </w:r>
    </w:p>
    <w:p>
      <w:r>
        <w:t># :0</w:t>
        <w:tab/>
        <w:t>0. ? .</w:t>
      </w:r>
    </w:p>
    <w:p>
      <w:r>
        <w:t>.</w:t>
        <w:tab/>
        <w:t>0</w:t>
      </w:r>
    </w:p>
    <w:p>
      <w:r>
        <w:t>@</w:t>
      </w:r>
    </w:p>
    <w:p>
      <w:r>
        <w:t>=</w:t>
        <w:tab/>
        <w:t>7 7 7 .</w:t>
        <w:tab/>
        <w:t>/ 0</w:t>
      </w:r>
    </w:p>
    <w:p>
      <w:r>
        <w:t>/6</w:t>
      </w:r>
    </w:p>
    <w:p>
      <w:r>
        <w:t>7 . (</w:t>
        <w:tab/>
        <w:t>3 #@.</w:t>
      </w:r>
    </w:p>
    <w:p>
      <w:r>
        <w:t>.0</w:t>
      </w:r>
    </w:p>
    <w:p>
      <w:r>
        <w:t>.</w:t>
        <w:tab/>
        <w:t>7 =</w:t>
      </w:r>
    </w:p>
    <w:p>
      <w:r>
        <w:t>0/ ==</w:t>
      </w:r>
    </w:p>
    <w:p>
      <w:r>
        <w:t>.</w:t>
        <w:tab/>
        <w:t>= 0</w:t>
        <w:tab/>
        <w:tab/>
        <w:t>0</w:t>
      </w:r>
    </w:p>
    <w:p>
      <w:r>
        <w:t>3 = /.</w:t>
      </w:r>
    </w:p>
    <w:p>
      <w:r>
        <w:t>.:6 % .</w:t>
      </w:r>
    </w:p>
    <w:p>
      <w:r>
        <w:t>0</w:t>
        <w:tab/>
        <w:t>7</w:t>
      </w:r>
    </w:p>
    <w:p>
      <w:r>
        <w:t>+. W +</w:t>
      </w:r>
    </w:p>
    <w:p>
      <w:r>
        <w:t>. 0</w:t>
        <w:tab/>
        <w:t>.7</w:t>
      </w:r>
    </w:p>
    <w:p>
      <w:r>
        <w:t>.</w:t>
        <w:tab/>
        <w:t>/</w:t>
      </w:r>
    </w:p>
    <w:p>
      <w:r>
        <w:t>/ M</w:t>
      </w:r>
    </w:p>
    <w:p>
      <w:r>
        <w:t>0@.</w:t>
      </w:r>
    </w:p>
    <w:p>
      <w:r>
        <w:t>/ ==/ ;0 .</w:t>
      </w:r>
    </w:p>
    <w:p>
      <w:r>
        <w:t>0.0 ?</w:t>
      </w:r>
    </w:p>
    <w:p>
      <w:r>
        <w:t>M 0 9=06 #</w:t>
        <w:tab/>
        <w:t>7 . .</w:t>
      </w:r>
    </w:p>
    <w:p>
      <w:r>
        <w:t>0/. / @ ?</w:t>
      </w:r>
    </w:p>
    <w:p>
      <w:r>
        <w:t>0:</w:t>
      </w:r>
    </w:p>
    <w:p>
      <w:r>
        <w:t>:6</w:t>
      </w:r>
    </w:p>
    <w:p>
      <w:r>
        <w:t>% .7 +7</w:t>
      </w:r>
    </w:p>
    <w:p>
      <w:r>
        <w:t>7 = . 0007</w:t>
      </w:r>
    </w:p>
    <w:p>
      <w:r>
        <w:t>906</w:t>
      </w:r>
    </w:p>
    <w:p>
      <w:r>
        <w:t>* "</w:t>
      </w:r>
    </w:p>
    <w:p>
      <w:r>
        <w:t>.6 ' .6 %#7 .0.</w:t>
      </w:r>
    </w:p>
    <w:p>
      <w:r>
        <w:t>S.</w:t>
      </w:r>
    </w:p>
    <w:p>
      <w:r>
        <w:t>? . :</w:t>
      </w:r>
    </w:p>
    <w:p>
      <w:r>
        <w:t>.</w:t>
      </w:r>
    </w:p>
    <w:p>
      <w:r>
        <w:t>+ @6</w:t>
      </w:r>
    </w:p>
    <w:p>
      <w:r>
        <w:t>$</w:t>
      </w:r>
    </w:p>
    <w:p>
      <w:r>
        <w:t>+. @ .</w:t>
      </w:r>
    </w:p>
    <w:p>
      <w:r>
        <w:t>BH</w:t>
      </w:r>
    </w:p>
    <w:p>
      <w:r>
        <w:t>. +. 0.7 )*******</w:t>
      </w:r>
    </w:p>
    <w:p>
      <w:r>
        <w:t>P 00</w:t>
      </w:r>
    </w:p>
    <w:p>
      <w:r>
        <w:t>.</w:t>
      </w:r>
    </w:p>
    <w:p>
      <w:r>
        <w:t>/6 $******* 4" 7 3 .7 0 ? . @ . X</w:t>
      </w:r>
    </w:p>
    <w:p>
      <w:r>
        <w:t>.0. .</w:t>
      </w:r>
    </w:p>
    <w:p>
      <w:r>
        <w:t>6M +.</w:t>
      </w:r>
    </w:p>
    <w:p>
      <w:r>
        <w:t>;06</w:t>
      </w:r>
    </w:p>
    <w:p>
      <w:r>
        <w:rPr>
          <w:b/>
        </w:rPr>
        <w:t>E. 10</w:t>
      </w:r>
    </w:p>
    <w:p>
      <w:r>
        <w:t>!"##$%</w:t>
      </w:r>
    </w:p>
    <w:p>
      <w:r>
        <w:t>%+,&amp;+</w:t>
      </w:r>
    </w:p>
    <w:p>
      <w:r>
        <w:t>%</w:t>
      </w:r>
    </w:p>
    <w:p>
      <w:r>
        <w:t>.</w:t>
      </w:r>
    </w:p>
    <w:p>
      <w:r>
        <w:t>C7 :</w:t>
      </w:r>
    </w:p>
    <w:p>
      <w:r>
        <w:t>!0. /@. . . 90</w:t>
      </w:r>
    </w:p>
    <w:p>
      <w:r>
        <w:t>)*******</w:t>
      </w:r>
    </w:p>
    <w:p>
      <w:r>
        <w:t>. 9: 0</w:t>
      </w:r>
    </w:p>
    <w:p>
      <w:r>
        <w:t>1 9.. 7 =0 .</w:t>
      </w:r>
    </w:p>
    <w:p>
      <w:r>
        <w:t>@ 7</w:t>
      </w:r>
    </w:p>
    <w:p>
      <w:r>
        <w:t>. )@</w:t>
        <w:tab/>
        <w:t>.</w:t>
      </w:r>
    </w:p>
    <w:p>
      <w:r>
        <w:t>.</w:t>
      </w:r>
    </w:p>
    <w:p>
      <w:r>
        <w:t>6</w:t>
      </w:r>
    </w:p>
    <w:p>
      <w:r>
        <w:t>' "</w:t>
        <w:tab/>
        <w:tab/>
        <w:t>. . 9:</w:t>
      </w:r>
    </w:p>
    <w:p>
      <w:r>
        <w:t>+.</w:t>
      </w:r>
    </w:p>
    <w:p>
      <w:r>
        <w:t>0 $******* 4" ? / ? )******* .</w:t>
      </w:r>
    </w:p>
    <w:p>
      <w:r>
        <w:t>=6 C177 / 0P ? H . 3 . B</w:t>
      </w:r>
    </w:p>
    <w:p>
      <w:r>
        <w:t>7 ?</w:t>
      </w:r>
    </w:p>
    <w:p>
      <w:r>
        <w:t>0</w:t>
      </w:r>
    </w:p>
    <w:p>
      <w:r>
        <w:t>:</w:t>
      </w:r>
    </w:p>
    <w:p>
      <w:r>
        <w:t>.6</w:t>
      </w:r>
    </w:p>
    <w:p>
      <w:r>
        <w:t>$</w:t>
      </w:r>
    </w:p>
    <w:p>
      <w:r>
        <w:t>? /</w:t>
      </w:r>
    </w:p>
    <w:p>
      <w:r>
        <w:t>G</w:t>
      </w:r>
    </w:p>
    <w:p>
      <w:r>
        <w:t>$******* 4" ? ; ?</w:t>
      </w:r>
    </w:p>
    <w:p>
      <w:r>
        <w:t>? )******* .</w:t>
      </w:r>
    </w:p>
    <w:p>
      <w:r>
        <w:t>=6 C77 / 0P ? H . 3 . B</w:t>
      </w:r>
    </w:p>
    <w:p>
      <w:r>
        <w:t>6</w:t>
      </w:r>
    </w:p>
    <w:p>
      <w:r>
        <w:t>( =7</w:t>
      </w:r>
    </w:p>
    <w:p>
      <w:r>
        <w:t>. .7 . 9: 6</w:t>
      </w:r>
    </w:p>
    <w:p>
      <w:r>
        <w:t>)</w:t>
      </w:r>
    </w:p>
    <w:p>
      <w:r>
        <w:t>$******* 4" ? ; ? )******* . X</w:t>
      </w:r>
    </w:p>
    <w:p>
      <w:r>
        <w:t>.0.</w:t>
      </w:r>
    </w:p>
    <w:p>
      <w:r>
        <w:t>S. + .</w:t>
      </w:r>
    </w:p>
    <w:p>
      <w:r>
        <w:t>;07</w:t>
      </w:r>
    </w:p>
    <w:p>
      <w:r>
        <w:t>.</w:t>
      </w:r>
    </w:p>
    <w:p>
      <w:r>
        <w:t>=6 66</w:t>
      </w:r>
    </w:p>
    <w:p>
      <w:r>
        <w:t>% ? :</w:t>
      </w:r>
    </w:p>
    <w:p>
      <w:r>
        <w:t>)******* . .</w:t>
      </w:r>
    </w:p>
    <w:p>
      <w:r>
        <w:t>.0. 006</w:t>
      </w:r>
    </w:p>
    <w:p>
      <w:r>
        <w:t>* !0@ .</w:t>
      </w:r>
    </w:p>
    <w:p>
      <w:r>
        <w:t>.</w:t>
        <w:tab/>
        <w:t>6</w:t>
      </w:r>
    </w:p>
    <w:p>
      <w:r>
        <w:t>% :==3</w:t>
      </w:r>
    </w:p>
    <w:p>
      <w:r>
        <w:t>9</w:t>
      </w:r>
    </w:p>
    <w:p>
      <w:r>
        <w:t>% 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