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CAPH/115/2005 vom 29. April 2005</w:t>
      </w:r>
    </w:p>
    <w:p>
      <w:r>
        <w:t>GE Cour de justice, 2005-04-29, DE</w:t>
      </w:r>
    </w:p>
    <w:p>
      <w:r>
        <w:rPr>
          <w:b/>
        </w:rPr>
        <w:t xml:space="preserve">Quelle: </w:t>
      </w:r>
      <w:r>
        <w:t>https://mcp.opencaselaw.ch/entscheid/ge_gerichte_CAPH_115_2005</w:t>
      </w:r>
    </w:p>
    <w:p>
      <w:r>
        <w:t>FR: GE_GERICHTE CAPH/115/2005 du 29 avril 2005</w:t>
      </w:r>
    </w:p>
    <w:p>
      <w:r>
        <w:t>IT: GE_GERICHTE CAPH/115/2005 del 29 aprile 2005</w:t>
      </w:r>
    </w:p>
    <w:p>
      <w:pPr>
        <w:pStyle w:val="Heading2"/>
      </w:pPr>
      <w:r>
        <w:t>Regeste</w:t>
      </w:r>
    </w:p>
    <w:p>
      <w:r>
        <w:t>Résumé: Au vu des résultats décevants de la pharmacie, T, vendeuse, est licenciée en décembre 2002 pour décembre 2003; en février 2003, T apprend qu'elle est enceinte. Le délai de congé a courru jusqu'au 7 février, puis a été suspendu jusqu'au 14 janvier 2004, soit 16 semaines après l'accouchement, de sorte que le contrat de travail a pris fin le 31 mars 2004. T n'a toutefois pas offert ses services pour cette période. Les deux parties s'étant renseignées auprès d'organismes différents, et ayant les deux cru à tort que le contrat se terminait en février 2004, la Cour statue en équité et condamne E à s'acquitter de la moitié du salaire pour le mois de mars.</w:t>
      </w:r>
    </w:p>
    <w:p>
      <w:pPr>
        <w:pStyle w:val="Heading2"/>
      </w:pPr>
      <w:r>
        <w:t>Volltext</w:t>
      </w:r>
    </w:p>
    <w:p>
      <w:r>
        <w:t>RÉPUBLIQUE ET CANTON DE GENÈVE</w:t>
      </w:r>
    </w:p>
    <w:p>
      <w:r>
        <w:t>POUVOIR JUDICIAIRE</w:t>
      </w:r>
    </w:p>
    <w:p>
      <w:r>
        <w:t>!"##$%</w:t>
      </w:r>
    </w:p>
    <w:p>
      <w:r>
        <w:t>&amp;"#'(</w:t>
      </w:r>
    </w:p>
    <w:p>
      <w:r>
        <w:t>$)))))))))))))))))))))))))))) ))))))))))))))</w:t>
      </w:r>
    </w:p>
    <w:p>
      <w:r>
        <w:t>* "</w:t>
      </w:r>
    </w:p>
    <w:p>
      <w:r>
        <w:t>#</w:t>
      </w:r>
    </w:p>
    <w:p>
      <w:r>
        <w:t>+ ,- .$ / .$!$ "012 !$3</w:t>
      </w:r>
    </w:p>
    <w:p>
      <w:r>
        <w:t>$20 $# 13$3 4"2!$3</w:t>
      </w:r>
    </w:p>
    <w:p>
      <w:r>
        <w:t>3 5</w:t>
      </w:r>
    </w:p>
    <w:p>
      <w:r>
        <w:t>+$2$6$</w:t>
      </w:r>
    </w:p>
    <w:p>
      <w:r>
        <w:t>4 0)))))))))))))))))))</w:t>
      </w:r>
    </w:p>
    <w:p>
      <w:r>
        <w:t>))))))))))))))))))) ))))))))))))))))</w:t>
      </w:r>
    </w:p>
    <w:p>
      <w:r>
        <w:t>"133$ !$ '74"+$ )))) )))))))))))))))</w:t>
      </w:r>
    </w:p>
    <w:p>
      <w:r>
        <w:t>8</w:t>
      </w:r>
    </w:p>
    <w:p>
      <w:r>
        <w:t>+$2$6$</w:t>
      </w:r>
    </w:p>
    <w:p>
      <w:r>
        <w:t>49</w:t>
      </w:r>
    </w:p>
    <w:p>
      <w:r>
        <w:t>:" :$; . 21 8=</w:t>
      </w:r>
    </w:p>
    <w:p>
      <w:r>
        <w:t>- F8</w:t>
      </w:r>
    </w:p>
    <w:p>
      <w:r>
        <w:t>-A</w:t>
      </w:r>
    </w:p>
    <w:p>
      <w:r>
        <w:t>G</w:t>
      </w:r>
    </w:p>
    <w:p>
      <w:r>
        <w:t>-8</w:t>
      </w:r>
    </w:p>
    <w:p>
      <w:r>
        <w:t>=8 FG 8 =-</w:t>
      </w:r>
    </w:p>
    <w:p>
      <w:r>
        <w:t>8F9</w:t>
      </w:r>
    </w:p>
    <w:p>
      <w:r>
        <w:t>= G</w:t>
      </w:r>
    </w:p>
    <w:p>
      <w:r>
        <w:t>-</w:t>
      </w:r>
    </w:p>
    <w:p>
      <w:r>
        <w:t>I@ F</w:t>
      </w:r>
    </w:p>
    <w:p>
      <w:r>
        <w:t>=B 9 % =8</w:t>
      </w:r>
    </w:p>
    <w:p>
      <w:r>
        <w:t>== E=</w:t>
      </w:r>
    </w:p>
    <w:p>
      <w:r>
        <w:t>8</w:t>
      </w:r>
    </w:p>
    <w:p>
      <w:r>
        <w:t>? -</w:t>
      </w:r>
    </w:p>
    <w:p>
      <w:r>
        <w:t>&amp; ,</w:t>
      </w:r>
    </w:p>
    <w:p>
      <w:r>
        <w:t>9(9</w:t>
      </w:r>
    </w:p>
    <w:p>
      <w:r>
        <w:t>9 " 8 E</w:t>
      </w:r>
    </w:p>
    <w:p>
      <w:r>
        <w:t>E=- F88</w:t>
      </w:r>
    </w:p>
    <w:p>
      <w:r>
        <w:t>E - J</w:t>
      </w:r>
    </w:p>
    <w:p>
      <w:r>
        <w:t>8 = &gt; 8</w:t>
      </w:r>
    </w:p>
    <w:p>
      <w:r>
        <w:t>-8</w:t>
      </w:r>
    </w:p>
    <w:p>
      <w:r>
        <w:t>H 8 E</w:t>
      </w:r>
    </w:p>
    <w:p>
      <w:r>
        <w:t>E=- 9</w:t>
      </w:r>
    </w:p>
    <w:p>
      <w:r>
        <w:t>3</w:t>
      </w:r>
    </w:p>
    <w:p>
      <w:r>
        <w:t>!"##$%</w:t>
      </w:r>
    </w:p>
    <w:p>
      <w:r>
        <w:t>0)))))))))))))))))))</w:t>
      </w:r>
    </w:p>
    <w:p>
      <w:r>
        <w:t>"))))))))))))</w:t>
      </w:r>
    </w:p>
    <w:p>
      <w:r>
        <w:t>8 - &gt;F88 F</w:t>
      </w:r>
    </w:p>
    <w:p>
      <w:r>
        <w:t>H</w:t>
      </w:r>
    </w:p>
    <w:p>
      <w:r>
        <w:t>-= H 8 $))))))))))))))))))))))))))))))))))))))))))</w:t>
      </w:r>
    </w:p>
    <w:p>
      <w:r>
        <w:t>8</w:t>
      </w:r>
    </w:p>
    <w:p>
      <w:r>
        <w:t>E=- &amp; -</w:t>
      </w:r>
    </w:p>
    <w:p>
      <w:r>
        <w:t>M99 9</w:t>
      </w:r>
    </w:p>
    <w:p>
      <w:r>
        <w:t>(9</w:t>
      </w:r>
    </w:p>
    <w:p>
      <w:r>
        <w:t>% "133$ !$ '4"+$ ))))))))))))</w:t>
      </w:r>
    </w:p>
    <w:p>
      <w:r>
        <w:t>-= 8F 8A= H 8 &gt;</w:t>
      </w:r>
    </w:p>
    <w:p>
      <w:r>
        <w:t>E 8 =</w:t>
      </w:r>
    </w:p>
    <w:p>
      <w:r>
        <w:t>8 =8</w:t>
      </w:r>
    </w:p>
    <w:p>
      <w:r>
        <w:t>@= - == =</w:t>
      </w:r>
    </w:p>
    <w:p>
      <w:r>
        <w:t>8 K =</w:t>
      </w:r>
    </w:p>
    <w:p>
      <w:r>
        <w:t>8FEE</w:t>
      </w:r>
    </w:p>
    <w:p>
      <w:r>
        <w:t>8F9 N</w:t>
      </w:r>
    </w:p>
    <w:p>
      <w:r>
        <w:t>&amp; L ,</w:t>
      </w:r>
    </w:p>
    <w:p>
      <w:r>
        <w:t>9(9</w:t>
      </w:r>
    </w:p>
    <w:p>
      <w:r>
        <w:t>!9 %</w:t>
      </w:r>
    </w:p>
    <w:p>
      <w:r>
        <w:t>? 8=</w:t>
      </w:r>
    </w:p>
    <w:p>
      <w:r>
        <w:t>= , B@= 8 @</w:t>
      </w:r>
    </w:p>
    <w:p>
      <w:r>
        <w:t>8F 8A= -</w:t>
      </w:r>
    </w:p>
    <w:p>
      <w:r>
        <w:t>EE</w:t>
      </w:r>
    </w:p>
    <w:p>
      <w:r>
        <w:t>8</w:t>
      </w:r>
    </w:p>
    <w:p>
      <w:r>
        <w:t>-8</w:t>
      </w:r>
    </w:p>
    <w:p>
      <w:r>
        <w:t>-8 9 % 8</w:t>
      </w:r>
    </w:p>
    <w:p>
      <w:r>
        <w:t>8 E</w:t>
      </w:r>
    </w:p>
    <w:p>
      <w:r>
        <w:t>- FG 9 %</w:t>
      </w:r>
    </w:p>
    <w:p>
      <w:r>
        <w:t>-</w:t>
      </w:r>
    </w:p>
    <w:p>
      <w:r>
        <w:t>FEE</w:t>
      </w:r>
    </w:p>
    <w:p>
      <w:r>
        <w:t>- - K 8= H</w:t>
      </w:r>
    </w:p>
    <w:p>
      <w:r>
        <w:t>&gt; F</w:t>
      </w:r>
    </w:p>
    <w:p>
      <w:r>
        <w:t>8F 8A -</w:t>
      </w:r>
    </w:p>
    <w:p>
      <w:r>
        <w:t>8 =&gt; 9 % =E - , 8 K = H A 8</w:t>
      </w:r>
    </w:p>
    <w:p>
      <w:r>
        <w:t>=8= ?= F =K</w:t>
      </w:r>
    </w:p>
    <w:p>
      <w:r>
        <w:t>== H 8 "133$ !$ '74"+$ ))))))))) =9</w:t>
      </w:r>
    </w:p>
    <w:p>
      <w:r>
        <w:t>!</w:t>
      </w:r>
    </w:p>
    <w:p>
      <w:r>
        <w:t>9 %F 8</w:t>
      </w:r>
    </w:p>
    <w:p>
      <w:r>
        <w:t>-B8 - 8F 9 38 8F89</w:t>
      </w:r>
    </w:p>
    <w:p>
      <w:r>
        <w:t>K 8 FH 8 E</w:t>
      </w:r>
    </w:p>
    <w:p>
      <w:r>
        <w:t>889</w:t>
      </w:r>
    </w:p>
    <w:p>
      <w:r>
        <w:t>% ?</w:t>
      </w:r>
    </w:p>
    <w:p>
      <w:r>
        <w:t>== 8</w:t>
      </w:r>
    </w:p>
    <w:p>
      <w:r>
        <w:t>=9 % =8 8=@8</w:t>
      </w:r>
    </w:p>
    <w:p>
      <w:r>
        <w:t>- 8</w:t>
      </w:r>
    </w:p>
    <w:p>
      <w:r>
        <w:t>@=</w:t>
      </w:r>
    </w:p>
    <w:p>
      <w:r>
        <w:t>H</w:t>
      </w:r>
    </w:p>
    <w:p>
      <w:r>
        <w:t>H =</w:t>
      </w:r>
    </w:p>
    <w:p>
      <w:r>
        <w:t>8 =8 8 8 -</w:t>
      </w:r>
    </w:p>
    <w:p>
      <w:r>
        <w:t>=8 8 8 @ &gt; 8 88 =-</w:t>
      </w:r>
    </w:p>
    <w:p>
      <w:r>
        <w:t>E H 8 =8= &amp;" 55M 9 (</w:t>
      </w:r>
    </w:p>
    <w:p>
      <w:r>
        <w:t>8F9</w:t>
      </w:r>
    </w:p>
    <w:p>
      <w:r>
        <w:t>89</w:t>
      </w:r>
    </w:p>
    <w:p>
      <w:r>
        <w:t>? -</w:t>
      </w:r>
    </w:p>
    <w:p>
      <w:r>
        <w:t>M E=-</w:t>
      </w:r>
    </w:p>
    <w:p>
      <w:r>
        <w:t>- 8F F</w:t>
      </w:r>
    </w:p>
    <w:p>
      <w:r>
        <w:t>? -</w:t>
      </w:r>
    </w:p>
    <w:p>
      <w:r>
        <w:t>8</w:t>
      </w:r>
    </w:p>
    <w:p>
      <w:r>
        <w:t>G</w:t>
      </w:r>
    </w:p>
    <w:p>
      <w:r>
        <w:t>8 5 E=- 9 %F 8A</w:t>
      </w:r>
    </w:p>
    <w:p>
      <w:r>
        <w:t>8B==</w:t>
      </w:r>
    </w:p>
    <w:p>
      <w:r>
        <w:t>88B</w:t>
      </w:r>
    </w:p>
    <w:p>
      <w:r>
        <w:t>-= ?&gt;FH</w:t>
      </w:r>
    </w:p>
    <w:p>
      <w:r>
        <w:t>9 ! = E =</w:t>
      </w:r>
    </w:p>
    <w:p>
      <w:r>
        <w:t>8F=&gt;=</w:t>
      </w:r>
    </w:p>
    <w:p>
      <w:r>
        <w:t>=E -</w:t>
      </w:r>
    </w:p>
    <w:p>
      <w:r>
        <w:t>8 E</w:t>
      </w:r>
    </w:p>
    <w:p>
      <w:r>
        <w:t>=@8 8</w:t>
      </w:r>
    </w:p>
    <w:p>
      <w:r>
        <w:t>=&gt; = &gt;</w:t>
      </w:r>
    </w:p>
    <w:p>
      <w:r>
        <w:t>8F &gt;F88</w:t>
      </w:r>
    </w:p>
    <w:p>
      <w:r>
        <w:t>8 &amp;30"$'$%12</w:t>
      </w:r>
    </w:p>
    <w:p>
      <w:r>
        <w:t>8 =</w:t>
      </w:r>
    </w:p>
    <w:p>
      <w:r>
        <w:t>8</w:t>
      </w:r>
    </w:p>
    <w:p>
      <w:r>
        <w:t>&lt;</w:t>
      </w:r>
    </w:p>
    <w:p>
      <w:r>
        <w:t>F E9 5&lt;</w:t>
      </w:r>
    </w:p>
    <w:p>
      <w:r>
        <w:t>8</w:t>
      </w:r>
    </w:p>
    <w:p>
      <w:r>
        <w:t>5M E9</w:t>
      </w:r>
    </w:p>
    <w:p>
      <w:r>
        <w:t>=-8 H 8</w:t>
      </w:r>
    </w:p>
    <w:p>
      <w:r>
        <w:t>I@9</w:t>
      </w:r>
    </w:p>
    <w:p>
      <w:r>
        <w:t>"#$! #</w:t>
      </w:r>
    </w:p>
    <w:p>
      <w:r>
        <w:t>%</w:t>
      </w:r>
    </w:p>
    <w:p>
      <w:r>
        <w:t>8</w:t>
      </w:r>
    </w:p>
    <w:p>
      <w:r>
        <w:t>F&lt; @ &lt;</w:t>
      </w:r>
    </w:p>
    <w:p>
      <w:r>
        <w:t>" 8 E *</w:t>
      </w:r>
    </w:p>
    <w:p>
      <w:r>
        <w:t>J 8F 8</w:t>
      </w:r>
    </w:p>
    <w:p>
      <w:r>
        <w:t>?@</w:t>
      </w:r>
    </w:p>
    <w:p>
      <w:r>
        <w:t>8</w:t>
      </w:r>
    </w:p>
    <w:p>
      <w:r>
        <w:t>-B</w:t>
      </w:r>
    </w:p>
    <w:p>
      <w:r>
        <w:t>8 0B 8</w:t>
      </w:r>
    </w:p>
    <w:p>
      <w:r>
        <w:t>F</w:t>
      </w:r>
    </w:p>
    <w:p>
      <w:r>
        <w:t>8 = 9</w:t>
      </w:r>
    </w:p>
    <w:p>
      <w:r>
        <w:t>" E *</w:t>
      </w:r>
    </w:p>
    <w:p>
      <w:r>
        <w:t>" 8</w:t>
      </w:r>
    </w:p>
    <w:p>
      <w:r>
        <w:t>?@ &lt;</w:t>
      </w:r>
    </w:p>
    <w:p>
      <w:r>
        <w:t>H - *</w:t>
      </w:r>
    </w:p>
    <w:p>
      <w:r>
        <w:t>$)))))))))))))))))))))))))))))))))))))))))) H A H</w:t>
      </w:r>
    </w:p>
    <w:p>
      <w:r>
        <w:t>6</w:t>
      </w:r>
    </w:p>
    <w:p>
      <w:r>
        <w:t>!"##$%</w:t>
      </w:r>
    </w:p>
    <w:p>
      <w:r>
        <w:t>0))))))))))))))))))) 8</w:t>
      </w:r>
    </w:p>
    <w:p>
      <w:r>
        <w:t>B</w:t>
      </w:r>
    </w:p>
    <w:p>
      <w:r>
        <w:t>F E9 5&lt;</w:t>
      </w:r>
    </w:p>
    <w:p>
      <w:r>
        <w:t>8</w:t>
      </w:r>
    </w:p>
    <w:p>
      <w:r>
        <w:t>5M E9 &lt; 8 =K</w:t>
      </w:r>
    </w:p>
    <w:p>
      <w:r>
        <w:t>G</w:t>
      </w:r>
    </w:p>
    <w:p>
      <w:r>
        <w:t>S 8F , 8</w:t>
      </w:r>
    </w:p>
    <w:p>
      <w:r>
        <w:t>? 9</w:t>
      </w:r>
    </w:p>
    <w:p>
      <w:r>
        <w:t>8 $)))))))))))))))))))))))))))))))))))))))))) H A H 8 "133$ !$ '4"+$ ))))) 8</w:t>
      </w:r>
    </w:p>
    <w:p>
      <w:r>
        <w:t>5M E9</w:t>
      </w:r>
    </w:p>
    <w:p>
      <w:r>
        <w:t>!=B 8</w:t>
      </w:r>
    </w:p>
    <w:p>
      <w:r>
        <w:t>8 9</w:t>
      </w:r>
    </w:p>
    <w:p>
      <w:r>
        <w:t>% @EE,</w:t>
      </w:r>
    </w:p>
    <w:p>
      <w:r>
        <w:t>? % 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