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CAPH/115/2004 vom 5. Juli 2004</w:t>
      </w:r>
    </w:p>
    <w:p>
      <w:r>
        <w:t>GE Cour de justice, 2004-07-05, DE</w:t>
      </w:r>
    </w:p>
    <w:p>
      <w:r>
        <w:rPr>
          <w:b/>
        </w:rPr>
        <w:t xml:space="preserve">Quelle: </w:t>
      </w:r>
      <w:r>
        <w:t>https://mcp.opencaselaw.ch/entscheid/ge_gerichte_CAPH_115_2004</w:t>
      </w:r>
    </w:p>
    <w:p>
      <w:r>
        <w:t>FR: GE_GERICHTE CAPH/115/2004 du 5 juillet 2004</w:t>
      </w:r>
    </w:p>
    <w:p>
      <w:r>
        <w:t>IT: GE_GERICHTE CAPH/115/2004 del 5 luglio 2004</w:t>
      </w:r>
    </w:p>
    <w:p>
      <w:pPr>
        <w:pStyle w:val="Heading2"/>
      </w:pPr>
      <w:r>
        <w:t>Regeste</w:t>
      </w:r>
    </w:p>
    <w:p>
      <w:r>
        <w:t>Résumé: Contrairement aux premiers juges, la Cour considère que l'article 3 de la Convention collective applicable, relatif au mode de calcul du salaire et aux défraiements, ne contrevient nullement à une disposition impérative de la loi, en particulier à l'article 327a CO. La Cour rappelle d'autre part que les dispositions "obligationnelles" d'une convention collective s'interprètent comme un contrat, en tenant notamment compte du principe de la confiance, alors que les clauses normatives s'interprètent selon les méthodes applicables aux lois. L'interprétation de l'article 3 CCT, qui est une clause normative, amène à constater que la CCT est à ce point mal libellée qu'elle ne permet pas à un travailleur occupé à des tâches manuelles de comprendre rapidement l'ensemble des facteurs servant au calcul de sa prime de rendement. Partant, c'est à bon droit que les premiers juges ont considéré que E avait à tort procédé pendant quatre ans à des imputations sur les primes de rendement de T.</w:t>
      </w:r>
    </w:p>
    <w:p>
      <w:pPr>
        <w:pStyle w:val="Heading2"/>
      </w:pPr>
      <w:r>
        <w:t>Erwägungen</w:t>
      </w:r>
    </w:p>
    <w:p>
      <w:r>
        <w:rPr>
          <w:b/>
        </w:rPr>
        <w:t>E. 6</w:t>
      </w:r>
    </w:p>
    <w:p>
      <w:r>
        <w:t>!!"#</w:t>
      </w:r>
    </w:p>
    <w:p>
      <w:r>
        <w:t>'9&lt;'</w:t>
      </w:r>
    </w:p>
    <w:p>
      <w:r>
        <w:t>4</w:t>
      </w:r>
    </w:p>
    <w:p>
      <w:r>
        <w:t>I 99</w:t>
      </w:r>
    </w:p>
    <w:p>
      <w:r>
        <w:t>' C ' 'H</w:t>
      </w:r>
    </w:p>
    <w:p>
      <w:r>
        <w:t>J0 )@'</w:t>
      </w:r>
    </w:p>
    <w:p>
      <w:r>
        <w:t>'</w:t>
      </w:r>
    </w:p>
    <w:p>
      <w:r>
        <w:t>9 4 @1&lt;T98 ' J ' '@9</w:t>
      </w:r>
    </w:p>
    <w:p>
      <w:r>
        <w:t>' 7&lt;8</w:t>
      </w:r>
    </w:p>
    <w:p>
      <w:r>
        <w:t>B@' J '</w:t>
      </w:r>
    </w:p>
    <w:p>
      <w:r>
        <w:t>491'</w:t>
      </w:r>
    </w:p>
    <w:p>
      <w:r>
        <w:t>' 0 ! ' '</w:t>
      </w:r>
    </w:p>
    <w:p>
      <w:r>
        <w:t>' 9 @ 9</w:t>
      </w:r>
    </w:p>
    <w:p>
      <w:r>
        <w:t>' '8</w:t>
      </w:r>
    </w:p>
    <w:p>
      <w:r>
        <w:t>=9B8 9'9'&lt;B8</w:t>
      </w:r>
    </w:p>
    <w:p>
      <w:r>
        <w:t>B 4 I</w:t>
      </w:r>
    </w:p>
    <w:p>
      <w:r>
        <w:t>9 ' 9</w:t>
      </w:r>
    </w:p>
    <w:p>
      <w:r>
        <w:t>H&lt;' 4 D /M + 99 0 1E0</w:t>
      </w:r>
    </w:p>
    <w:p>
      <w:r>
        <w:t>H ' B@ 4 ''4 9 ' ?</w:t>
      </w:r>
    </w:p>
    <w:p>
      <w:r>
        <w:t>9&lt;</w:t>
      </w:r>
    </w:p>
    <w:p>
      <w:r>
        <w:t>4''</w:t>
      </w:r>
    </w:p>
    <w:p>
      <w:r>
        <w:t>'=8 '</w:t>
        <w:tab/>
        <w:t>4</w:t>
      </w:r>
    </w:p>
    <w:p>
      <w:r>
        <w:t>&lt; @ '=8 '</w:t>
      </w:r>
    </w:p>
    <w:p>
      <w:r>
        <w:t>I B @ 9</w:t>
      </w:r>
    </w:p>
    <w:p>
      <w:r>
        <w:t>' 4</w:t>
      </w:r>
    </w:p>
    <w:p>
      <w:r>
        <w:t>' ' ' ' ?41' J '=9 D.2);"8</w:t>
      </w:r>
    </w:p>
    <w:p>
      <w:r>
        <w:t>Q8 0</w:t>
      </w:r>
    </w:p>
    <w:p>
      <w:r>
        <w:t>0 6K E0 # J</w:t>
      </w:r>
    </w:p>
    <w:p>
      <w:r>
        <w:t>9 I '=9</w:t>
      </w:r>
    </w:p>
    <w:p>
      <w:r>
        <w:t>?</w:t>
      </w:r>
    </w:p>
    <w:p>
      <w:r>
        <w:t>B</w:t>
      </w:r>
    </w:p>
    <w:p>
      <w:r>
        <w:t>' 1</w:t>
      </w:r>
    </w:p>
    <w:p>
      <w:r>
        <w:t>' 1' '9 C 9</w:t>
      </w:r>
    </w:p>
    <w:p>
      <w:r>
        <w:t>9 D AA 0 6 0 1N )/O&gt;#28 0 8 0</w:t>
      </w:r>
    </w:p>
    <w:p>
      <w:r>
        <w:t>0 6K E</w:t>
      </w:r>
    </w:p>
    <w:p>
      <w:r>
        <w:t>600</w:t>
      </w:r>
    </w:p>
    <w:p>
      <w:r>
        <w:t>' ?'</w:t>
        <w:tab/>
        <w:t>8 '</w:t>
      </w:r>
    </w:p>
    <w:p>
      <w:r>
        <w:t>'@0 0</w:t>
      </w:r>
    </w:p>
    <w:p>
      <w:r>
        <w:t>0</w:t>
      </w:r>
    </w:p>
    <w:p>
      <w:r>
        <w:t>' / '4 C '</w:t>
      </w:r>
    </w:p>
    <w:p>
      <w:r>
        <w:t>41'</w:t>
      </w:r>
    </w:p>
    <w:p>
      <w:r>
        <w:t>' 9</w:t>
      </w:r>
    </w:p>
    <w:p>
      <w:r>
        <w:t>??</w:t>
      </w:r>
    </w:p>
    <w:p>
      <w:r>
        <w:t>' '</w:t>
      </w:r>
    </w:p>
    <w:p>
      <w:r>
        <w:t>9</w:t>
        <w:tab/>
        <w:t>0 2'</w:t>
      </w:r>
    </w:p>
    <w:p>
      <w:r>
        <w:t>'9 B ' / @ C</w:t>
      </w:r>
    </w:p>
    <w:p>
      <w:r>
        <w:t>4'' 9 C</w:t>
      </w:r>
    </w:p>
    <w:p>
      <w:r>
        <w:t>F ''</w:t>
      </w:r>
    </w:p>
    <w:p>
      <w:r>
        <w:t>@=</w:t>
      </w:r>
    </w:p>
    <w:p>
      <w:r>
        <w:t>'</w:t>
      </w:r>
    </w:p>
    <w:p>
      <w:r>
        <w:t>7B0</w:t>
      </w:r>
    </w:p>
    <w:p>
      <w:r>
        <w:t># ' =</w:t>
        <w:tab/>
        <w:t>8</w:t>
      </w:r>
    </w:p>
    <w:p>
      <w:r>
        <w:t>B'?98 8</w:t>
      </w:r>
    </w:p>
    <w:p>
      <w:r>
        <w:t>'@0 0 '0</w:t>
      </w:r>
    </w:p>
    <w:p>
      <w:r>
        <w:t>/8 B@'</w:t>
      </w:r>
    </w:p>
    <w:p>
      <w:r>
        <w:t>9'</w:t>
      </w:r>
    </w:p>
    <w:p>
      <w:r>
        <w:t>7</w:t>
        <w:tab/>
        <w:t>'H '</w:t>
      </w:r>
    </w:p>
    <w:p>
      <w:r>
        <w:t>B@ ?? 9 '</w:t>
      </w:r>
    </w:p>
    <w:p>
      <w:r>
        <w:t>C</w:t>
      </w:r>
    </w:p>
    <w:p>
      <w:r>
        <w:t>''9</w:t>
      </w:r>
    </w:p>
    <w:p>
      <w:r>
        <w:t>' 1 @ ?? 90 # '0</w:t>
      </w:r>
    </w:p>
    <w:p>
      <w:r>
        <w:t>9?9 C</w:t>
      </w:r>
    </w:p>
    <w:p>
      <w:r>
        <w:t>? 1'</w:t>
      </w:r>
    </w:p>
    <w:p>
      <w:r>
        <w:t>7 ' ?? @?? B C 0</w:t>
      </w:r>
    </w:p>
    <w:p>
      <w:r>
        <w:t>@ B ' &lt; ' '</w:t>
        <w:tab/>
        <w:t>8 B '@ 4 '@0 0 /</w:t>
      </w:r>
    </w:p>
    <w:p>
      <w:r>
        <w:t>' L</w:t>
        <w:tab/>
        <w:tab/>
        <w:t>9L</w:t>
      </w:r>
    </w:p>
    <w:p>
      <w:r>
        <w:t>1</w:t>
        <w:tab/>
        <w:t>8 8 @ H</w:t>
      </w:r>
    </w:p>
    <w:p>
      <w:r>
        <w:t>B</w:t>
      </w:r>
    </w:p>
    <w:p>
      <w:r>
        <w:t>' 1'</w:t>
      </w:r>
    </w:p>
    <w:p>
      <w:r>
        <w:t>J 9 7B8</w:t>
      </w:r>
    </w:p>
    <w:p>
      <w:r>
        <w:t>'9</w:t>
      </w:r>
    </w:p>
    <w:p>
      <w:r>
        <w:t>?4</w:t>
      </w:r>
    </w:p>
    <w:p>
      <w:r>
        <w:t>4''0 #@0 0 '0</w:t>
      </w:r>
    </w:p>
    <w:p>
      <w:r>
        <w:t>'0</w:t>
      </w:r>
    </w:p>
    <w:p>
      <w:r>
        <w:t>&lt; ??4 C '@4 B</w:t>
      </w:r>
    </w:p>
    <w:p>
      <w:r>
        <w:t>9 '</w:t>
      </w:r>
    </w:p>
    <w:p>
      <w:r>
        <w:t>=</w:t>
      </w:r>
    </w:p>
    <w:p>
      <w:r>
        <w:t>' ? B@' J 0 #@'0</w:t>
      </w:r>
    </w:p>
    <w:p>
      <w:r>
        <w:t>' '0</w:t>
      </w:r>
    </w:p>
    <w:p>
      <w:r>
        <w:t>94</w:t>
      </w:r>
    </w:p>
    <w:p>
      <w:r>
        <w:t>4</w:t>
      </w:r>
    </w:p>
    <w:p>
      <w:r>
        <w:t>98</w:t>
      </w:r>
    </w:p>
    <w:p>
      <w:r>
        <w:t>L</w:t>
        <w:tab/>
        <w:t>L B</w:t>
      </w:r>
    </w:p>
    <w:p>
      <w:r>
        <w:t>'@' @ 49'</w:t>
      </w:r>
    </w:p>
    <w:p>
      <w:r>
        <w:t>'@ 0 # J</w:t>
      </w:r>
    </w:p>
    <w:p>
      <w:r>
        <w:t>9</w:t>
      </w:r>
    </w:p>
    <w:p>
      <w:r>
        <w:t>B</w:t>
      </w:r>
    </w:p>
    <w:p>
      <w:r>
        <w:t>I 99 '@ N '</w:t>
      </w:r>
    </w:p>
    <w:p>
      <w:r>
        <w:t>9?9 C '@0 0</w:t>
      </w:r>
    </w:p>
    <w:p>
      <w:r>
        <w:t>'0</w:t>
      </w:r>
    </w:p>
    <w:p>
      <w:r>
        <w:t>/0</w:t>
      </w:r>
    </w:p>
    <w:p>
      <w:r>
        <w:t># '0</w:t>
      </w:r>
    </w:p>
    <w:p>
      <w:r>
        <w:rPr>
          <w:b/>
        </w:rPr>
        <w:t>E. 10</w:t>
      </w:r>
    </w:p>
    <w:p>
      <w:r>
        <w:t>'@0 0 /</w:t>
      </w:r>
    </w:p>
    <w:p>
      <w:r>
        <w:t>' 9 B@'' 4 C '@0 08</w:t>
      </w:r>
    </w:p>
    <w:p>
      <w:r>
        <w:t>B C B'' '8</w:t>
      </w:r>
    </w:p>
    <w:p>
      <w:r>
        <w:t>7 ' B ' L</w:t>
        <w:tab/>
        <w:tab/>
        <w:t>9</w:t>
      </w:r>
    </w:p>
    <w:p>
      <w:r>
        <w:t>L</w:t>
      </w:r>
    </w:p>
    <w:p>
      <w:r>
        <w:t>B '@</w:t>
      </w:r>
    </w:p>
    <w:p>
      <w:r>
        <w:t>'B''</w:t>
      </w:r>
    </w:p>
    <w:p>
      <w:r>
        <w:t>L</w:t>
      </w:r>
    </w:p>
    <w:p>
      <w:r>
        <w:t>L 4 I</w:t>
      </w:r>
    </w:p>
    <w:p>
      <w:r>
        <w:t>' LL0 # J</w:t>
      </w:r>
    </w:p>
    <w:p>
      <w:r>
        <w:t>' ?</w:t>
      </w:r>
    </w:p>
    <w:p>
      <w:r>
        <w:t>' L ' B</w:t>
        <w:tab/>
        <w:tab/>
        <w:t>L</w:t>
      </w:r>
    </w:p>
    <w:p>
      <w:r>
        <w:t>'@0 0 '0 0</w:t>
      </w:r>
    </w:p>
    <w:p>
      <w:r>
        <w:t>#</w:t>
      </w:r>
    </w:p>
    <w:p>
      <w:r>
        <w:t>@ '</w:t>
      </w:r>
    </w:p>
    <w:p>
      <w:r>
        <w:t>9?</w:t>
        <w:tab/>
        <w:t>4 B ' /</w:t>
      </w:r>
    </w:p>
    <w:p>
      <w:r>
        <w:t>C</w:t>
      </w:r>
    </w:p>
    <w:p>
      <w:r>
        <w:t>' '1''98 B@''</w:t>
      </w:r>
    </w:p>
    <w:p>
      <w:r>
        <w:t>C</w:t>
      </w:r>
    </w:p>
    <w:p>
      <w:r>
        <w:t>4'' 9 C</w:t>
      </w:r>
    </w:p>
    <w:p>
      <w:r>
        <w:t>F ''</w:t>
      </w:r>
    </w:p>
    <w:p>
      <w:r>
        <w:t>7</w:t>
      </w:r>
    </w:p>
    <w:p>
      <w:r>
        <w:t>!!"#</w:t>
      </w:r>
    </w:p>
    <w:p>
      <w:r>
        <w:t>8</w:t>
      </w:r>
    </w:p>
    <w:p>
      <w:r>
        <w:t>B@'' 4</w:t>
      </w:r>
    </w:p>
    <w:p>
      <w:r>
        <w:t>?8 '@</w:t>
        <w:tab/>
        <w:t>1'</w:t>
      </w:r>
    </w:p>
    <w:p>
      <w:r>
        <w:t>? 4</w:t>
      </w:r>
    </w:p>
    <w:p>
      <w:r>
        <w:t>''</w:t>
      </w:r>
    </w:p>
    <w:p>
      <w:r>
        <w:t>0 # I 41'</w:t>
      </w:r>
    </w:p>
    <w:p>
      <w:r>
        <w:t>G</w:t>
      </w:r>
    </w:p>
    <w:p>
      <w:r>
        <w:t>I '9</w:t>
      </w:r>
    </w:p>
    <w:p>
      <w:r>
        <w:t>H 'H C '@0 0</w:t>
      </w:r>
    </w:p>
    <w:p>
      <w:r>
        <w:t>8</w:t>
      </w:r>
    </w:p>
    <w:p>
      <w:r>
        <w:t>9 &lt;</w:t>
        <w:tab/>
        <w:t>9</w:t>
      </w:r>
    </w:p>
    <w:p>
      <w:r>
        <w:t>4 9''9</w:t>
      </w:r>
    </w:p>
    <w:p>
      <w:r>
        <w:t>J 4</w:t>
      </w:r>
    </w:p>
    <w:p>
      <w:r>
        <w:t>9N</w:t>
      </w:r>
    </w:p>
    <w:p>
      <w:r>
        <w:t>'</w:t>
      </w:r>
    </w:p>
    <w:p>
      <w:r>
        <w:t>G I 949 C '@0 0 '0</w:t>
      </w:r>
    </w:p>
    <w:p>
      <w:r>
        <w:t>'</w:t>
      </w:r>
    </w:p>
    <w:p>
      <w:r>
        <w:t>&lt;</w:t>
        <w:tab/>
        <w:t>'</w:t>
      </w:r>
    </w:p>
    <w:p>
      <w:r>
        <w:t>'@'</w:t>
      </w:r>
    </w:p>
    <w:p>
      <w:r>
        <w:t>G I '99</w:t>
      </w:r>
    </w:p>
    <w:p>
      <w:r>
        <w:t>H C</w:t>
      </w:r>
    </w:p>
    <w:p>
      <w:r>
        <w:t>'@</w:t>
      </w:r>
    </w:p>
    <w:p>
      <w:r>
        <w:t>'</w:t>
      </w:r>
    </w:p>
    <w:p>
      <w:r>
        <w:t>' ? B@'</w:t>
      </w:r>
    </w:p>
    <w:p>
      <w:r>
        <w:t>@&lt;</w:t>
      </w:r>
    </w:p>
    <w:p>
      <w:r>
        <w:t>B L@</w:t>
        <w:tab/>
        <w:tab/>
        <w:t>9L ''9 J 4''8</w:t>
      </w:r>
    </w:p>
    <w:p>
      <w:r>
        <w:t>&lt; 4 ' '</w:t>
      </w:r>
    </w:p>
    <w:p>
      <w:r>
        <w:t>41'</w:t>
      </w:r>
    </w:p>
    <w:p>
      <w:r>
        <w:t>'0</w:t>
      </w:r>
    </w:p>
    <w:p>
      <w:r>
        <w:t># ' ' ' 9B</w:t>
      </w:r>
    </w:p>
    <w:p>
      <w:r>
        <w:t>9</w:t>
      </w:r>
    </w:p>
    <w:p>
      <w:r>
        <w:t>C 9&lt; '@</w:t>
        <w:tab/>
        <w:t>1'</w:t>
      </w:r>
    </w:p>
    <w:p>
      <w:r>
        <w:t>?</w:t>
      </w:r>
    </w:p>
    <w:p>
      <w:r>
        <w:t>' ''</w:t>
      </w:r>
    </w:p>
    <w:p>
      <w:r>
        <w:t>'</w:t>
      </w:r>
    </w:p>
    <w:p>
      <w:r>
        <w:t>C '@0 0 '0 8</w:t>
      </w:r>
    </w:p>
    <w:p>
      <w:r>
        <w:t>H C</w:t>
      </w:r>
    </w:p>
    <w:p>
      <w:r>
        <w:t>B</w:t>
      </w:r>
    </w:p>
    <w:p>
      <w:r>
        <w:t>@U' B''</w:t>
      </w:r>
    </w:p>
    <w:p>
      <w:r>
        <w:t>' B90</w:t>
      </w:r>
    </w:p>
    <w:p>
      <w:r>
        <w:t>'@4</w:t>
      </w:r>
    </w:p>
    <w:p>
      <w:r>
        <w:t>' 8 ' '1''9</w:t>
      </w:r>
    </w:p>
    <w:p>
      <w:r>
        <w:t>' /</w:t>
      </w:r>
    </w:p>
    <w:p>
      <w:r>
        <w:t>4</w:t>
      </w:r>
    </w:p>
    <w:p>
      <w:r>
        <w:t>AA</w:t>
      </w:r>
    </w:p>
    <w:p>
      <w:r>
        <w:t>AAA @ V</w:t>
      </w:r>
    </w:p>
    <w:p>
      <w:r>
        <w:t>?? '8</w:t>
      </w:r>
    </w:p>
    <w:p>
      <w:r>
        <w:t>J '=</w:t>
      </w:r>
    </w:p>
    <w:p>
      <w:r>
        <w:t>7 '9&lt; '</w:t>
      </w:r>
    </w:p>
    <w:p>
      <w:r>
        <w:t>B</w:t>
      </w:r>
    </w:p>
    <w:p>
      <w:r>
        <w:t>9</w:t>
      </w:r>
    </w:p>
    <w:p>
      <w:r>
        <w:t>'' '9 C '@' @ 49' @ 8</w:t>
      </w:r>
    </w:p>
    <w:p>
      <w:r>
        <w:t>' 9</w:t>
      </w:r>
    </w:p>
    <w:p>
      <w:r>
        <w:t>' 9</w:t>
      </w:r>
    </w:p>
    <w:p>
      <w:r>
        <w:t>?? @??0</w:t>
      </w:r>
    </w:p>
    <w:p>
      <w:r>
        <w:t>600 2'</w:t>
      </w:r>
    </w:p>
    <w:p>
      <w:r>
        <w:t>C</w:t>
      </w:r>
    </w:p>
    <w:p>
      <w:r>
        <w:t>9&lt; B '@</w:t>
        <w:tab/>
        <w:t>9</w:t>
      </w:r>
    </w:p>
    <w:p>
      <w:r>
        <w:t>9</w:t>
      </w:r>
    </w:p>
    <w:p>
      <w:r>
        <w:t>AAA8</w:t>
      </w:r>
    </w:p>
    <w:p>
      <w:r>
        <w:t>B 18</w:t>
      </w:r>
    </w:p>
    <w:p>
      <w:r>
        <w:t>9</w:t>
      </w:r>
    </w:p>
    <w:p>
      <w:r>
        <w:t>9</w:t>
      </w:r>
    </w:p>
    <w:p>
      <w:r>
        <w:t>4 8</w:t>
      </w:r>
    </w:p>
    <w:p>
      <w:r>
        <w:t>4''</w:t>
      </w:r>
    </w:p>
    <w:p>
      <w:r>
        <w:t>' /8</w:t>
      </w:r>
    </w:p>
    <w:p>
      <w:r>
        <w:t>'@ '&lt;</w:t>
        <w:tab/>
        <w:t>9 '@ '</w:t>
        <w:tab/>
        <w:t>0</w:t>
      </w:r>
    </w:p>
    <w:p>
      <w:r>
        <w:t>4</w:t>
      </w:r>
    </w:p>
    <w:p>
      <w:r>
        <w:t>AA8 ' /</w:t>
      </w:r>
    </w:p>
    <w:p>
      <w:r>
        <w:t>?? 97C '</w:t>
      </w:r>
    </w:p>
    <w:p>
      <w:r>
        <w:t>' I H&lt;'</w:t>
      </w:r>
    </w:p>
    <w:p>
      <w:r>
        <w:t>' 70 "</w:t>
      </w:r>
    </w:p>
    <w:p>
      <w:r>
        <w:t>B@' '@ 99 '98 '</w:t>
      </w:r>
    </w:p>
    <w:p>
      <w:r>
        <w:t>4 @ 4 ''4 @ H</w:t>
      </w:r>
    </w:p>
    <w:p>
      <w:r>
        <w:t>' '8</w:t>
      </w:r>
    </w:p>
    <w:p>
      <w:r>
        <w:t>?</w:t>
      </w:r>
    </w:p>
    <w:p>
      <w:r>
        <w:t>1</w:t>
      </w:r>
    </w:p>
    <w:p>
      <w:r>
        <w:t>'</w:t>
      </w:r>
    </w:p>
    <w:p>
      <w:r>
        <w:t>'B9</w:t>
      </w:r>
    </w:p>
    <w:p>
      <w:r>
        <w:t>' ?</w:t>
        <w:tab/>
        <w:t>8 J'4 '1'</w:t>
      </w:r>
    </w:p>
    <w:p>
      <w:r>
        <w:t>H ''</w:t>
      </w:r>
    </w:p>
    <w:p>
      <w:r>
        <w:t>'@??</w:t>
      </w:r>
    </w:p>
    <w:p>
      <w:r>
        <w:t>'@0 * 0</w:t>
      </w:r>
    </w:p>
    <w:p>
      <w:r>
        <w:t># 9 B 9H ?? C 9 '@&lt;</w:t>
      </w:r>
    </w:p>
    <w:p>
      <w:r>
        <w:t>'@ '</w:t>
        <w:tab/>
        <w:t>8</w:t>
      </w:r>
    </w:p>
    <w:p>
      <w:r>
        <w:t>C</w:t>
      </w:r>
    </w:p>
    <w:p>
      <w:r>
        <w:t>C</w:t>
      </w:r>
    </w:p>
    <w:p>
      <w:r>
        <w:t>4</w:t>
      </w:r>
    </w:p>
    <w:p>
      <w:r>
        <w:t>1</w:t>
      </w:r>
    </w:p>
    <w:p>
      <w:r>
        <w:t>D @ ' 0 E0</w:t>
      </w:r>
    </w:p>
    <w:p>
      <w:r>
        <w:t>K00 " ?</w:t>
      </w:r>
    </w:p>
    <w:p>
      <w:r>
        <w:t>9</w:t>
      </w:r>
    </w:p>
    <w:p>
      <w:r>
        <w:t>8 '</w:t>
      </w:r>
    </w:p>
    <w:p>
      <w:r>
        <w:t>7&lt;</w:t>
      </w:r>
    </w:p>
    <w:p>
      <w:r>
        <w:t>I9 C @+ ?0 A6 '</w:t>
      </w:r>
    </w:p>
    <w:p>
      <w:r>
        <w:t>1</w:t>
      </w:r>
    </w:p>
    <w:p>
      <w:r>
        <w:t>'</w:t>
      </w:r>
    </w:p>
    <w:p>
      <w:r>
        <w:t>99 C</w:t>
      </w:r>
    </w:p>
    <w:p>
      <w:r>
        <w:t>'@ '=</w:t>
      </w:r>
    </w:p>
    <w:p>
      <w:r>
        <w:t>'</w:t>
      </w:r>
    </w:p>
    <w:p>
      <w:r>
        <w:t>' 9 ''</w:t>
      </w:r>
    </w:p>
    <w:p>
      <w:r>
        <w:t>AA* C 0 # 1</w:t>
      </w:r>
    </w:p>
    <w:p>
      <w:r>
        <w:t>''</w:t>
      </w:r>
    </w:p>
    <w:p>
      <w:r>
        <w:t>90 . ' '1''9</w:t>
      </w:r>
    </w:p>
    <w:p>
      <w:r>
        <w:t>'@0 0 '0</w:t>
      </w:r>
    </w:p>
    <w:p>
      <w:r>
        <w:t>' /</w:t>
      </w:r>
    </w:p>
    <w:p>
      <w:r>
        <w:t>4</w:t>
      </w:r>
    </w:p>
    <w:p>
      <w:r>
        <w:t>AAA D</w:t>
        <w:tab/>
        <w:t>0 E8</w:t>
      </w:r>
    </w:p>
    <w:p>
      <w:r>
        <w:t>??</w:t>
      </w:r>
    </w:p>
    <w:p>
      <w:r>
        <w:t>8*6 4 1 I 'B9</w:t>
      </w:r>
    </w:p>
    <w:p>
      <w:r>
        <w:t>@ H0</w:t>
      </w:r>
    </w:p>
    <w:p>
      <w:r>
        <w:t>K00 #@ '=</w:t>
      </w:r>
    </w:p>
    <w:p>
      <w:r>
        <w:t>I9 ' ?? @?? B</w:t>
      </w:r>
    </w:p>
    <w:p>
      <w:r>
        <w:t>'@ '=9</w:t>
      </w:r>
    </w:p>
    <w:p>
      <w:r>
        <w:t>? 1</w:t>
      </w:r>
    </w:p>
    <w:p>
      <w:r>
        <w:t>' /. 8</w:t>
      </w:r>
    </w:p>
    <w:p>
      <w:r>
        <w:t>B '@</w:t>
      </w:r>
    </w:p>
    <w:p>
      <w:r>
        <w:t>B '@</w:t>
        <w:tab/>
        <w:t>9</w:t>
      </w:r>
    </w:p>
    <w:p>
      <w:r>
        <w:t>@'' 0 # ''</w:t>
      </w:r>
    </w:p>
    <w:p>
      <w:r>
        <w:t>'</w:t>
      </w:r>
    </w:p>
    <w:p>
      <w:r>
        <w:t>' ' / 9</w:t>
      </w:r>
    </w:p>
    <w:p>
      <w:r>
        <w:t>??</w:t>
      </w:r>
    </w:p>
    <w:p>
      <w:r>
        <w:t>' LL B</w:t>
      </w:r>
    </w:p>
    <w:p>
      <w:r>
        <w:t>B 0 8</w:t>
      </w:r>
    </w:p>
    <w:p>
      <w:r>
        <w:t>W ' B ' /.</w:t>
      </w:r>
    </w:p>
    <w:p>
      <w:r>
        <w:t>0</w:t>
      </w:r>
    </w:p>
    <w:p>
      <w:r>
        <w:t>K00 # /1</w:t>
        <w:tab/>
        <w:t>'</w:t>
      </w:r>
    </w:p>
    <w:p>
      <w:r>
        <w:t>99 C 1</w:t>
      </w:r>
    </w:p>
    <w:p>
      <w:r>
        <w:t>B ' 9</w:t>
      </w:r>
    </w:p>
    <w:p>
      <w:r>
        <w:t>'@ '=9</w:t>
      </w:r>
    </w:p>
    <w:p>
      <w:r>
        <w:t>'</w:t>
      </w:r>
    </w:p>
    <w:p>
      <w:r>
        <w:t>8</w:t>
      </w:r>
    </w:p>
    <w:p>
      <w:r>
        <w:t>!!"#</w:t>
      </w:r>
    </w:p>
    <w:p>
      <w:r>
        <w:t>9 9</w:t>
      </w:r>
    </w:p>
    <w:p>
      <w:r>
        <w:t>AA* 9</w:t>
      </w:r>
    </w:p>
    <w:p>
      <w:r>
        <w:t>&lt;</w:t>
      </w:r>
    </w:p>
    <w:p>
      <w:r>
        <w:t>'@0 * 0</w:t>
      </w:r>
    </w:p>
    <w:p>
      <w:r>
        <w:t>0</w:t>
      </w:r>
    </w:p>
    <w:p>
      <w:r>
        <w:t># 9 94' 9</w:t>
      </w:r>
    </w:p>
    <w:p>
      <w:r>
        <w:t>'</w:t>
      </w:r>
    </w:p>
    <w:p>
      <w:r>
        <w:t>'@</w:t>
        <w:tab/>
        <w:t>9 C '@</w:t>
      </w:r>
    </w:p>
    <w:p>
      <w:r>
        <w:t>'@ ' 8</w:t>
      </w:r>
    </w:p>
    <w:p>
      <w:r>
        <w:t>C '@J @ 9</w:t>
      </w:r>
    </w:p>
    <w:p>
      <w:r>
        <w:t>''8</w:t>
      </w:r>
    </w:p>
    <w:p>
      <w:r>
        <w:t>?</w:t>
      </w:r>
    </w:p>
    <w:p>
      <w:r>
        <w:t>9 0</w:t>
      </w:r>
    </w:p>
    <w:p>
      <w:r>
        <w:t>'' @''</w:t>
      </w:r>
    </w:p>
    <w:p>
      <w:r>
        <w:t>B '</w:t>
      </w:r>
    </w:p>
    <w:p>
      <w:r>
        <w:t>1'9 ' ' 0</w:t>
      </w:r>
    </w:p>
    <w:p>
      <w:r>
        <w:t>40</w:t>
      </w:r>
    </w:p>
    <w:p>
      <w:r>
        <w:t>4</w:t>
      </w:r>
    </w:p>
    <w:p>
      <w:r>
        <w:t>C</w:t>
      </w:r>
    </w:p>
    <w:p>
      <w:r>
        <w:t>'</w:t>
      </w:r>
    </w:p>
    <w:p>
      <w:r>
        <w:t>&lt; D0 K E0</w:t>
      </w:r>
    </w:p>
    <w:p>
      <w:r>
        <w:t>" 9?</w:t>
        <w:tab/>
        <w:t>48 ' 7&lt; B9</w:t>
      </w:r>
    </w:p>
    <w:p>
      <w:r>
        <w:t>I 9&lt;' ?9</w:t>
      </w:r>
    </w:p>
    <w:p>
      <w:r>
        <w:t>9'0</w:t>
      </w:r>
    </w:p>
    <w:p>
      <w:r>
        <w:t>!"!</w:t>
      </w:r>
    </w:p>
    <w:p>
      <w:r>
        <w:t>#</w:t>
      </w:r>
    </w:p>
    <w:p>
      <w:r>
        <w:t>'</w:t>
      </w:r>
    </w:p>
    <w:p>
      <w:r>
        <w:t>8 &lt; 8</w:t>
      </w:r>
    </w:p>
    <w:p>
      <w:r>
        <w:t>' ? &amp;</w:t>
      </w:r>
    </w:p>
    <w:p>
      <w:r>
        <w:t>X '@ ' '</w:t>
      </w:r>
    </w:p>
    <w:p>
      <w:r>
        <w:t>'@ '</w:t>
      </w:r>
    </w:p>
    <w:p>
      <w:r>
        <w:t>7&lt;</w:t>
      </w:r>
    </w:p>
    <w:p>
      <w:r>
        <w:t>'</w:t>
      </w:r>
    </w:p>
    <w:p>
      <w:r>
        <w:t>1</w:t>
      </w:r>
    </w:p>
    <w:p>
      <w:r>
        <w:t>' /1</w:t>
        <w:tab/>
        <w:t>'</w:t>
      </w:r>
    </w:p>
    <w:p>
      <w:r>
        <w:t>@</w:t>
      </w:r>
    </w:p>
    <w:p>
      <w:r>
        <w:t>' 9 0</w:t>
      </w:r>
    </w:p>
    <w:p>
      <w:r>
        <w:t>? &amp;</w:t>
      </w:r>
    </w:p>
    <w:p>
      <w:r>
        <w:t>?</w:t>
      </w:r>
    </w:p>
    <w:p>
      <w:r>
        <w:t>7&lt;</w:t>
        <w:tab/>
        <w:t>0</w:t>
      </w:r>
    </w:p>
    <w:p>
      <w:r>
        <w:t>91 '</w:t>
      </w:r>
    </w:p>
    <w:p>
      <w:r>
        <w:t>'</w:t>
        <w:tab/>
        <w:t>0</w:t>
      </w:r>
    </w:p>
    <w:p>
      <w:r>
        <w:t># &lt;??H</w:t>
      </w:r>
    </w:p>
    <w:p>
      <w:r>
        <w:t>7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