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CAPH/113/2004 vom 18. August 2004</w:t>
      </w:r>
    </w:p>
    <w:p>
      <w:r>
        <w:t>GE Cour de justice, 2004-08-18, DE</w:t>
      </w:r>
    </w:p>
    <w:p>
      <w:r>
        <w:rPr>
          <w:b/>
        </w:rPr>
        <w:t xml:space="preserve">Quelle: </w:t>
      </w:r>
      <w:r>
        <w:t>https://mcp.opencaselaw.ch/entscheid/ge_gerichte_CAPH_113_2004</w:t>
      </w:r>
    </w:p>
    <w:p>
      <w:r>
        <w:t>FR: GE_GERICHTE CAPH/113/2004 du 18 août 2004</w:t>
      </w:r>
    </w:p>
    <w:p>
      <w:r>
        <w:t>IT: GE_GERICHTE CAPH/113/2004 del 18 agosto 2004</w:t>
      </w:r>
    </w:p>
    <w:p>
      <w:pPr>
        <w:pStyle w:val="Heading2"/>
      </w:pPr>
      <w:r>
        <w:t>Regeste</w:t>
      </w:r>
    </w:p>
    <w:p>
      <w:r>
        <w:t>Résumé: T, s'estimant salarié d'E, réclame auprès de la Juridiction des prud'hommes le remboursement de la part patronale AVS, ainsi que des cotisations LPP. Il ressort du texte même du contrat conclu entre T et A qu'il s'agit d'un contrat de mandat, que des honoraires seront facturés par T à A. T a été mis à disposition d'E par A. Or, les fonctions confiées par E à T impliquent une grande indépendance et l'absence de tout lien de subordination. T jouissait d'une grande liberté organisationnelle. Aucun contrat de travail ne liait E à T. Par ailleurs, la Juridiction des prud'hommes n'est pas compétente pour connaître des prétentions relatives aux assurances sociales ou à la prévoyance professionnelle. La Cour confirme le jugement du Tribunal qui a déclaré la demande irrecevable.</w:t>
      </w:r>
    </w:p>
    <w:p>
      <w:pPr>
        <w:pStyle w:val="Heading2"/>
      </w:pPr>
      <w:r>
        <w:t>Erwägungen</w:t>
      </w:r>
    </w:p>
    <w:p>
      <w:r>
        <w:rPr>
          <w:b/>
        </w:rPr>
        <w:t>E. 3</w:t>
      </w:r>
    </w:p>
    <w:p>
      <w:r>
        <w:t>!"##$%</w:t>
      </w:r>
    </w:p>
    <w:p>
      <w:r>
        <w:t>/</w:t>
      </w:r>
    </w:p>
    <w:p>
      <w:r>
        <w:t>/D</w:t>
      </w:r>
    </w:p>
    <w:p>
      <w:r>
        <w:t>/:</w:t>
      </w:r>
    </w:p>
    <w:p>
      <w:r>
        <w:t>G</w:t>
      </w:r>
    </w:p>
    <w:p>
      <w:r>
        <w:t>/</w:t>
      </w:r>
    </w:p>
    <w:p>
      <w:r>
        <w:t>:/</w:t>
      </w:r>
    </w:p>
    <w:p>
      <w:r>
        <w:t>5/9</w:t>
      </w:r>
    </w:p>
    <w:p>
      <w:r>
        <w:t>H4</w:t>
      </w:r>
    </w:p>
    <w:p>
      <w:r>
        <w:t>C/; K 4 L M9</w:t>
      </w:r>
    </w:p>
    <w:p>
      <w:r>
        <w:t>G /</w:t>
      </w:r>
    </w:p>
    <w:p>
      <w:r>
        <w:t>G</w:t>
      </w:r>
    </w:p>
    <w:p>
      <w:r>
        <w:t>/</w:t>
      </w:r>
    </w:p>
    <w:p>
      <w:r>
        <w:t>C @</w:t>
      </w:r>
    </w:p>
    <w:p>
      <w:r>
        <w:t>=</w:t>
        <w:tab/>
        <w:t>E</w:t>
      </w:r>
    </w:p>
    <w:p>
      <w:r>
        <w:t>J / =;</w:t>
      </w:r>
    </w:p>
    <w:p>
      <w:r>
        <w:t>:</w:t>
      </w:r>
    </w:p>
    <w:p>
      <w:r>
        <w:t>/ /</w:t>
      </w:r>
    </w:p>
    <w:p>
      <w:r>
        <w:t>:</w:t>
      </w:r>
    </w:p>
    <w:p>
      <w:r>
        <w:t>/</w:t>
      </w:r>
    </w:p>
    <w:p>
      <w:r>
        <w:t>5/</w:t>
      </w:r>
    </w:p>
    <w:p>
      <w:r>
        <w:t>/</w:t>
      </w:r>
    </w:p>
    <w:p>
      <w:r>
        <w:t>:</w:t>
      </w:r>
    </w:p>
    <w:p>
      <w:r>
        <w:t>/ :G</w:t>
      </w:r>
    </w:p>
    <w:p>
      <w:r>
        <w:t>5/ K"', BB -- M</w:t>
      </w:r>
    </w:p>
    <w:p>
      <w:r>
        <w:t>?</w:t>
      </w:r>
    </w:p>
    <w:p>
      <w:r>
        <w:t>H</w:t>
      </w:r>
    </w:p>
    <w:p>
      <w:r>
        <w:t>/:</w:t>
      </w:r>
    </w:p>
    <w:p>
      <w:r>
        <w:t>/</w:t>
      </w:r>
    </w:p>
    <w:p>
      <w:r>
        <w:t>/ ://</w:t>
      </w:r>
    </w:p>
    <w:p>
      <w:r>
        <w:t>K7</w:t>
      </w:r>
    </w:p>
    <w:p>
      <w:r>
        <w:t>E . BB9 7 M9 H</w:t>
      </w:r>
    </w:p>
    <w:p>
      <w:r>
        <w:t>/</w:t>
      </w:r>
    </w:p>
    <w:p>
      <w:r>
        <w:t>//</w:t>
      </w:r>
    </w:p>
    <w:p>
      <w:r>
        <w:t>/</w:t>
      </w:r>
    </w:p>
    <w:p>
      <w:r>
        <w:t>/H:</w:t>
      </w:r>
    </w:p>
    <w:p>
      <w:r>
        <w:t>K"C9 % :</w:t>
      </w:r>
    </w:p>
    <w:p>
      <w:r>
        <w:t>'C H ;</w:t>
        <w:tab/>
        <w:t>5</w:t>
      </w:r>
    </w:p>
    <w:p>
      <w:r>
        <w:t>@ / /4</w:t>
      </w:r>
    </w:p>
    <w:p>
      <w:r>
        <w:t>/ = :</w:t>
        <w:tab/>
        <w:t>9</w:t>
      </w:r>
    </w:p>
    <w:p>
      <w:r>
        <w:t>. B9 7 M7</w:t>
      </w:r>
    </w:p>
    <w:p>
      <w:r>
        <w:t>J G :/: : /</w:t>
      </w:r>
    </w:p>
    <w:p>
      <w:r>
        <w:t>5/9 @ 5</w:t>
      </w:r>
    </w:p>
    <w:p>
      <w:r>
        <w:t>//</w:t>
      </w:r>
    </w:p>
    <w:p>
      <w:r>
        <w:t>5/9 /</w:t>
      </w:r>
    </w:p>
    <w:p>
      <w:r>
        <w:t>@</w:t>
      </w:r>
    </w:p>
    <w:p>
      <w:r>
        <w:t>/ 5//</w:t>
      </w:r>
    </w:p>
    <w:p>
      <w:r>
        <w:t>: :</w:t>
        <w:tab/>
        <w:t>:</w:t>
      </w:r>
    </w:p>
    <w:p>
      <w:r>
        <w:t>:</w:t>
        <w:tab/>
        <w:t>:9</w:t>
      </w:r>
    </w:p>
    <w:p>
      <w:r>
        <w:t>C</w:t>
      </w:r>
    </w:p>
    <w:p>
      <w:r>
        <w:t>/ K7 B /7</w:t>
      </w:r>
    </w:p>
    <w:p>
      <w:r>
        <w:t>E . BB9 7 E . B9 7 E C</w:t>
        <w:tab/>
        <w:t>9 8 O</w:t>
        <w:tab/>
        <w:t>9 7 32E .P</w:t>
        <w:tab/>
        <w:t>;C9</w:t>
      </w:r>
    </w:p>
    <w:p>
      <w:r>
        <w:t>5/ / /</w:t>
      </w:r>
    </w:p>
    <w:p>
      <w:r>
        <w:t>&lt;::/</w:t>
      </w:r>
    </w:p>
    <w:p>
      <w:r>
        <w:t>C/;</w:t>
        <w:tab/>
        <w:t>9 7 ME</w:t>
      </w:r>
    </w:p>
    <w:p>
      <w:r>
        <w:t>J /</w:t>
      </w:r>
    </w:p>
    <w:p>
      <w:r>
        <w:t>5/</w:t>
      </w:r>
    </w:p>
    <w:p>
      <w:r>
        <w:t>&lt;&lt;:</w:t>
      </w:r>
    </w:p>
    <w:p>
      <w:r>
        <w:t>5</w:t>
      </w:r>
    </w:p>
    <w:p>
      <w:r>
        <w:t>/H</w:t>
      </w:r>
    </w:p>
    <w:p>
      <w:r>
        <w:t>C</w:t>
      </w:r>
    </w:p>
    <w:p>
      <w:r>
        <w:t>: 9</w:t>
      </w:r>
    </w:p>
    <w:p>
      <w:r>
        <w:t>5 G/ / 5//</w:t>
      </w:r>
    </w:p>
    <w:p>
      <w:r>
        <w:t>H</w:t>
      </w:r>
    </w:p>
    <w:p>
      <w:r>
        <w:t>/ /D9 @ G /</w:t>
      </w:r>
    </w:p>
    <w:p>
      <w:r>
        <w:t>K C</w:t>
        <w:tab/>
        <w:t>9 8 O</w:t>
        <w:tab/>
        <w:t>9</w:t>
      </w:r>
    </w:p>
    <w:p>
      <w:r>
        <w:rPr>
          <w:b/>
        </w:rPr>
        <w:t>E. 7</w:t>
      </w:r>
    </w:p>
    <w:p>
      <w:r>
        <w:t>B3</w:t>
      </w:r>
    </w:p>
    <w:p>
      <w:r>
        <w:t>/ :&lt;: :E 5</w:t>
      </w:r>
    </w:p>
    <w:p>
      <w:r>
        <w:t>/"',</w:t>
      </w:r>
    </w:p>
    <w:p>
      <w:r>
        <w:t>-- 3 7 9 7 32ME</w:t>
      </w:r>
    </w:p>
    <w:p>
      <w:r>
        <w:t>J /</w:t>
      </w:r>
    </w:p>
    <w:p>
      <w:r>
        <w:t>C 5?</w:t>
      </w:r>
    </w:p>
    <w:p>
      <w:r>
        <w:t>/</w:t>
      </w:r>
    </w:p>
    <w:p>
      <w:r>
        <w:t>/ G/ &lt;</w:t>
      </w:r>
    </w:p>
    <w:p>
      <w:r>
        <w:t>5/E G/ : G / 5//</w:t>
      </w:r>
    </w:p>
    <w:p>
      <w:r>
        <w:t>@ / :</w:t>
      </w:r>
    </w:p>
    <w:p>
      <w:r>
        <w:t>/ /D</w:t>
      </w:r>
    </w:p>
    <w:p>
      <w:r>
        <w:t>/H:</w:t>
      </w:r>
    </w:p>
    <w:p>
      <w:r>
        <w:t>/</w:t>
      </w:r>
    </w:p>
    <w:p>
      <w:r>
        <w:t>/</w:t>
      </w:r>
    </w:p>
    <w:p>
      <w:r>
        <w:t>5</w:t>
      </w:r>
    </w:p>
    <w:p>
      <w:r>
        <w:t>/9 ;</w:t>
        <w:tab/>
        <w:tab/>
        <w:tab/>
        <w:t>/</w:t>
      </w:r>
    </w:p>
    <w:p>
      <w:r>
        <w:t>/E G /</w:t>
      </w:r>
    </w:p>
    <w:p>
      <w:r>
        <w:t>/ /D</w:t>
      </w:r>
    </w:p>
    <w:p>
      <w:r>
        <w:t>5</w:t>
      </w:r>
    </w:p>
    <w:p>
      <w:r>
        <w:t>:/: :G</w:t>
      </w:r>
    </w:p>
    <w:p>
      <w:r>
        <w:t>5/E G</w:t>
      </w:r>
    </w:p>
    <w:p>
      <w:r>
        <w:t>I</w:t>
      </w:r>
    </w:p>
    <w:p>
      <w:r>
        <w:t>/5;9</w:t>
      </w:r>
    </w:p>
    <w:p>
      <w:r>
        <w:t>G/ D</w:t>
      </w:r>
    </w:p>
    <w:p>
      <w:r>
        <w:t>/</w:t>
      </w:r>
    </w:p>
    <w:p>
      <w:r>
        <w:t>: /H</w:t>
      </w:r>
    </w:p>
    <w:p>
      <w:r>
        <w:t>5/ / /; ;/</w:t>
      </w:r>
    </w:p>
    <w:p>
      <w:r>
        <w:t>!"##$%</w:t>
      </w:r>
    </w:p>
    <w:p>
      <w:r>
        <w:t>C/ :</w:t>
      </w:r>
    </w:p>
    <w:p>
      <w:r>
        <w:t>/ /</w:t>
      </w:r>
    </w:p>
    <w:p>
      <w:r>
        <w:t>/ 9</w:t>
      </w:r>
    </w:p>
    <w:p>
      <w:r>
        <w:t>&lt;</w:t>
      </w:r>
    </w:p>
    <w:p>
      <w:r>
        <w:t>;</w:t>
      </w:r>
    </w:p>
    <w:p>
      <w:r>
        <w:t>/ &lt; K. BB9 7 E C</w:t>
        <w:tab/>
        <w:t>9 .PQ "C9 B9 7 9 7 ME</w:t>
      </w:r>
    </w:p>
    <w:p>
      <w:r>
        <w:t>J9</w:t>
      </w:r>
    </w:p>
    <w:p>
      <w:r>
        <w:t>5 / D</w:t>
      </w:r>
    </w:p>
    <w:p>
      <w:r>
        <w:t>: 9 :G</w:t>
      </w:r>
    </w:p>
    <w:p>
      <w:r>
        <w:t>5/9 / 5 H /</w:t>
        <w:tab/>
        <w:t>C/</w:t>
      </w:r>
    </w:p>
    <w:p>
      <w:r>
        <w:t>4E G/ &lt;</w:t>
      </w:r>
    </w:p>
    <w:p>
      <w:r>
        <w:t>/ :C</w:t>
      </w:r>
    </w:p>
    <w:p>
      <w:r>
        <w:t>/</w:t>
      </w:r>
    </w:p>
    <w:p>
      <w:r>
        <w:t>5/</w:t>
      </w:r>
    </w:p>
    <w:p>
      <w:r>
        <w:t>:;:</w:t>
      </w:r>
    </w:p>
    <w:p>
      <w:r>
        <w:t>/</w:t>
      </w:r>
    </w:p>
    <w:p>
      <w:r>
        <w:t>:</w:t>
        <w:tab/>
        <w:t>9</w:t>
      </w:r>
    </w:p>
    <w:p>
      <w:r>
        <w:t>5</w:t>
      </w:r>
    </w:p>
    <w:p>
      <w:r>
        <w:t>; K7</w:t>
      </w:r>
    </w:p>
    <w:p>
      <w:r>
        <w:t>M : / /</w:t>
      </w:r>
    </w:p>
    <w:p>
      <w:r>
        <w:t>5/E G9</w:t>
      </w:r>
    </w:p>
    <w:p>
      <w:r>
        <w:t>/</w:t>
      </w:r>
    </w:p>
    <w:p>
      <w:r>
        <w:t>/</w:t>
      </w:r>
    </w:p>
    <w:p>
      <w:r>
        <w:t>5/9 / :</w:t>
      </w:r>
    </w:p>
    <w:p>
      <w:r>
        <w:t>;</w:t>
      </w:r>
    </w:p>
    <w:p>
      <w:r>
        <w:t>G / :C</w:t>
      </w:r>
    </w:p>
    <w:p>
      <w:r>
        <w:t>/ 5 5 / :</w:t>
      </w:r>
    </w:p>
    <w:p>
      <w:r>
        <w:t>/</w:t>
      </w:r>
    </w:p>
    <w:p>
      <w:r>
        <w:t>/ C 5E G &lt;</w:t>
      </w:r>
    </w:p>
    <w:p>
      <w:r>
        <w:t>9 / /D:</w:t>
      </w:r>
    </w:p>
    <w:p>
      <w:r>
        <w:t>; &lt;: H 9 ? / /</w:t>
      </w:r>
    </w:p>
    <w:p>
      <w:r>
        <w:t>: K"',</w:t>
      </w:r>
    </w:p>
    <w:p>
      <w:r>
        <w:t>2</w:t>
      </w:r>
    </w:p>
    <w:p>
      <w:r>
        <w:t>/</w:t>
      </w:r>
    </w:p>
    <w:p>
      <w:r>
        <w:t>37BBB</w:t>
      </w:r>
    </w:p>
    <w:p>
      <w:r>
        <w:t>/ :&lt;: :ME</w:t>
      </w:r>
    </w:p>
    <w:p>
      <w:r>
        <w:t>J / 49 '(((((((((</w:t>
      </w:r>
    </w:p>
    <w:p>
      <w:r>
        <w:t>/-!0$"#</w:t>
      </w:r>
    </w:p>
    <w:p>
      <w:r>
        <w:t>/</w:t>
      </w:r>
    </w:p>
    <w:p>
      <w:r>
        <w:t>/</w:t>
        <w:tab/>
        <w:t>9 G/ G/&lt;</w:t>
      </w:r>
    </w:p>
    <w:p>
      <w:r>
        <w:t>K7 - /7</w:t>
      </w:r>
    </w:p>
    <w:p>
      <w:r>
        <w:t>ME</w:t>
      </w:r>
    </w:p>
    <w:p>
      <w:r>
        <w:t>JH</w:t>
      </w:r>
    </w:p>
    <w:p>
      <w:r>
        <w:t>// - /7</w:t>
      </w:r>
    </w:p>
    <w:p>
      <w:r>
        <w:t>9 R / &amp;</w:t>
      </w:r>
    </w:p>
    <w:p>
      <w:r>
        <w:t>C/:</w:t>
      </w:r>
    </w:p>
    <w:p>
      <w:r>
        <w:t>4</w:t>
      </w:r>
    </w:p>
    <w:p>
      <w:r>
        <w:t>5 / C/; K 5//</w:t>
      </w:r>
    </w:p>
    <w:p>
      <w:r>
        <w:t>55</w:t>
        <w:tab/>
        <w:t>9</w:t>
      </w:r>
    </w:p>
    <w:p>
      <w:r>
        <w:t>1;9</w:t>
      </w:r>
    </w:p>
    <w:p>
      <w:r>
        <w:t>9</w:t>
      </w:r>
    </w:p>
    <w:p>
      <w:r>
        <w:t>9 7M SE</w:t>
      </w:r>
    </w:p>
    <w:p>
      <w:r>
        <w:t>J / // --</w:t>
      </w:r>
    </w:p>
    <w:p>
      <w:r>
        <w:t>::9 / :</w:t>
        <w:tab/>
        <w:t>: :5</w:t>
      </w:r>
    </w:p>
    <w:p>
      <w:r>
        <w:t>&lt;</w:t>
      </w:r>
    </w:p>
    <w:p>
      <w:r>
        <w:t>&lt;</w:t>
      </w:r>
    </w:p>
    <w:p>
      <w:r>
        <w:t>&lt;&lt; /9 / &lt; H &lt; /C=</w:t>
      </w:r>
    </w:p>
    <w:p>
      <w:r>
        <w:t>&lt;</w:t>
      </w:r>
    </w:p>
    <w:p>
      <w:r>
        <w:t>: :E G / /</w:t>
      </w:r>
    </w:p>
    <w:p>
      <w:r>
        <w:t>:;/4 &lt;:</w:t>
      </w:r>
    </w:p>
    <w:p>
      <w:r>
        <w:t>@ /-!0$"#9 HG/ / = / '+"</w:t>
      </w:r>
    </w:p>
    <w:p>
      <w:r>
        <w:t>H /:;/E G/ :</w:t>
      </w:r>
    </w:p>
    <w:p>
      <w:r>
        <w:t>:</w:t>
      </w:r>
    </w:p>
    <w:p>
      <w:r>
        <w:t>'+"</w:t>
      </w:r>
    </w:p>
    <w:p>
      <w:r>
        <w:t>G/ :</w:t>
      </w:r>
    </w:p>
    <w:p>
      <w:r>
        <w:t>: 4</w:t>
      </w:r>
    </w:p>
    <w:p>
      <w:r>
        <w:t>/ ,::</w:t>
      </w:r>
    </w:p>
    <w:p>
      <w:r>
        <w:t>.D</w:t>
      </w:r>
    </w:p>
    <w:p>
      <w:r>
        <w:t>HE</w:t>
      </w:r>
    </w:p>
    <w:p>
      <w:r>
        <w:t>J/</w:t>
      </w:r>
    </w:p>
    <w:p>
      <w:r>
        <w:t>:G</w:t>
      </w:r>
    </w:p>
    <w:p>
      <w:r>
        <w:t>H /</w:t>
      </w:r>
    </w:p>
    <w:p>
      <w:r>
        <w:t>D /: /</w:t>
      </w:r>
    </w:p>
    <w:p>
      <w:r>
        <w:t>G / /</w:t>
      </w:r>
    </w:p>
    <w:p>
      <w:r>
        <w:t>/</w:t>
      </w:r>
    </w:p>
    <w:p>
      <w:r>
        <w:t>5 /-!0$"# H</w:t>
      </w:r>
    </w:p>
    <w:p>
      <w:r>
        <w:t>G/ /</w:t>
      </w:r>
    </w:p>
    <w:p>
      <w:r>
        <w:t>:</w:t>
      </w:r>
    </w:p>
    <w:p>
      <w:r>
        <w:t>@</w:t>
      </w:r>
    </w:p>
    <w:p>
      <w:r>
        <w:t>/</w:t>
        <w:tab/>
        <w:t>:</w:t>
      </w:r>
    </w:p>
    <w:p>
      <w:r>
        <w:t>/-!0$"#9</w:t>
      </w:r>
    </w:p>
    <w:p>
      <w:r>
        <w:t>/</w:t>
      </w:r>
    </w:p>
    <w:p>
      <w:r>
        <w:t>N5 H :</w:t>
        <w:tab/>
        <w:t>/</w:t>
      </w:r>
    </w:p>
    <w:p>
      <w:r>
        <w:t>5// /G C/G K 4 *##ME G/ I</w:t>
      </w:r>
    </w:p>
    <w:p>
      <w:r>
        <w:t>G / ://</w:t>
      </w:r>
    </w:p>
    <w:p>
      <w:r>
        <w:t>T</w:t>
      </w:r>
    </w:p>
    <w:p>
      <w:r>
        <w:t>5 / H</w:t>
      </w:r>
    </w:p>
    <w:p>
      <w:r>
        <w:t>E G /</w:t>
      </w:r>
    </w:p>
    <w:p>
      <w:r>
        <w:t>D</w:t>
      </w:r>
    </w:p>
    <w:p>
      <w:r>
        <w:t>= &lt;:9 / /</w:t>
      </w:r>
    </w:p>
    <w:p>
      <w:r>
        <w:t>2</w:t>
      </w:r>
    </w:p>
    <w:p>
      <w:r>
        <w:t>!"##$%</w:t>
      </w:r>
    </w:p>
    <w:p>
      <w:r>
        <w:t>D // &lt;:</w:t>
      </w:r>
    </w:p>
    <w:p>
      <w:r>
        <w:t>@ /-!0$"#</w:t>
      </w:r>
    </w:p>
    <w:p>
      <w:r>
        <w:t>D</w:t>
      </w:r>
    </w:p>
    <w:p>
      <w:r>
        <w:t>:</w:t>
      </w:r>
    </w:p>
    <w:p>
      <w:r>
        <w:t>&lt;F</w:t>
      </w:r>
    </w:p>
    <w:p>
      <w:r>
        <w:t>&lt; /</w:t>
      </w:r>
    </w:p>
    <w:p>
      <w:r>
        <w:t>/</w:t>
      </w:r>
    </w:p>
    <w:p>
      <w:r>
        <w:t>/ / //E</w:t>
      </w:r>
    </w:p>
    <w:p>
      <w:r>
        <w:t>J / &lt; G / /</w:t>
      </w:r>
    </w:p>
    <w:p>
      <w:r>
        <w:t>:</w:t>
      </w:r>
    </w:p>
    <w:p>
      <w:r>
        <w:t>C9</w:t>
      </w:r>
    </w:p>
    <w:p>
      <w:r>
        <w:t>6</w:t>
      </w:r>
    </w:p>
    <w:p>
      <w:r>
        <w:t>5:</w:t>
      </w:r>
    </w:p>
    <w:p>
      <w:r>
        <w:t>/;</w:t>
        <w:tab/>
        <w:t>;</w:t>
      </w:r>
    </w:p>
    <w:p>
      <w:r>
        <w:t>/</w:t>
        <w:tab/>
        <w:t>:</w:t>
      </w:r>
    </w:p>
    <w:p>
      <w:r>
        <w:t>G</w:t>
      </w:r>
    </w:p>
    <w:p>
      <w:r>
        <w:t>/H</w:t>
      </w:r>
    </w:p>
    <w:p>
      <w:r>
        <w:t>C / 9</w:t>
      </w:r>
    </w:p>
    <w:p>
      <w:r>
        <w:t>G/</w:t>
      </w:r>
    </w:p>
    <w:p>
      <w:r>
        <w:t>? :&lt;E G /9 / /</w:t>
      </w:r>
    </w:p>
    <w:p>
      <w:r>
        <w:t>4 : /H</w:t>
      </w:r>
    </w:p>
    <w:p>
      <w:r>
        <w:t>5</w:t>
      </w:r>
    </w:p>
    <w:p>
      <w:r>
        <w:t>;</w:t>
        <w:tab/>
        <w:tab/>
        <w:t>9 //</w:t>
      </w:r>
    </w:p>
    <w:p>
      <w:r>
        <w:t>/</w:t>
      </w:r>
    </w:p>
    <w:p>
      <w:r>
        <w:t>5/E G9 C</w:t>
      </w:r>
    </w:p>
    <w:p>
      <w:r>
        <w:t>9 / &lt; ?</w:t>
      </w:r>
    </w:p>
    <w:p>
      <w:r>
        <w:t>*## /G</w:t>
      </w:r>
    </w:p>
    <w:p>
      <w:r>
        <w:t>; : 5@5</w:t>
      </w:r>
    </w:p>
    <w:p>
      <w:r>
        <w:t>/</w:t>
        <w:tab/>
        <w:t>:E G / 4</w:t>
      </w:r>
    </w:p>
    <w:p>
      <w:r>
        <w:t>@ 2</w:t>
      </w:r>
    </w:p>
    <w:p>
      <w:r>
        <w:t>/ / @ /</w:t>
      </w:r>
    </w:p>
    <w:p>
      <w:r>
        <w:t>G/</w:t>
      </w:r>
    </w:p>
    <w:p>
      <w:r>
        <w:t>; /C: ;</w:t>
        <w:tab/>
        <w:tab/>
        <w:tab/>
        <w:t>//E G/ I</w:t>
      </w:r>
    </w:p>
    <w:p>
      <w:r>
        <w:t>G / &lt;&lt;: 5</w:t>
      </w:r>
    </w:p>
    <w:p>
      <w:r>
        <w:t>:</w:t>
      </w:r>
    </w:p>
    <w:p>
      <w:r>
        <w:t>5: /</w:t>
      </w:r>
    </w:p>
    <w:p>
      <w:r>
        <w:t>:</w:t>
      </w:r>
    </w:p>
    <w:p>
      <w:r>
        <w:t>:&lt;G</w:t>
      </w:r>
    </w:p>
    <w:p>
      <w:r>
        <w:t>/ &lt; ; @ / *##E G /</w:t>
        <w:tab/>
        <w:t>: G/&lt; /</w:t>
      </w:r>
    </w:p>
    <w:p>
      <w:r>
        <w:t>/ /</w:t>
      </w:r>
    </w:p>
    <w:p>
      <w:r>
        <w:t>/ K 4</w:t>
      </w:r>
    </w:p>
    <w:p>
      <w:r>
        <w:t>:M9 5: :G</w:t>
      </w:r>
    </w:p>
    <w:p>
      <w:r>
        <w:t>/G</w:t>
      </w:r>
    </w:p>
    <w:p>
      <w:r>
        <w:t>/</w:t>
        <w:tab/>
        <w:t>: E G</w:t>
        <w:tab/>
        <w:t>9 / /</w:t>
      </w:r>
    </w:p>
    <w:p>
      <w:r>
        <w:t>/</w:t>
      </w:r>
    </w:p>
    <w:p>
      <w:r>
        <w:t>:: ::</w:t>
      </w:r>
    </w:p>
    <w:p>
      <w:r>
        <w:t>C</w:t>
      </w:r>
    </w:p>
    <w:p>
      <w:r>
        <w:t>C /</w:t>
      </w:r>
    </w:p>
    <w:p>
      <w:r>
        <w:t>; / ;</w:t>
        <w:tab/>
        <w:tab/>
        <w:t>E</w:t>
      </w:r>
    </w:p>
    <w:p>
      <w:r>
        <w:t>J9 9 / I</w:t>
      </w:r>
    </w:p>
    <w:p>
      <w:r>
        <w:t>G / /</w:t>
      </w:r>
    </w:p>
    <w:p>
      <w:r>
        <w:t>:: /: @ /</w:t>
        <w:tab/>
        <w:t>:</w:t>
      </w:r>
    </w:p>
    <w:p>
      <w:r>
        <w:t>5/</w:t>
      </w:r>
    </w:p>
    <w:p>
      <w:r>
        <w:t>H4</w:t>
      </w:r>
    </w:p>
    <w:p>
      <w:r>
        <w:t>C/;</w:t>
        <w:tab/>
        <w:t>E G /</w:t>
        <w:tab/>
        <w:t>:</w:t>
      </w:r>
    </w:p>
    <w:p>
      <w:r>
        <w:t>:G</w:t>
      </w:r>
    </w:p>
    <w:p>
      <w:r>
        <w:t>/ /:; 5E</w:t>
      </w:r>
    </w:p>
    <w:p>
      <w:r>
        <w:t>:</w:t>
      </w:r>
    </w:p>
    <w:p>
      <w:r>
        <w:t>// G //</w:t>
      </w:r>
    </w:p>
    <w:p>
      <w:r>
        <w:t>/7</w:t>
      </w:r>
    </w:p>
    <w:p>
      <w:r>
        <w:t>/7 C %# :5 G</w:t>
      </w:r>
    </w:p>
    <w:p>
      <w:r>
        <w:t>/</w:t>
      </w:r>
    </w:p>
    <w:p>
      <w:r>
        <w:t>/</w:t>
      </w:r>
    </w:p>
    <w:p>
      <w:r>
        <w:t>/5 @ / :5D &lt;</w:t>
        <w:tab/>
        <w:tab/>
        <w:t>//9</w:t>
      </w:r>
    </w:p>
    <w:p>
      <w:r>
        <w:t>:5D</w:t>
        <w:tab/>
        <w:t>9 /D</w:t>
      </w:r>
    </w:p>
    <w:p>
      <w:r>
        <w:t>D</w:t>
      </w:r>
    </w:p>
    <w:p>
      <w:r>
        <w:t>K7</w:t>
      </w:r>
    </w:p>
    <w:p>
      <w:r>
        <w:t>@</w:t>
      </w:r>
    </w:p>
    <w:p>
      <w:r>
        <w:t>E 7</w:t>
      </w:r>
    </w:p>
    <w:p>
      <w:r>
        <w:t>/ / &lt;::/</w:t>
      </w:r>
    </w:p>
    <w:p>
      <w:r>
        <w:t>/ :5D &lt;</w:t>
        <w:tab/>
        <w:tab/>
        <w:t>//9 5//9 55</w:t>
      </w:r>
    </w:p>
    <w:p>
      <w:r>
        <w:t>5/:ME</w:t>
      </w:r>
    </w:p>
    <w:p>
      <w:r>
        <w:t>J // 2+ /7</w:t>
      </w:r>
    </w:p>
    <w:p>
      <w:r>
        <w:t>/7</w:t>
      </w:r>
    </w:p>
    <w:p>
      <w:r>
        <w:t>7</w:t>
      </w:r>
    </w:p>
    <w:p>
      <w:r>
        <w:t>/ /</w:t>
      </w:r>
    </w:p>
    <w:p>
      <w:r>
        <w:t>/; = K 4 L %M</w:t>
      </w:r>
    </w:p>
    <w:p>
      <w:r>
        <w:t>G / 'C</w:t>
        <w:tab/>
        <w:t>/ /</w:t>
      </w:r>
    </w:p>
    <w:p>
      <w:r>
        <w:t>/ I</w:t>
      </w:r>
    </w:p>
    <w:p>
      <w:r>
        <w:t>G</w:t>
      </w:r>
    </w:p>
    <w:p>
      <w:r>
        <w:t>:5 @ /&gt;/ 2</w:t>
      </w:r>
    </w:p>
    <w:p>
      <w:r>
        <w:t>/ / &lt;::/</w:t>
      </w:r>
    </w:p>
    <w:p>
      <w:r>
        <w:t>/</w:t>
      </w:r>
    </w:p>
    <w:p>
      <w:r>
        <w:t>;:</w:t>
        <w:tab/>
        <w:t>:/</w:t>
      </w:r>
    </w:p>
    <w:p>
      <w:r>
        <w:t>/9</w:t>
      </w:r>
    </w:p>
    <w:p>
      <w:r>
        <w:t>2 C 9 G</w:t>
      </w:r>
    </w:p>
    <w:p>
      <w:r>
        <w:t>/5 @ / / &lt;::/</w:t>
      </w:r>
    </w:p>
    <w:p>
      <w:r>
        <w:t>/&gt;</w:t>
        <w:tab/>
        <w:t>5//</w:t>
      </w:r>
    </w:p>
    <w:p>
      <w:r>
        <w:t>55</w:t>
        <w:tab/>
        <w:t>9</w:t>
      </w:r>
    </w:p>
    <w:p>
      <w:r>
        <w:t>:C B32E</w:t>
      </w:r>
    </w:p>
    <w:p>
      <w:r>
        <w:t>!"##$%</w:t>
      </w:r>
    </w:p>
    <w:p>
      <w:r>
        <w:t>J / // 2+ /7</w:t>
      </w:r>
    </w:p>
    <w:p>
      <w:r>
        <w:t>/7 C 7</w:t>
      </w:r>
    </w:p>
    <w:p>
      <w:r>
        <w:t>%9 / 'C</w:t>
        <w:tab/>
        <w:t>/ /</w:t>
      </w:r>
    </w:p>
    <w:p>
      <w:r>
        <w:t>/ I</w:t>
      </w:r>
    </w:p>
    <w:p>
      <w:r>
        <w:t>G</w:t>
      </w:r>
    </w:p>
    <w:p>
      <w:r>
        <w:t>:5D</w:t>
        <w:tab/>
        <w:t>9 /D</w:t>
      </w:r>
    </w:p>
    <w:p>
      <w:r>
        <w:t>D</w:t>
      </w:r>
    </w:p>
    <w:p>
      <w:r>
        <w:t>K/</w:t>
      </w:r>
    </w:p>
    <w:p>
      <w:r>
        <w:t>@</w:t>
      </w:r>
    </w:p>
    <w:p>
      <w:r>
        <w:t>C/; E / 9 29 /</w:t>
        <w:tab/>
        <w:t>: 9</w:t>
      </w:r>
    </w:p>
    <w:p>
      <w:r>
        <w:t>/</w:t>
      </w:r>
    </w:p>
    <w:p>
      <w:r>
        <w:t>/ % &lt;::/</w:t>
      </w:r>
    </w:p>
    <w:p>
      <w:r>
        <w:t>/ :5D &lt;</w:t>
        <w:tab/>
        <w:tab/>
        <w:t>//9 5//9 55</w:t>
      </w:r>
    </w:p>
    <w:p>
      <w:r>
        <w:t>5/:9</w:t>
      </w:r>
    </w:p>
    <w:p>
      <w:r>
        <w:t>= BME</w:t>
      </w:r>
    </w:p>
    <w:p>
      <w:r>
        <w:t>J</w:t>
      </w:r>
    </w:p>
    <w:p>
      <w:r>
        <w:t>/</w:t>
        <w:tab/>
        <w:t>9 // G //</w:t>
      </w:r>
    </w:p>
    <w:p>
      <w:r>
        <w:t>/ /</w:t>
        <w:tab/>
        <w:t>9</w:t>
      </w:r>
    </w:p>
    <w:p>
      <w:r>
        <w:t>/ "+.</w:t>
      </w:r>
    </w:p>
    <w:p>
      <w:r>
        <w:t>%##</w:t>
      </w:r>
    </w:p>
    <w:p>
      <w:r>
        <w:t>? /:</w:t>
      </w:r>
    </w:p>
    <w:p>
      <w:r>
        <w:t>/E G/ ;</w:t>
      </w:r>
    </w:p>
    <w:p>
      <w:r>
        <w:t>5</w:t>
      </w:r>
    </w:p>
    <w:p>
      <w:r>
        <w:t>/ /5</w:t>
      </w:r>
    </w:p>
    <w:p>
      <w:r>
        <w:t>/ / &lt;::/</w:t>
      </w:r>
    </w:p>
    <w:p>
      <w:r>
        <w:t>/</w:t>
        <w:tab/>
        <w:t>5//</w:t>
      </w:r>
    </w:p>
    <w:p>
      <w:r>
        <w:t>55</w:t>
      </w:r>
    </w:p>
    <w:p>
      <w:r>
        <w:t>/ / &lt;::/</w:t>
      </w:r>
    </w:p>
    <w:p>
      <w:r>
        <w:t>/ : 5D &lt;</w:t>
        <w:tab/>
        <w:tab/>
        <w:t>//E G /;</w:t>
      </w:r>
    </w:p>
    <w:p>
      <w:r>
        <w:t>@ / : H/5</w:t>
      </w:r>
    </w:p>
    <w:p>
      <w:r>
        <w:t>'C</w:t>
        <w:tab/>
        <w:t>/ /</w:t>
      </w:r>
    </w:p>
    <w:p>
      <w:r>
        <w:t>/9</w:t>
      </w:r>
    </w:p>
    <w:p>
      <w:r>
        <w:t>G / /</w:t>
      </w:r>
    </w:p>
    <w:p>
      <w:r>
        <w:t>D: 5</w:t>
      </w:r>
    </w:p>
    <w:p>
      <w:r>
        <w:t>G/</w:t>
      </w:r>
    </w:p>
    <w:p>
      <w:r>
        <w:t>?</w:t>
      </w:r>
    </w:p>
    <w:p>
      <w:r>
        <w:t>/</w:t>
      </w:r>
    </w:p>
    <w:p>
      <w:r>
        <w:t>G/ 4 ? /:G5 /</w:t>
      </w:r>
    </w:p>
    <w:p>
      <w:r>
        <w:t>/</w:t>
      </w:r>
    </w:p>
    <w:p>
      <w:r>
        <w:t>/E G</w:t>
      </w:r>
    </w:p>
    <w:p>
      <w:r>
        <w:t>:</w:t>
      </w:r>
    </w:p>
    <w:p>
      <w:r>
        <w:t>9 /</w:t>
      </w:r>
    </w:p>
    <w:p>
      <w:r>
        <w:t>/</w:t>
      </w:r>
    </w:p>
    <w:p>
      <w:r>
        <w:t>= :</w:t>
      </w:r>
    </w:p>
    <w:p>
      <w:r>
        <w:t>/</w:t>
      </w:r>
    </w:p>
    <w:p>
      <w:r>
        <w:t>/D:E</w:t>
      </w:r>
    </w:p>
    <w:p>
      <w:r>
        <w:t>J9 4 /9</w:t>
      </w:r>
    </w:p>
    <w:p>
      <w:r>
        <w:t>/C</w:t>
      </w:r>
    </w:p>
    <w:p>
      <w:r>
        <w:t>/:; 59</w:t>
      </w:r>
    </w:p>
    <w:p>
      <w:r>
        <w:t>5/</w:t>
      </w:r>
    </w:p>
    <w:p>
      <w:r>
        <w:t>/:;/ C @ /</w:t>
      </w:r>
    </w:p>
    <w:p>
      <w:r>
        <w:t>/ :</w:t>
      </w:r>
    </w:p>
    <w:p>
      <w:r>
        <w:t>/; /5</w:t>
      </w:r>
    </w:p>
    <w:p>
      <w:r>
        <w:t>/9 /</w:t>
      </w:r>
    </w:p>
    <w:p>
      <w:r>
        <w:t>/</w:t>
      </w:r>
    </w:p>
    <w:p>
      <w:r>
        <w:t>G &lt; / =;</w:t>
      </w:r>
    </w:p>
    <w:p>
      <w:r>
        <w:t>:/ /</w:t>
      </w:r>
    </w:p>
    <w:p>
      <w:r>
        <w:t>5C/ &lt;</w:t>
      </w:r>
    </w:p>
    <w:p>
      <w:r>
        <w:t>:</w:t>
      </w:r>
    </w:p>
    <w:p>
      <w:r>
        <w:t>@</w:t>
      </w:r>
    </w:p>
    <w:p>
      <w:r>
        <w:t>/ 4E</w:t>
      </w:r>
    </w:p>
    <w:p>
      <w:r>
        <w:t>J</w:t>
      </w:r>
    </w:p>
    <w:p>
      <w:r>
        <w:t>G/ C</w:t>
      </w:r>
    </w:p>
    <w:p>
      <w:r>
        <w:t>/9 '(((((((((</w:t>
      </w:r>
    </w:p>
    <w:p>
      <w:r>
        <w:t>/:/</w:t>
      </w:r>
    </w:p>
    <w:p>
      <w:r>
        <w:t>1/ G/</w:t>
      </w:r>
    </w:p>
    <w:p>
      <w:r>
        <w:t>D:</w:t>
      </w:r>
    </w:p>
    <w:p>
      <w:r>
        <w:t>G</w:t>
      </w:r>
    </w:p>
    <w:p>
      <w:r>
        <w:t>G @ /$</w:t>
      </w:r>
    </w:p>
    <w:p>
      <w:r>
        <w:t>)</w:t>
        <w:tab/>
        <w:t>459</w:t>
      </w:r>
    </w:p>
    <w:p>
      <w:r>
        <w:t>/ / .5 ,</w:t>
      </w:r>
    </w:p>
    <w:p>
      <w:r>
        <w:t>#5 =7</w:t>
      </w:r>
    </w:p>
    <w:p>
      <w:r>
        <w:t>!"##$%</w:t>
      </w:r>
    </w:p>
    <w:p>
      <w:r>
        <w:t>% :</w:t>
      </w:r>
    </w:p>
    <w:p>
      <w:r>
        <w:t>/</w:t>
      </w:r>
    </w:p>
    <w:p>
      <w:r>
        <w:t>/</w:t>
      </w:r>
    </w:p>
    <w:p>
      <w:r>
        <w:t>9 ; 9</w:t>
      </w:r>
    </w:p>
    <w:p>
      <w:r>
        <w:t>. &lt;&lt;9 /</w:t>
      </w:r>
    </w:p>
    <w:p>
      <w:r>
        <w:t>L</w:t>
      </w:r>
    </w:p>
    <w:p>
      <w:r>
        <w:t>F / / =:</w:t>
      </w:r>
    </w:p>
    <w:p>
      <w:r>
        <w:t>'(((((((((</w:t>
      </w:r>
    </w:p>
    <w:p>
      <w:r>
        <w:t>/ =;</w:t>
      </w:r>
    </w:p>
    <w:p>
      <w:r>
        <w:t>:</w:t>
      </w:r>
    </w:p>
    <w:p>
      <w:r>
        <w:t>/</w:t>
      </w:r>
    </w:p>
    <w:p>
      <w:r>
        <w:t>C 9 &lt;: / 2</w:t>
      </w:r>
    </w:p>
    <w:p>
      <w:r>
        <w:t>39</w:t>
      </w:r>
    </w:p>
    <w:p>
      <w:r>
        <w:t>/ 'C</w:t>
        <w:tab/>
        <w:t>/</w:t>
      </w:r>
    </w:p>
    <w:p>
      <w:r>
        <w:t>9 ; 9</w:t>
      </w:r>
    </w:p>
    <w:p>
      <w:r>
        <w:t>/</w:t>
      </w:r>
    </w:p>
    <w:p>
      <w:r>
        <w:t>U E</w:t>
      </w:r>
    </w:p>
    <w:p>
      <w:r>
        <w:t>&lt; / =;</w:t>
        <w:tab/>
        <w:t>E</w:t>
      </w:r>
    </w:p>
    <w:p>
      <w:r>
        <w:t>/ @ / ;</w:t>
      </w:r>
    </w:p>
    <w:p>
      <w:r>
        <w:t>'((((((((( /:/</w:t>
      </w:r>
    </w:p>
    <w:p>
      <w:r>
        <w:t>1/ G/</w:t>
      </w:r>
    </w:p>
    <w:p>
      <w:r>
        <w:t>D:E</w:t>
      </w:r>
    </w:p>
    <w:p>
      <w:r>
        <w:t>:C /</w:t>
      </w:r>
    </w:p>
    <w:p>
      <w:r>
        <w:t>/</w:t>
        <w:tab/>
        <w:t>7</w:t>
      </w:r>
    </w:p>
    <w:p>
      <w:r>
        <w:t>% ;&lt;&lt;4</w:t>
      </w:r>
    </w:p>
    <w:p>
      <w:r>
        <w: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