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CAPH/112/2005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https://mcp.opencaselaw.ch/entscheid/ge_gerichte_CAPH_112_2005</w:t>
      </w:r>
    </w:p>
    <w:p>
      <w:r>
        <w:t>FR: GE_GERICHTE CAPH/112/2005 du 25 mai 2005</w:t>
      </w:r>
    </w:p>
    <w:p>
      <w:r>
        <w:t>IT: GE_GERICHTE CAPH/112/2005 del 25 maggio 2005</w:t>
      </w:r>
    </w:p>
    <w:p>
      <w:pPr>
        <w:pStyle w:val="Heading2"/>
      </w:pPr>
      <w:r>
        <w:t>Regeste</w:t>
      </w:r>
    </w:p>
    <w:p>
      <w:r>
        <w:t>Résumé: La Cour rejette le moyen tiré par l'intimé du "dépôt" tardif de l'acte d'appel, dans la mesure où, adressé par poste le premier jour utile qui a suivi l'échéance du délai de trente jours de l'article 59 LJP, celui-ci a été respecté. Sur le fond, faisant application de l'article 42 al. 2 CO, la Cour condamne E à verser la rémunération des heures supplémentaires et des jours de repos et des vacances non pris, lesquels ne sont pas prescrits au sens de l'article 128 ch. 3 CO.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</w:t>
      </w:r>
    </w:p>
    <w:p>
      <w:r>
        <w:t>EN FAIT</w:t>
      </w:r>
    </w:p>
    <w:p>
      <w:r>
        <w:t>8 "</w:t>
      </w:r>
    </w:p>
    <w:p>
      <w:r>
        <w:t>A60 %11; 2 022 !)))))))) 66</w:t>
      </w:r>
    </w:p>
    <w:p>
      <w:r>
        <w:t>.</w:t>
      </w:r>
    </w:p>
    <w:p>
      <w:r>
        <w:t>B</w:t>
      </w:r>
    </w:p>
    <w:p>
      <w:r>
        <w:t>3. 2</w:t>
      </w:r>
    </w:p>
    <w:p>
      <w:r>
        <w:t>0 C )))))))</w:t>
      </w:r>
    </w:p>
    <w:p>
      <w:r>
        <w:t>2 0</w:t>
      </w:r>
    </w:p>
    <w:p>
      <w:r>
        <w:t>D&gt; 2 EE C 2</w:t>
        <w:tab/>
        <w:t>. F ))))) G8</w:t>
      </w:r>
    </w:p>
    <w:p>
      <w:r>
        <w:t>" 2</w:t>
      </w:r>
    </w:p>
    <w:p>
      <w:r>
        <w:t>6 !))))))))8</w:t>
      </w:r>
    </w:p>
    <w:p>
      <w:r>
        <w:t>"</w:t>
      </w:r>
    </w:p>
    <w:p>
      <w:r>
        <w:t>66 6</w:t>
      </w:r>
    </w:p>
    <w:p>
      <w:r>
        <w:t>.</w:t>
      </w:r>
    </w:p>
    <w:p>
      <w:r>
        <w:t>2 &amp;</w:t>
      </w:r>
    </w:p>
    <w:p>
      <w:r>
        <w:t>8</w:t>
      </w:r>
    </w:p>
    <w:p>
      <w:r>
        <w:t>!</w:t>
      </w:r>
    </w:p>
    <w:p>
      <w:r>
        <w:t>H &gt;</w:t>
        <w:tab/>
        <w:t>0 %; ,))) :</w:t>
      </w:r>
    </w:p>
    <w:p>
      <w:r>
        <w:t>66</w:t>
      </w:r>
    </w:p>
    <w:p>
      <w:r>
        <w:t>.</w:t>
      </w:r>
    </w:p>
    <w:p>
      <w:r>
        <w:t>-</w:t>
        <w:tab/>
        <w:t>30B</w:t>
      </w:r>
    </w:p>
    <w:p>
      <w:r>
        <w:t>D 2</w:t>
      </w:r>
    </w:p>
    <w:p>
      <w:r>
        <w:t>29 2</w:t>
      </w:r>
    </w:p>
    <w:p>
      <w:r>
        <w:t>2 8</w:t>
      </w:r>
    </w:p>
    <w:p>
      <w:r>
        <w:t>&amp; &gt; ; ))))))))))</w:t>
      </w:r>
    </w:p>
    <w:p>
      <w:r>
        <w:t>0 C ,))) : 2 A</w:t>
      </w:r>
    </w:p>
    <w:p>
      <w:r>
        <w:t>A6</w:t>
      </w:r>
    </w:p>
    <w:p>
      <w:r>
        <w:t>C 2</w:t>
        <w:tab/>
        <w:t>. F 4 ))))) G;</w:t>
      </w:r>
    </w:p>
    <w:p>
      <w:r>
        <w:t>)))))))8</w:t>
      </w:r>
    </w:p>
    <w:p>
      <w:r>
        <w:t>9</w:t>
      </w:r>
    </w:p>
    <w:p>
      <w:r>
        <w:t>22 I</w:t>
      </w:r>
    </w:p>
    <w:p>
      <w:r>
        <w:t>0</w:t>
        <w:tab/>
        <w:tab/>
        <w:t>; 2 0</w:t>
      </w:r>
    </w:p>
    <w:p>
      <w:r>
        <w:t>2A; C 29</w:t>
      </w:r>
    </w:p>
    <w:p>
      <w:r>
        <w:t>AB</w:t>
      </w:r>
    </w:p>
    <w:p>
      <w:r>
        <w:t>6J</w:t>
        <w:tab/>
        <w:t>; 2</w:t>
      </w:r>
    </w:p>
    <w:p>
      <w:r>
        <w:t>..</w:t>
      </w:r>
    </w:p>
    <w:p>
      <w:r>
        <w:t>D26</w:t>
      </w:r>
    </w:p>
    <w:p>
      <w:r>
        <w:t>2 C</w:t>
      </w:r>
    </w:p>
    <w:p>
      <w:r>
        <w:t>F 4 ))))) G8</w:t>
      </w:r>
    </w:p>
    <w:p>
      <w:r>
        <w:t>9 2 A</w:t>
        <w:tab/>
        <w:t>; 2 62</w:t>
      </w:r>
    </w:p>
    <w:p>
      <w:r>
        <w:t>J )))))))))); 6 .6</w:t>
      </w:r>
    </w:p>
    <w:p>
      <w:r>
        <w:t>2 EE;</w:t>
      </w:r>
    </w:p>
    <w:p>
      <w:r>
        <w:t>A6;</w:t>
      </w:r>
    </w:p>
    <w:p>
      <w:r>
        <w:t>; 2 .6</w:t>
      </w:r>
    </w:p>
    <w:p>
      <w:r>
        <w:t>29 2</w:t>
      </w:r>
    </w:p>
    <w:p>
      <w:r>
        <w:t>6D2 C !))))))))8</w:t>
      </w:r>
    </w:p>
    <w:p>
      <w:r>
        <w:t>66 626 C 2 A 6D %8</w:t>
      </w:r>
    </w:p>
    <w:p>
      <w:r>
        <w:t>,8 " %</w:t>
      </w:r>
    </w:p>
    <w:p>
      <w:r>
        <w:t>%11; !))))))))</w:t>
      </w:r>
    </w:p>
    <w:p>
      <w:r>
        <w:t>..6 4))))))));</w:t>
      </w:r>
    </w:p>
    <w:p>
      <w:r>
        <w:t>0</w:t>
      </w:r>
    </w:p>
    <w:p>
      <w:r>
        <w:t>F ))))) G8</w:t>
      </w:r>
    </w:p>
    <w:p>
      <w:r>
        <w:t>0</w:t>
      </w:r>
    </w:p>
    <w:p>
      <w:r>
        <w:t>K %11; 2 2</w:t>
      </w:r>
    </w:p>
    <w:p>
      <w:r>
        <w:t>2 2?6</w:t>
      </w:r>
    </w:p>
    <w:p>
      <w:r>
        <w:t>6;</w:t>
      </w:r>
    </w:p>
    <w:p>
      <w:r>
        <w:t>$/ 8; 2</w:t>
      </w:r>
    </w:p>
    <w:p>
      <w:r>
        <w:t>$/ ;; C $/ 8H; D 2 2 $/ ; #%3 2'8</w:t>
      </w:r>
    </w:p>
    <w:p>
      <w:r>
        <w:t>:2</w:t>
      </w:r>
    </w:p>
    <w:p>
      <w:r>
        <w:t>0</w:t>
        <w:tab/>
        <w:tab/>
        <w:t>; 2 6 0 L A6 60</w:t>
      </w:r>
    </w:p>
    <w:p>
      <w:r>
        <w:t>%</w:t>
      </w:r>
    </w:p>
    <w:p>
      <w:r>
        <w:t>%118</w:t>
      </w:r>
    </w:p>
    <w:p>
      <w:r>
        <w:t>2</w:t>
      </w:r>
    </w:p>
    <w:p>
      <w:r>
        <w:t>0D ; 0J</w:t>
      </w:r>
    </w:p>
    <w:p>
      <w:r>
        <w:t>2; !))))))))</w:t>
      </w:r>
    </w:p>
    <w:p>
      <w:r>
        <w:t>2</w:t>
        <w:tab/>
        <w:t>6 4)))))))) 0 AA</w:t>
      </w:r>
    </w:p>
    <w:p>
      <w:r>
        <w:t>% &gt;</w:t>
        <w:tab/>
        <w:t>0 %8</w:t>
      </w:r>
    </w:p>
    <w:p>
      <w:r>
        <w:t>8 "</w:t>
      </w:r>
    </w:p>
    <w:p>
      <w:r>
        <w:t>F ))))) G 0 C I</w:t>
      </w:r>
    </w:p>
    <w:p>
      <w:r>
        <w:t>A C 7</w:t>
      </w:r>
    </w:p>
    <w:p>
      <w:r>
        <w:t>0 C %</w:t>
      </w:r>
    </w:p>
    <w:p>
      <w:r>
        <w:t>8</w:t>
      </w:r>
    </w:p>
    <w:p>
      <w:r>
        <w:t>! %11; 4))))))))</w:t>
      </w:r>
    </w:p>
    <w:p>
      <w:r>
        <w:t>0</w:t>
        <w:tab/>
        <w:t>;</w:t>
      </w:r>
    </w:p>
    <w:p>
      <w:r>
        <w:t>J2J &gt;</w:t>
      </w:r>
    </w:p>
    <w:p>
      <w:r>
        <w:t>.8</w:t>
      </w:r>
    </w:p>
    <w:p>
      <w:r>
        <w:t>7</w:t>
      </w:r>
    </w:p>
    <w:p>
      <w:r>
        <w:rPr>
          <w:b/>
        </w:rPr>
        <w:t>E. 3</w:t>
      </w:r>
    </w:p>
    <w:p>
      <w:r>
        <w:t>!"</w:t>
      </w:r>
    </w:p>
    <w:p>
      <w:r>
        <w:t>2 2</w:t>
      </w:r>
    </w:p>
    <w:p>
      <w:r>
        <w:t>2?6</w:t>
      </w:r>
    </w:p>
    <w:p>
      <w:r>
        <w:t>; ))))))))</w:t>
      </w:r>
    </w:p>
    <w:p>
      <w:r>
        <w:t>6</w:t>
      </w:r>
    </w:p>
    <w:p>
      <w:r>
        <w:t>&gt;</w:t>
      </w:r>
    </w:p>
    <w:p>
      <w:r>
        <w:t>.6</w:t>
      </w:r>
    </w:p>
    <w:p>
      <w:r>
        <w:t>8</w:t>
      </w:r>
    </w:p>
    <w:p>
      <w:r>
        <w:t>" 2; 6</w:t>
      </w:r>
    </w:p>
    <w:p>
      <w:r>
        <w:t>; . 90</w:t>
      </w:r>
    </w:p>
    <w:p>
      <w:r>
        <w:t>%%</w:t>
      </w:r>
    </w:p>
    <w:p>
      <w:r>
        <w:t>C %%</w:t>
      </w:r>
    </w:p>
    <w:p>
      <w:r>
        <w:t>%</w:t>
      </w:r>
    </w:p>
    <w:p>
      <w:r>
        <w:t>C %</w:t>
      </w:r>
    </w:p>
    <w:p>
      <w:r>
        <w:t>8 :</w:t>
      </w:r>
    </w:p>
    <w:p>
      <w:r>
        <w:t>2 0</w:t>
      </w:r>
    </w:p>
    <w:p>
      <w:r>
        <w:t>; 2 2?6</w:t>
      </w:r>
    </w:p>
    <w:p>
      <w:r>
        <w:t>2?</w:t>
      </w:r>
    </w:p>
    <w:p>
      <w:r>
        <w:t>2 08</w:t>
      </w:r>
    </w:p>
    <w:p>
      <w:r>
        <w:t>/))))))))</w:t>
      </w:r>
    </w:p>
    <w:p>
      <w:r>
        <w:t>0226;</w:t>
      </w:r>
    </w:p>
    <w:p>
      <w:r>
        <w:t>; D %11I</w:t>
      </w:r>
    </w:p>
    <w:p>
      <w:r>
        <w:t>%&amp;</w:t>
      </w:r>
    </w:p>
    <w:p>
      <w:r>
        <w:t>%1118 *2</w:t>
      </w:r>
    </w:p>
    <w:p>
      <w:r>
        <w:t>6 J 4))))))))</w:t>
      </w:r>
    </w:p>
    <w:p>
      <w:r>
        <w:t>2</w:t>
      </w:r>
    </w:p>
    <w:p>
      <w:r>
        <w:t>26</w:t>
        <w:tab/>
        <w:t>8 /))))))))</w:t>
      </w:r>
    </w:p>
    <w:p>
      <w:r>
        <w:t>J 4)))))))) M</w:t>
      </w:r>
    </w:p>
    <w:p>
      <w:r>
        <w:t>02 2</w:t>
      </w:r>
    </w:p>
    <w:p>
      <w:r>
        <w:t>J22 A 2 A8</w:t>
      </w:r>
    </w:p>
    <w:p>
      <w:r>
        <w:t>-))))))))))</w:t>
      </w:r>
    </w:p>
    <w:p>
      <w:r>
        <w:t>0226;</w:t>
      </w:r>
    </w:p>
    <w:p>
      <w:r>
        <w:t>2?6 D02</w:t>
        <w:tab/>
        <w:t>;</w:t>
      </w:r>
    </w:p>
    <w:p>
      <w:r>
        <w:t>F ))))) G;</w:t>
      </w:r>
    </w:p>
    <w:p>
      <w:r>
        <w:t>%11I C D</w:t>
      </w:r>
    </w:p>
    <w:p>
      <w:r>
        <w:t>D %1118</w:t>
      </w:r>
    </w:p>
    <w:p>
      <w:r>
        <w:t>*2 .</w:t>
      </w:r>
    </w:p>
    <w:p>
      <w:r>
        <w:t>4))))))))</w:t>
      </w:r>
    </w:p>
    <w:p>
      <w:r>
        <w:t>A</w:t>
      </w:r>
    </w:p>
    <w:p>
      <w:r>
        <w:t>26</w:t>
        <w:tab/>
        <w:t>;</w:t>
      </w:r>
    </w:p>
    <w:p>
      <w:r>
        <w:t>J</w:t>
      </w:r>
    </w:p>
    <w:p>
      <w:r>
        <w:t>6.2 2</w:t>
      </w:r>
    </w:p>
    <w:p>
      <w:r>
        <w:t>$))))))))))); J</w:t>
      </w:r>
    </w:p>
    <w:p>
      <w:r>
        <w:t>0226;</w:t>
      </w:r>
    </w:p>
    <w:p>
      <w:r>
        <w:t>; C 2 EE8</w:t>
      </w:r>
    </w:p>
    <w:p>
      <w:r>
        <w:t>"</w:t>
      </w:r>
    </w:p>
    <w:p>
      <w:r>
        <w:rPr>
          <w:b/>
        </w:rPr>
        <w:t>E. 6</w:t>
      </w:r>
    </w:p>
    <w:p>
      <w:r>
        <w:t>9 *)))))) 6 0</w:t>
      </w:r>
    </w:p>
    <w:p>
      <w:r>
        <w:t>F ))))) G8</w:t>
      </w:r>
    </w:p>
    <w:p>
      <w:r>
        <w:t>022</w:t>
      </w:r>
    </w:p>
    <w:p>
      <w:r>
        <w:t>; 2</w:t>
      </w:r>
    </w:p>
    <w:p>
      <w:r>
        <w:t>06 C )))) *))))))</w:t>
      </w:r>
    </w:p>
    <w:p>
      <w:r>
        <w:t>?</w:t>
      </w:r>
    </w:p>
    <w:p>
      <w:r>
        <w:t>?</w:t>
      </w:r>
    </w:p>
    <w:p>
      <w:r>
        <w:t>4))))))))8 !</w:t>
      </w:r>
    </w:p>
    <w:p>
      <w:r>
        <w:t>J 0</w:t>
        <w:tab/>
        <w:t>; 2</w:t>
      </w:r>
    </w:p>
    <w:p>
      <w:r>
        <w:t>06 C )))) *)))))) 22</w:t>
      </w:r>
    </w:p>
    <w:p>
      <w:r>
        <w:t>A6</w:t>
      </w:r>
    </w:p>
    <w:p>
      <w:r>
        <w:t>B ; 22</w:t>
      </w:r>
    </w:p>
    <w:p>
      <w:r>
        <w:t>6 2 6</w:t>
      </w:r>
    </w:p>
    <w:p>
      <w:r>
        <w:t>4)))))))) C 20</w:t>
      </w:r>
    </w:p>
    <w:p>
      <w:r>
        <w:t>26D2</w:t>
        <w:tab/>
        <w:t>; C I</w:t>
      </w:r>
    </w:p>
    <w:p>
      <w:r>
        <w:t>; A 8</w:t>
      </w:r>
    </w:p>
    <w:p>
      <w:r>
        <w:t>22; )))) *))))))</w:t>
      </w:r>
    </w:p>
    <w:p>
      <w:r>
        <w:t>0226;</w:t>
      </w:r>
    </w:p>
    <w:p>
      <w:r>
        <w:t>%111;</w:t>
      </w:r>
    </w:p>
    <w:p>
      <w:r>
        <w:t>9</w:t>
      </w:r>
    </w:p>
    <w:p>
      <w:r>
        <w:t>F ))))) G; 22</w:t>
      </w:r>
    </w:p>
    <w:p>
      <w:r>
        <w:t>DB</w:t>
      </w:r>
    </w:p>
    <w:p>
      <w:r>
        <w:t>6;</w:t>
      </w:r>
    </w:p>
    <w:p>
      <w:r>
        <w:t>;</w:t>
      </w:r>
    </w:p>
    <w:p>
      <w:r>
        <w:t>%1</w:t>
      </w:r>
    </w:p>
    <w:p>
      <w:r>
        <w:t>C</w:t>
      </w:r>
    </w:p>
    <w:p>
      <w:r>
        <w:t>8</w:t>
      </w:r>
    </w:p>
    <w:p>
      <w:r>
        <w:t>6; )))) *))))))</w:t>
      </w:r>
    </w:p>
    <w:p>
      <w:r>
        <w:t>&gt; 0 4)))))))) 6 C 2 A</w:t>
      </w:r>
    </w:p>
    <w:p>
      <w:r>
        <w:t>;</w:t>
      </w:r>
    </w:p>
    <w:p>
      <w:r>
        <w:t>C 7 ; 0 7</w:t>
      </w:r>
    </w:p>
    <w:p>
      <w:r>
        <w:t>C % 8</w:t>
      </w:r>
    </w:p>
    <w:p>
      <w:r>
        <w:t>)))) *))))))</w:t>
      </w:r>
    </w:p>
    <w:p>
      <w:r>
        <w:t>6 J 4)))))))) A</w:t>
      </w:r>
    </w:p>
    <w:p>
      <w:r>
        <w:t>26</w:t>
        <w:tab/>
        <w:t>8</w:t>
      </w:r>
    </w:p>
    <w:p>
      <w:r>
        <w:t>"6 *))))))</w:t>
      </w:r>
    </w:p>
    <w:p>
      <w:r>
        <w:t>2 A 6 J 4))))))))</w:t>
      </w:r>
    </w:p>
    <w:p>
      <w:r>
        <w:t>!))))))))</w:t>
      </w:r>
    </w:p>
    <w:p>
      <w:r>
        <w:t>68</w:t>
      </w:r>
    </w:p>
    <w:p>
      <w:r>
        <w:t>;</w:t>
      </w:r>
    </w:p>
    <w:p>
      <w:r>
        <w:t>%; )))) *))))))</w:t>
      </w:r>
    </w:p>
    <w:p>
      <w:r>
        <w:t>!))))))))</w:t>
      </w:r>
    </w:p>
    <w:p>
      <w:r>
        <w:t>C 4)))))))) F</w:t>
      </w:r>
    </w:p>
    <w:p>
      <w:r>
        <w:t>AM</w:t>
        <w:tab/>
        <w:t>; &gt;</w:t>
      </w:r>
    </w:p>
    <w:p>
      <w:r>
        <w:t>?</w:t>
      </w:r>
    </w:p>
    <w:p>
      <w:r>
        <w:t>26 G8</w:t>
      </w:r>
    </w:p>
    <w:p>
      <w:r>
        <w:t>N))))))))); 2 A22</w:t>
      </w:r>
    </w:p>
    <w:p>
      <w:r>
        <w:t>!))))))));</w:t>
      </w:r>
    </w:p>
    <w:p>
      <w:r>
        <w:t>0226 0 4))))))))8</w:t>
      </w:r>
    </w:p>
    <w:p>
      <w:r>
        <w:t>N)))))))))</w:t>
      </w:r>
    </w:p>
    <w:p>
      <w:r>
        <w:t>J</w:t>
      </w:r>
    </w:p>
    <w:p>
      <w:r>
        <w:t>223.</w:t>
      </w:r>
    </w:p>
    <w:p>
      <w:r>
        <w:t>A</w:t>
      </w:r>
    </w:p>
    <w:p>
      <w:r>
        <w:t>26</w:t>
        <w:tab/>
        <w:t>B A; 22</w:t>
      </w:r>
    </w:p>
    <w:p>
      <w:r>
        <w:t>206 J 2</w:t>
      </w:r>
    </w:p>
    <w:p>
      <w:r>
        <w:t>C 9 8 " ; N))))))))) A</w:t>
      </w:r>
    </w:p>
    <w:p>
      <w:r>
        <w:t>02 0 4))))))))8</w:t>
      </w:r>
    </w:p>
    <w:p>
      <w:r>
        <w:t>"))))))))</w:t>
      </w:r>
    </w:p>
    <w:p>
      <w:r>
        <w:t>0226;</w:t>
      </w:r>
    </w:p>
    <w:p>
      <w:r>
        <w:t>266 %11; A ;</w:t>
      </w:r>
    </w:p>
    <w:p>
      <w:r>
        <w:t>0 0</w:t>
        <w:tab/>
        <w:t>. ;</w:t>
      </w:r>
    </w:p>
    <w:p>
      <w:r>
        <w:t>0;</w:t>
      </w:r>
    </w:p>
    <w:p>
      <w:r>
        <w:t>F ))))) G8 *2</w:t>
      </w:r>
    </w:p>
    <w:p>
      <w:r>
        <w:t>&gt; A</w:t>
      </w:r>
    </w:p>
    <w:p>
      <w:r>
        <w:t>26</w:t>
      </w:r>
    </w:p>
    <w:p>
      <w:r>
        <w:t>2 .</w:t>
      </w:r>
    </w:p>
    <w:p>
      <w:r>
        <w:t>223.; 4))))))));</w:t>
      </w:r>
    </w:p>
    <w:p>
      <w:r>
        <w:t>A8 !22 2</w:t>
      </w:r>
    </w:p>
    <w:p>
      <w:r>
        <w:t>A</w:t>
      </w:r>
    </w:p>
    <w:p>
      <w:r>
        <w:t>0 AA68</w:t>
      </w:r>
    </w:p>
    <w:p>
      <w:r>
        <w:t>")))))))) M</w:t>
      </w:r>
    </w:p>
    <w:p>
      <w:r>
        <w:t>02;</w:t>
      </w:r>
    </w:p>
    <w:p>
      <w:r>
        <w:t>2 O; C % 8 4)))))))) 6 0 6&gt;C</w:t>
      </w:r>
    </w:p>
    <w:p>
      <w:r>
        <w:t>2B</w:t>
      </w:r>
    </w:p>
    <w:p>
      <w:r>
        <w:t>AA; 22</w:t>
      </w:r>
    </w:p>
    <w:p>
      <w:r>
        <w:t>0</w:t>
      </w:r>
    </w:p>
    <w:p>
      <w:r>
        <w:t>20</w:t>
      </w:r>
    </w:p>
    <w:p>
      <w:r>
        <w:t>8 *2</w:t>
      </w:r>
    </w:p>
    <w:p>
      <w:r>
        <w:t>06 C "))))))))</w:t>
      </w:r>
    </w:p>
    <w:p>
      <w:r>
        <w:t>A 2 A; C 7 ; 2</w:t>
      </w:r>
    </w:p>
    <w:p>
      <w:r>
        <w:t>J 4))))))))</w:t>
      </w:r>
    </w:p>
    <w:p>
      <w:r>
        <w:t>6</w:t>
      </w:r>
    </w:p>
    <w:p>
      <w:r>
        <w:t>2 AB 2 . 0 J22 6.268</w:t>
      </w:r>
    </w:p>
    <w:p>
      <w:r>
        <w:t>7 4</w:t>
      </w:r>
    </w:p>
    <w:p>
      <w:r>
        <w:t>!"</w:t>
      </w:r>
    </w:p>
    <w:p>
      <w:r>
        <w:t>8 J ; !)))))))) AA C 2</w:t>
      </w:r>
    </w:p>
    <w:p>
      <w:r>
        <w:t>2 EE 2</w:t>
      </w:r>
    </w:p>
    <w:p>
      <w:r>
        <w:t>J 2?68</w:t>
      </w:r>
    </w:p>
    <w:p>
      <w:r>
        <w:t>9 2</w:t>
      </w:r>
    </w:p>
    <w:p>
      <w:r>
        <w:t>4)))))))); 2 62</w:t>
      </w:r>
    </w:p>
    <w:p>
      <w:r>
        <w:t>JC 2 A</w:t>
      </w:r>
    </w:p>
    <w:p>
      <w:r>
        <w:t>J ; 22</w:t>
      </w:r>
    </w:p>
    <w:p>
      <w:r>
        <w:t>2 AA6</w:t>
      </w:r>
    </w:p>
    <w:p>
      <w:r>
        <w:t>2</w:t>
      </w:r>
    </w:p>
    <w:p>
      <w:r>
        <w:t>2 8</w:t>
      </w:r>
    </w:p>
    <w:p>
      <w:r>
        <w:t>4))))))))</w:t>
      </w:r>
    </w:p>
    <w:p>
      <w:r>
        <w:t>2</w:t>
        <w:tab/>
        <w:tab/>
        <w:tab/>
        <w:t>.</w:t>
      </w:r>
    </w:p>
    <w:p>
      <w:r>
        <w:t>C K %118</w:t>
      </w:r>
    </w:p>
    <w:p>
      <w:r>
        <w:t>&gt;</w:t>
      </w:r>
    </w:p>
    <w:p>
      <w:r>
        <w:t>2?6; !))))))))</w:t>
      </w:r>
    </w:p>
    <w:p>
      <w:r>
        <w:t>9 2J6 J 2 3</w:t>
      </w:r>
    </w:p>
    <w:p>
      <w:r>
        <w:t>2 2</w:t>
        <w:tab/>
        <w:tab/>
        <w:tab/>
        <w:t>.</w:t>
      </w:r>
    </w:p>
    <w:p>
      <w:r>
        <w:t>&gt;;</w:t>
      </w:r>
    </w:p>
    <w:p>
      <w:r>
        <w:t>0</w:t>
      </w:r>
    </w:p>
    <w:p>
      <w:r>
        <w:t>C 2</w:t>
      </w:r>
    </w:p>
    <w:p>
      <w:r>
        <w:t>9 D2. 0 2</w:t>
      </w:r>
    </w:p>
    <w:p>
      <w:r>
        <w:t>&gt;</w:t>
      </w:r>
    </w:p>
    <w:p>
      <w:r>
        <w:t>&amp; &gt;22 %1118</w:t>
      </w:r>
    </w:p>
    <w:p>
      <w:r>
        <w:t>!8</w:t>
      </w:r>
    </w:p>
    <w:p>
      <w:r>
        <w:t>6 6 2</w:t>
      </w:r>
    </w:p>
    <w:p>
      <w:r>
        <w:t>0D ; 4))))))))</w:t>
      </w:r>
    </w:p>
    <w:p>
      <w:r>
        <w:t>.</w:t>
        <w:tab/>
        <w:t>6 2</w:t>
      </w:r>
    </w:p>
    <w:p>
      <w:r>
        <w:t>F ))))) G 0 2 &gt;</w:t>
      </w:r>
    </w:p>
    <w:p>
      <w:r>
        <w:t>8</w:t>
      </w:r>
    </w:p>
    <w:p>
      <w:r>
        <w:t>66 6</w:t>
      </w:r>
    </w:p>
    <w:p>
      <w:r>
        <w:t>2 #</w:t>
      </w:r>
    </w:p>
    <w:p>
      <w:r>
        <w:t>%7I% B 808</w:t>
      </w:r>
    </w:p>
    <w:p>
      <w:r>
        <w:t>878</w:t>
      </w:r>
    </w:p>
    <w:p>
      <w:r>
        <w:t>8 '8</w:t>
      </w:r>
    </w:p>
    <w:p>
      <w:r>
        <w:t>93</w:t>
      </w:r>
    </w:p>
    <w:p>
      <w:r>
        <w:t>A</w:t>
      </w:r>
    </w:p>
    <w:p>
      <w:r>
        <w:t>6 6 2</w:t>
      </w:r>
    </w:p>
    <w:p>
      <w:r>
        <w:t>&gt;</w:t>
        <w:tab/>
        <w:t>0 ; 4))))))))</w:t>
      </w:r>
    </w:p>
    <w:p>
      <w:r>
        <w:t>.</w:t>
        <w:tab/>
        <w:t>6 ,))) :B</w:t>
      </w:r>
    </w:p>
    <w:p>
      <w:r>
        <w:t>3</w:t>
      </w:r>
    </w:p>
    <w:p>
      <w:r>
        <w:t>0 66 2 2?</w:t>
      </w:r>
    </w:p>
    <w:p>
      <w:r>
        <w:t>2 8</w:t>
      </w:r>
    </w:p>
    <w:p>
      <w:r>
        <w:t>&gt;.</w:t>
      </w:r>
    </w:p>
    <w:p>
      <w:r>
        <w:t>&amp; D ; 2 4D</w:t>
        <w:tab/>
        <w:t>2</w:t>
      </w:r>
    </w:p>
    <w:p>
      <w:r>
        <w:t>; . ;</w:t>
      </w:r>
    </w:p>
    <w:p>
      <w:r>
        <w:t>6D6 4))))))))</w:t>
      </w:r>
    </w:p>
    <w:p>
      <w:r>
        <w:t>2</w:t>
        <w:tab/>
        <w:t>8 ! 6A</w:t>
        <w:tab/>
        <w:t>0; 2 &gt;.</w:t>
      </w:r>
    </w:p>
    <w:p>
      <w:r>
        <w:t>2 6A</w:t>
      </w:r>
    </w:p>
    <w:p>
      <w:r>
        <w:t>26. 0</w:t>
      </w:r>
    </w:p>
    <w:p>
      <w:r>
        <w:t>,))) :8</w:t>
      </w:r>
    </w:p>
    <w:p>
      <w:r>
        <w:t>AA; 2</w:t>
      </w:r>
    </w:p>
    <w:p>
      <w:r>
        <w:t>66 206 J 2</w:t>
      </w:r>
    </w:p>
    <w:p>
      <w:r>
        <w:t>0 66 2</w:t>
      </w:r>
    </w:p>
    <w:p>
      <w:r>
        <w:t>4))))))))</w:t>
      </w:r>
    </w:p>
    <w:p>
      <w:r>
        <w:t>!))))))))</w:t>
      </w:r>
    </w:p>
    <w:p>
      <w:r>
        <w:t>J</w:t>
      </w:r>
    </w:p>
    <w:p>
      <w:r>
        <w:t>0 66</w:t>
      </w:r>
    </w:p>
    <w:p>
      <w:r>
        <w:t>022 C ,))) :; 2 J 2 0 60 J</w:t>
      </w:r>
    </w:p>
    <w:p>
      <w:r>
        <w:t>0</w:t>
      </w:r>
    </w:p>
    <w:p>
      <w:r>
        <w:t>2A 2 C 292</w:t>
      </w:r>
    </w:p>
    <w:p>
      <w:r>
        <w:t>A8</w:t>
      </w:r>
    </w:p>
    <w:p>
      <w:r>
        <w:t>6 6 2 %7 D ; 4))))))))</w:t>
      </w:r>
    </w:p>
    <w:p>
      <w:r>
        <w:t>.</w:t>
        <w:tab/>
        <w:t>6 !))))))))</w:t>
      </w:r>
    </w:p>
    <w:p>
      <w:r>
        <w:t>?</w:t>
      </w:r>
    </w:p>
    <w:p>
      <w:r>
        <w:t>$/ 8I;H 0 6L C &amp;P 3 2 % A60 8</w:t>
      </w:r>
    </w:p>
    <w:p>
      <w:r>
        <w:t>; C</w:t>
      </w:r>
    </w:p>
    <w:p>
      <w:r>
        <w:t>$/ &amp;8&amp;; C</w:t>
      </w:r>
    </w:p>
    <w:p>
      <w:r>
        <w:t>26</w:t>
        <w:tab/>
        <w:t>;</w:t>
      </w:r>
    </w:p>
    <w:p>
      <w:r>
        <w:t>$/ 1%;</w:t>
      </w:r>
    </w:p>
    <w:p>
      <w:r>
        <w:t>$/ %8&amp;I; 0 C</w:t>
      </w:r>
    </w:p>
    <w:p>
      <w:r>
        <w:t>&gt;</w:t>
      </w:r>
    </w:p>
    <w:p>
      <w:r>
        <w:t>.6</w:t>
      </w:r>
    </w:p>
    <w:p>
      <w:r>
        <w:t>C</w:t>
      </w:r>
    </w:p>
    <w:p>
      <w:r>
        <w:t>0 0 &gt; A668</w:t>
      </w:r>
    </w:p>
    <w:p>
      <w:r>
        <w:t>6</w:t>
      </w:r>
    </w:p>
    <w:p>
      <w:r>
        <w:t>6 6 6 2 1 &gt;</w:t>
        <w:tab/>
        <w:t>0 7; 2 6A</w:t>
      </w:r>
    </w:p>
    <w:p>
      <w:r>
        <w:t>2</w:t>
      </w:r>
    </w:p>
    <w:p>
      <w:r>
        <w:t>6D</w:t>
      </w:r>
    </w:p>
    <w:p>
      <w:r>
        <w:t>0 0</w:t>
      </w:r>
    </w:p>
    <w:p>
      <w:r>
        <w:t>6 8</w:t>
      </w:r>
    </w:p>
    <w:p>
      <w:r>
        <w:t>6</w:t>
      </w:r>
    </w:p>
    <w:p>
      <w:r>
        <w:t>1 A60 7; 2 4D</w:t>
        <w:tab/>
        <w:t>2</w:t>
      </w:r>
    </w:p>
    <w:p>
      <w:r>
        <w:t>6 2</w:t>
      </w:r>
    </w:p>
    <w:p>
      <w:r>
        <w:t>2 6 60 C 2</w:t>
      </w:r>
    </w:p>
    <w:p>
      <w:r>
        <w:t>4)))))))) .6</w:t>
      </w:r>
    </w:p>
    <w:p>
      <w:r>
        <w:t>,)))</w:t>
      </w:r>
    </w:p>
    <w:p>
      <w:r>
        <w:t>2</w:t>
      </w:r>
    </w:p>
    <w:p>
      <w:r>
        <w:t>2</w:t>
      </w:r>
    </w:p>
    <w:p>
      <w:r>
        <w:t>&gt;JC</w:t>
      </w:r>
    </w:p>
    <w:p>
      <w:r>
        <w:t>2 8</w:t>
      </w:r>
    </w:p>
    <w:p>
      <w:r>
        <w:t>7 5</w:t>
      </w:r>
    </w:p>
    <w:p>
      <w:r>
        <w:t>!"</w:t>
      </w:r>
    </w:p>
    <w:p>
      <w:r>
        <w:t>2</w:t>
      </w:r>
    </w:p>
    <w:p>
      <w:r>
        <w:t>&gt;.</w:t>
      </w:r>
    </w:p>
    <w:p>
      <w:r>
        <w:t>6D</w:t>
      </w:r>
    </w:p>
    <w:p>
      <w:r>
        <w:t>.6</w:t>
      </w:r>
    </w:p>
    <w:p>
      <w:r>
        <w:t>,))) :;</w:t>
      </w:r>
    </w:p>
    <w:p>
      <w:r>
        <w:t>6A</w:t>
      </w:r>
    </w:p>
    <w:p>
      <w:r>
        <w:t>26. 0;</w:t>
      </w:r>
    </w:p>
    <w:p>
      <w:r>
        <w:t>2</w:t>
      </w:r>
    </w:p>
    <w:p>
      <w:r>
        <w:t>% &gt; 7; ))))))))</w:t>
      </w:r>
    </w:p>
    <w:p>
      <w:r>
        <w:t>J 2</w:t>
      </w:r>
    </w:p>
    <w:p>
      <w:r>
        <w:t>2</w:t>
        <w:tab/>
        <w:tab/>
        <w:t>8</w:t>
      </w:r>
    </w:p>
    <w:p>
      <w:r>
        <w:t>2</w:t>
      </w:r>
    </w:p>
    <w:p>
      <w:r>
        <w:t>&amp; &gt; 7; 4))))))))</w:t>
      </w:r>
    </w:p>
    <w:p>
      <w:r>
        <w:t>2A6</w:t>
      </w:r>
    </w:p>
    <w:p>
      <w:r>
        <w:t>C</w:t>
      </w:r>
    </w:p>
    <w:p>
      <w:r>
        <w:t>$/ 871; D; C</w:t>
      </w:r>
    </w:p>
    <w:p>
      <w:r>
        <w:t>&gt;</w:t>
      </w:r>
    </w:p>
    <w:p>
      <w:r>
        <w:t>.6</w:t>
      </w:r>
    </w:p>
    <w:p>
      <w:r>
        <w:t>&gt;</w:t>
        <w:tab/>
        <w:t>0 C D %111;</w:t>
      </w:r>
    </w:p>
    <w:p>
      <w:r>
        <w:t>$/ %87H;H</w:t>
      </w:r>
    </w:p>
    <w:p>
      <w:r>
        <w:t>6</w:t>
      </w:r>
    </w:p>
    <w:p>
      <w:r>
        <w:t>$/ %8;</w:t>
      </w:r>
    </w:p>
    <w:p>
      <w:r>
        <w:t>M C 2 A</w:t>
      </w:r>
    </w:p>
    <w:p>
      <w:r>
        <w:t>2</w:t>
      </w:r>
    </w:p>
    <w:p>
      <w:r>
        <w:t>028</w:t>
      </w:r>
    </w:p>
    <w:p>
      <w:r>
        <w:t>6</w:t>
      </w:r>
    </w:p>
    <w:p>
      <w:r>
        <w:t>&amp; &gt; 7; 2</w:t>
      </w:r>
    </w:p>
    <w:p>
      <w:r>
        <w:t>&gt;.</w:t>
      </w:r>
    </w:p>
    <w:p>
      <w:r>
        <w:t>6 9</w:t>
      </w:r>
    </w:p>
    <w:p>
      <w:r>
        <w:t>6</w:t>
      </w:r>
    </w:p>
    <w:p>
      <w:r>
        <w:t>2 226.6</w:t>
      </w:r>
    </w:p>
    <w:p>
      <w:r>
        <w:t>3</w:t>
      </w:r>
    </w:p>
    <w:p>
      <w:r>
        <w:t>C 2</w:t>
      </w:r>
    </w:p>
    <w:p>
      <w:r>
        <w:t>L &gt;</w:t>
      </w:r>
    </w:p>
    <w:p>
      <w:r>
        <w:t>? &gt;</w:t>
      </w:r>
    </w:p>
    <w:p>
      <w:r>
        <w:t>3 &gt;A0B 2 4D</w:t>
        <w:tab/>
        <w:t>2</w:t>
      </w:r>
    </w:p>
    <w:p>
      <w:r>
        <w:t>6.2 6 C !))))))))</w:t>
      </w:r>
    </w:p>
    <w:p>
      <w:r>
        <w:t>2 A</w:t>
      </w:r>
    </w:p>
    <w:p>
      <w:r>
        <w:t>2</w:t>
      </w:r>
    </w:p>
    <w:p>
      <w:r>
        <w:t>O2</w:t>
      </w:r>
    </w:p>
    <w:p>
      <w:r>
        <w:t>6 #0</w:t>
        <w:tab/>
        <w:t>; &gt; A66; &gt;</w:t>
      </w:r>
    </w:p>
    <w:p>
      <w:r>
        <w:t>O2 ' 20 C 4))))))))8</w:t>
      </w:r>
    </w:p>
    <w:p>
      <w:r>
        <w:t>2</w:t>
      </w:r>
    </w:p>
    <w:p>
      <w:r>
        <w:t>1 &gt;22 7; 20</w:t>
      </w:r>
    </w:p>
    <w:p>
      <w:r>
        <w:t>2</w:t>
      </w:r>
    </w:p>
    <w:p>
      <w:r>
        <w:t>J6 J 22 0 0226</w:t>
      </w:r>
    </w:p>
    <w:p>
      <w:r>
        <w:t>%</w:t>
      </w:r>
    </w:p>
    <w:p>
      <w:r>
        <w:rPr>
          <w:b/>
        </w:rPr>
        <w:t>E. 7</w:t>
      </w:r>
    </w:p>
    <w:p>
      <w:r>
        <w:t>!"</w:t>
      </w:r>
    </w:p>
    <w:p>
      <w:r>
        <w:t>%8 "</w:t>
        <w:tab/>
        <w:t>6 0J 2 06;</w:t>
      </w:r>
    </w:p>
    <w:p>
      <w:r>
        <w:t>6J</w:t>
        <w:tab/>
        <w:t>; 20D26</w:t>
      </w:r>
    </w:p>
    <w:p>
      <w:r>
        <w:t>2 2</w:t>
      </w:r>
    </w:p>
    <w:p>
      <w:r>
        <w:t>J</w:t>
      </w:r>
    </w:p>
    <w:p>
      <w:r>
        <w:t>66 6 2 3 &gt; 3 2 A</w:t>
      </w:r>
    </w:p>
    <w:p>
      <w:r>
        <w:t>&gt;.</w:t>
      </w:r>
    </w:p>
    <w:p>
      <w:r>
        <w:t>0</w:t>
      </w:r>
    </w:p>
    <w:p>
      <w:r>
        <w:t>.AA</w:t>
      </w:r>
    </w:p>
    <w:p>
      <w:r>
        <w:t>3 266</w:t>
      </w:r>
    </w:p>
    <w:p>
      <w:r>
        <w:t>62</w:t>
      </w:r>
    </w:p>
    <w:p>
      <w:r>
        <w:t>&gt;8</w:t>
      </w:r>
    </w:p>
    <w:p>
      <w:r>
        <w:t>AA; 4))))))))</w:t>
      </w:r>
    </w:p>
    <w:p>
      <w:r>
        <w:t>6A3</w:t>
      </w:r>
    </w:p>
    <w:p>
      <w:r>
        <w:t>9</w:t>
      </w:r>
    </w:p>
    <w:p>
      <w:r>
        <w:t>22 &amp;1 " 8</w:t>
      </w:r>
    </w:p>
    <w:p>
      <w:r>
        <w:t>?</w:t>
      </w:r>
    </w:p>
    <w:p>
      <w:r>
        <w:t>668</w:t>
      </w:r>
    </w:p>
    <w:p>
      <w:r>
        <w:t>! AA;</w:t>
      </w:r>
    </w:p>
    <w:p>
      <w:r>
        <w:t>22 &amp;1 28 % " 2 J 2 2</w:t>
      </w:r>
    </w:p>
    <w:p>
      <w:r>
        <w:t>L 6 6</w:t>
      </w:r>
    </w:p>
    <w:p>
      <w:r>
        <w:t>2</w:t>
      </w:r>
    </w:p>
    <w:p>
      <w:r>
        <w:t>&gt; #S'; 2</w:t>
      </w:r>
    </w:p>
    <w:p>
      <w:r>
        <w:t>J</w:t>
      </w:r>
    </w:p>
    <w:p>
      <w:r>
        <w:t>F 6 6 G</w:t>
      </w:r>
    </w:p>
    <w:p>
      <w:r>
        <w:t>.AA8</w:t>
      </w:r>
    </w:p>
    <w:p>
      <w:r>
        <w:t>" 93 2</w:t>
        <w:tab/>
        <w:t>6</w:t>
      </w:r>
    </w:p>
    <w:p>
      <w:r>
        <w:t>6 22</w:t>
        <w:tab/>
        <w:t>6 66</w:t>
        <w:tab/>
        <w:t>;</w:t>
      </w:r>
    </w:p>
    <w:p>
      <w:r>
        <w:t>J 2 2</w:t>
      </w:r>
    </w:p>
    <w:p>
      <w:r>
        <w:t>A6</w:t>
      </w:r>
    </w:p>
    <w:p>
      <w:r>
        <w:t>6 06 6 6</w:t>
      </w:r>
    </w:p>
    <w:p>
      <w:r>
        <w:t>.AA</w:t>
      </w:r>
    </w:p>
    <w:p>
      <w:r>
        <w:t>6 C 2</w:t>
      </w:r>
    </w:p>
    <w:p>
      <w:r>
        <w:t>2 68</w:t>
      </w:r>
    </w:p>
    <w:p>
      <w:r>
        <w:t>2J J 9 2</w:t>
      </w:r>
    </w:p>
    <w:p>
      <w:r>
        <w:t>6</w:t>
        <w:tab/>
        <w:t>; C 0</w:t>
      </w:r>
    </w:p>
    <w:p>
      <w:r>
        <w:t>2 6 O</w:t>
      </w:r>
    </w:p>
    <w:p>
      <w:r>
        <w:t>.AA;</w:t>
      </w:r>
    </w:p>
    <w:p>
      <w:r>
        <w:t>2</w:t>
        <w:tab/>
        <w:t>0</w:t>
      </w:r>
    </w:p>
    <w:p>
      <w:r>
        <w:t>2 68</w:t>
      </w:r>
    </w:p>
    <w:p>
      <w:r>
        <w:t>L</w:t>
      </w:r>
    </w:p>
    <w:p>
      <w:r>
        <w:t>% D %; 2</w:t>
        <w:tab/>
        <w:t>0</w:t>
      </w:r>
    </w:p>
    <w:p>
      <w:r>
        <w:t>2 2</w:t>
      </w:r>
    </w:p>
    <w:p>
      <w:r>
        <w:t>AA0 66</w:t>
      </w:r>
    </w:p>
    <w:p>
      <w:r>
        <w:t>6A6</w:t>
      </w:r>
    </w:p>
    <w:p>
      <w:r>
        <w:t>6 20D26</w:t>
      </w:r>
    </w:p>
    <w:p>
      <w:r>
        <w:t>2 2 # $</w:t>
      </w:r>
    </w:p>
    <w:p>
      <w:r>
        <w:t>%8%8%; I%%; 8 &amp;'8</w:t>
      </w:r>
    </w:p>
    <w:p>
      <w:r>
        <w:t>! 6J</w:t>
        <w:tab/>
        <w:t>; 2 62</w:t>
      </w:r>
    </w:p>
    <w:p>
      <w:r>
        <w:t>&gt; 6 06 C 66 2</w:t>
      </w:r>
    </w:p>
    <w:p>
      <w:r>
        <w:t>%H 6D 7;</w:t>
      </w:r>
    </w:p>
    <w:p>
      <w:r>
        <w:t>66</w:t>
      </w:r>
    </w:p>
    <w:p>
      <w:r>
        <w:t>66 6</w:t>
      </w:r>
    </w:p>
    <w:p>
      <w:r>
        <w:t>2 %I 6D 0 #2 1 28</w:t>
      </w:r>
    </w:p>
    <w:p>
      <w:r>
        <w:t>"</w:t>
      </w:r>
    </w:p>
    <w:p>
      <w:r>
        <w:t>%% " '8</w:t>
      </w:r>
    </w:p>
    <w:p>
      <w:r>
        <w:t>6 6</w:t>
      </w:r>
    </w:p>
    <w:p>
      <w:r>
        <w:t>2 62</w:t>
      </w:r>
    </w:p>
    <w:p>
      <w:r>
        <w:t>2 2 A 60</w:t>
      </w:r>
    </w:p>
    <w:p>
      <w:r>
        <w:t>2 2 #2 &amp;1 " '; 2 2</w:t>
      </w:r>
    </w:p>
    <w:p>
      <w:r>
        <w:t>0D28</w:t>
      </w:r>
    </w:p>
    <w:p>
      <w:r>
        <w:t>8 ! 2</w:t>
      </w:r>
    </w:p>
    <w:p>
      <w:r>
        <w:t>2</w:t>
      </w:r>
    </w:p>
    <w:p>
      <w:r>
        <w:t>L6</w:t>
      </w:r>
    </w:p>
    <w:p>
      <w:r>
        <w:t>2 A662</w:t>
      </w:r>
    </w:p>
    <w:p>
      <w:r>
        <w:t>%1 0D %11</w:t>
      </w:r>
    </w:p>
    <w:p>
      <w:r>
        <w:t>% 6D ; 2</w:t>
      </w:r>
    </w:p>
    <w:p>
      <w:r>
        <w:t>&gt;J; J</w:t>
      </w:r>
    </w:p>
    <w:p>
      <w:r>
        <w:t>6</w:t>
      </w:r>
    </w:p>
    <w:p>
      <w:r>
        <w:t>2 ;</w:t>
      </w:r>
    </w:p>
    <w:p>
      <w:r>
        <w:t>;</w:t>
      </w:r>
    </w:p>
    <w:p>
      <w:r>
        <w:t>; C 2 0 220 2</w:t>
      </w:r>
    </w:p>
    <w:p>
      <w:r>
        <w:t>2 O2;</w:t>
      </w:r>
    </w:p>
    <w:p>
      <w:r>
        <w:t>A6 # 3 Q +4' #2 %</w:t>
      </w:r>
    </w:p>
    <w:p>
      <w:r>
        <w:t>2 2 A662</w:t>
      </w:r>
    </w:p>
    <w:p>
      <w:r>
        <w:t>6 2 2</w:t>
      </w:r>
    </w:p>
    <w:p>
      <w:r>
        <w:t>2 0 220</w:t>
      </w:r>
    </w:p>
    <w:p>
      <w:r>
        <w:t>2 02'8</w:t>
      </w:r>
    </w:p>
    <w:p>
      <w:r>
        <w:t>" +4 %11</w:t>
      </w:r>
    </w:p>
    <w:p>
      <w:r>
        <w:t>6</w:t>
      </w:r>
    </w:p>
    <w:p>
      <w:r>
        <w:t>0.</w:t>
      </w:r>
    </w:p>
    <w:p>
      <w:r>
        <w:t>% D %118 "</w:t>
      </w:r>
    </w:p>
    <w:p>
      <w:r>
        <w:t>02</w:t>
      </w:r>
    </w:p>
    <w:p>
      <w:r>
        <w:t>0. 0 2 % D %11</w:t>
      </w:r>
    </w:p>
    <w:p>
      <w:r>
        <w:t>C 2 +4 1 3 2 % &gt;</w:t>
        <w:tab/>
        <w:t>0 %111 #2</w:t>
      </w:r>
    </w:p>
    <w:p>
      <w:r>
        <w:t>8 %</w:t>
      </w:r>
    </w:p>
    <w:p>
      <w:r>
        <w:t>+4 1'8</w:t>
      </w:r>
    </w:p>
    <w:p>
      <w:r>
        <w:t>2 6 6 C 2 +4 1; 2 0 220</w:t>
      </w:r>
    </w:p>
    <w:p>
      <w:r>
        <w:t>02 #4'</w:t>
      </w:r>
    </w:p>
    <w:p>
      <w:r>
        <w:t>2 O2;</w:t>
      </w:r>
    </w:p>
    <w:p>
      <w:r>
        <w:t>A6</w:t>
      </w:r>
    </w:p>
    <w:p>
      <w:r>
        <w:t>-</w:t>
        <w:tab/>
        <w:t>30 #L6</w:t>
      </w:r>
    </w:p>
    <w:p>
      <w:r>
        <w:t>2 !</w:t>
      </w:r>
    </w:p>
    <w:p>
      <w:r>
        <w:t>7</w:t>
      </w:r>
    </w:p>
    <w:p>
      <w:r>
        <w:rPr>
          <w:b/>
        </w:rPr>
        <w:t>E. 8</w:t>
      </w:r>
    </w:p>
    <w:p>
      <w:r>
        <w:t>!"</w:t>
      </w:r>
    </w:p>
    <w:p>
      <w:r>
        <w:t>H A60 %11I; 06</w:t>
      </w:r>
    </w:p>
    <w:p>
      <w:r>
        <w:t>2 6 A662</w:t>
      </w:r>
    </w:p>
    <w:p>
      <w:r>
        <w:t>26 D2J 2 I</w:t>
      </w:r>
    </w:p>
    <w:p>
      <w:r>
        <w:t>%11I' 2J C</w:t>
      </w:r>
    </w:p>
    <w:p>
      <w:r>
        <w:t>2 2?</w:t>
      </w:r>
    </w:p>
    <w:p>
      <w:r>
        <w:t>2 22D J 9M</w:t>
      </w:r>
    </w:p>
    <w:p>
      <w:r>
        <w:t>06</w:t>
      </w:r>
    </w:p>
    <w:p>
      <w:r>
        <w:t>6D2</w:t>
      </w:r>
    </w:p>
    <w:p>
      <w:r>
        <w:t>2O22</w:t>
      </w:r>
    </w:p>
    <w:p>
      <w:r>
        <w:t>2</w:t>
      </w:r>
    </w:p>
    <w:p>
      <w:r>
        <w:t>#2 % 8</w:t>
      </w:r>
    </w:p>
    <w:p>
      <w:r>
        <w:t>4'8</w:t>
      </w:r>
    </w:p>
    <w:p>
      <w:r>
        <w:t>8</w:t>
      </w:r>
    </w:p>
    <w:p>
      <w:r>
        <w:t>2 6</w:t>
      </w:r>
    </w:p>
    <w:p>
      <w:r>
        <w:t>0</w:t>
      </w:r>
    </w:p>
    <w:p>
      <w:r>
        <w:t>2 6</w:t>
      </w:r>
    </w:p>
    <w:p>
      <w:r>
        <w:t>C 2 D %11; 2 2</w:t>
      </w:r>
    </w:p>
    <w:p>
      <w:r>
        <w:t>29</w:t>
      </w:r>
    </w:p>
    <w:p>
      <w:r>
        <w:t>2 ; 6&gt;C 206</w:t>
      </w:r>
    </w:p>
    <w:p>
      <w:r>
        <w:t>3</w:t>
      </w:r>
    </w:p>
    <w:p>
      <w:r>
        <w:t>66</w:t>
      </w:r>
    </w:p>
    <w:p>
      <w:r>
        <w:t>2 4D</w:t>
        <w:tab/>
        <w:t>2; J</w:t>
      </w:r>
    </w:p>
    <w:p>
      <w:r>
        <w:t>2</w:t>
      </w:r>
    </w:p>
    <w:p>
      <w:r>
        <w:t>2 ;</w:t>
      </w:r>
    </w:p>
    <w:p>
      <w:r>
        <w:t>2 D</w:t>
      </w:r>
    </w:p>
    <w:p>
      <w:r>
        <w:t>2 6</w:t>
      </w:r>
    </w:p>
    <w:p>
      <w:r>
        <w:t>L</w:t>
      </w:r>
    </w:p>
    <w:p>
      <w:r>
        <w:t>4D</w:t>
        <w:tab/>
        <w:t>2 A662 #4/ %%7 ** &amp; T 4 %11 * I'8</w:t>
      </w:r>
    </w:p>
    <w:p>
      <w:r>
        <w:t>"</w:t>
      </w:r>
    </w:p>
    <w:p>
      <w:r>
        <w:t>022</w:t>
      </w:r>
    </w:p>
    <w:p>
      <w:r>
        <w:t>2 0</w:t>
      </w:r>
    </w:p>
    <w:p>
      <w:r>
        <w:t>0</w:t>
      </w:r>
    </w:p>
    <w:p>
      <w:r>
        <w:t>J</w:t>
      </w:r>
    </w:p>
    <w:p>
      <w:r>
        <w:t>#2 % 8</w:t>
      </w:r>
    </w:p>
    <w:p>
      <w:r>
        <w:t>'8</w:t>
      </w:r>
    </w:p>
    <w:p>
      <w:r>
        <w:t>2 6 J</w:t>
      </w:r>
    </w:p>
    <w:p>
      <w:r>
        <w:t>3 22B 2</w:t>
      </w:r>
    </w:p>
    <w:p>
      <w:r>
        <w:t>6</w:t>
        <w:tab/>
        <w:t>;</w:t>
      </w:r>
    </w:p>
    <w:p>
      <w:r>
        <w:t>2</w:t>
      </w:r>
    </w:p>
    <w:p>
      <w:r>
        <w:t>6</w:t>
      </w:r>
    </w:p>
    <w:p>
      <w:r>
        <w:t>0</w:t>
      </w:r>
    </w:p>
    <w:p>
      <w:r>
        <w:t>9</w:t>
      </w:r>
    </w:p>
    <w:p>
      <w:r>
        <w:t>#2 %I ' #,</w:t>
        <w:tab/>
        <w:tab/>
        <w:t>,U2&lt;D,E;</w:t>
      </w:r>
    </w:p>
    <w:p>
      <w:r>
        <w:t>02; 8 '8</w:t>
      </w:r>
    </w:p>
    <w:p>
      <w:r>
        <w:t>4 2 62</w:t>
      </w:r>
    </w:p>
    <w:p>
      <w:r>
        <w:t>C</w:t>
      </w:r>
    </w:p>
    <w:p>
      <w:r>
        <w:t>3 J 2 6</w:t>
      </w:r>
    </w:p>
    <w:p>
      <w:r>
        <w:t>0 9.D2 #2 % 28 % '8</w:t>
      </w:r>
    </w:p>
    <w:p>
      <w:r>
        <w:t>! 2 3; 2</w:t>
      </w:r>
    </w:p>
    <w:p>
      <w:r>
        <w:t>4))))))))</w:t>
      </w:r>
    </w:p>
    <w:p>
      <w:r>
        <w:t>66 6 6 2 %7 D 8</w:t>
      </w:r>
    </w:p>
    <w:p>
      <w:r>
        <w:t>"9</w:t>
      </w:r>
    </w:p>
    <w:p>
      <w:r>
        <w:t>66</w:t>
      </w:r>
    </w:p>
    <w:p>
      <w:r>
        <w:t>2</w:t>
      </w:r>
    </w:p>
    <w:p>
      <w:r>
        <w:t>2</w:t>
      </w:r>
    </w:p>
    <w:p>
      <w:r>
        <w:t>A J 9</w:t>
      </w:r>
    </w:p>
    <w:p>
      <w:r>
        <w:t>3 8</w:t>
      </w:r>
    </w:p>
    <w:p>
      <w:r>
        <w:t>;</w:t>
      </w:r>
    </w:p>
    <w:p>
      <w:r>
        <w:t>2</w:t>
      </w:r>
    </w:p>
    <w:p>
      <w:r>
        <w:t>26</w:t>
        <w:tab/>
        <w:t>; 9</w:t>
      </w:r>
    </w:p>
    <w:p>
      <w:r>
        <w:t>22 H7 8 &amp; 4; C 2 A</w:t>
      </w:r>
    </w:p>
    <w:p>
      <w:r>
        <w:t>02;</w:t>
      </w:r>
    </w:p>
    <w:p>
      <w:r>
        <w:t>2 3</w:t>
      </w:r>
    </w:p>
    <w:p>
      <w:r>
        <w:t>% &gt;</w:t>
        <w:tab/>
        <w:t>0 %;</w:t>
      </w:r>
    </w:p>
    <w:p>
      <w:r>
        <w:t>2</w:t>
      </w:r>
    </w:p>
    <w:p>
      <w:r>
        <w:t>26 0 L ?6 #S'8</w:t>
      </w:r>
    </w:p>
    <w:p>
      <w:r>
        <w:t>" L</w:t>
      </w:r>
    </w:p>
    <w:p>
      <w:r>
        <w:t>60</w:t>
      </w:r>
    </w:p>
    <w:p>
      <w:r>
        <w:t>2 +4 1;</w:t>
      </w:r>
    </w:p>
    <w:p>
      <w:r>
        <w:t>22 %&amp; 8</w:t>
      </w:r>
    </w:p>
    <w:p>
      <w:r>
        <w:t>2 J</w:t>
      </w:r>
    </w:p>
    <w:p>
      <w:r>
        <w:t>2</w:t>
      </w:r>
    </w:p>
    <w:p>
      <w:r>
        <w:t>2 D2; 2</w:t>
      </w:r>
    </w:p>
    <w:p>
      <w:r>
        <w:t>26 0 L ?6</w:t>
      </w:r>
    </w:p>
    <w:p>
      <w:r>
        <w:t>2</w:t>
      </w:r>
    </w:p>
    <w:p>
      <w:r>
        <w:t>C 2 A</w:t>
      </w:r>
    </w:p>
    <w:p>
      <w:r>
        <w:t>028</w:t>
      </w:r>
    </w:p>
    <w:p>
      <w:r>
        <w:t>"2 %H 8 &amp; +4 1</w:t>
      </w:r>
    </w:p>
    <w:p>
      <w:r>
        <w:t>2 L</w:t>
      </w:r>
    </w:p>
    <w:p>
      <w:r>
        <w:t>2 &gt;</w:t>
      </w:r>
    </w:p>
    <w:p>
      <w:r>
        <w:t>2J2 0</w:t>
      </w:r>
    </w:p>
    <w:p>
      <w:r>
        <w:t>L ?6 C 2 A</w:t>
      </w:r>
    </w:p>
    <w:p>
      <w:r>
        <w:t>028 !</w:t>
      </w:r>
    </w:p>
    <w:p>
      <w:r>
        <w:t>J</w:t>
      </w:r>
    </w:p>
    <w:p>
      <w:r>
        <w:t>2 4;</w:t>
      </w:r>
    </w:p>
    <w:p>
      <w:r>
        <w:t>2 H 2 J 2 &gt;</w:t>
      </w:r>
    </w:p>
    <w:p>
      <w:r>
        <w:t>J; C 2 A</w:t>
      </w:r>
    </w:p>
    <w:p>
      <w:r>
        <w:t>02;</w:t>
      </w:r>
    </w:p>
    <w:p>
      <w:r>
        <w:t>66</w:t>
      </w:r>
    </w:p>
    <w:p>
      <w:r>
        <w:t>0 L 6 A6 C 22 I&amp;8</w:t>
      </w:r>
    </w:p>
    <w:p>
      <w:r>
        <w:t>J</w:t>
      </w:r>
    </w:p>
    <w:p>
      <w:r>
        <w:t>&gt;</w:t>
      </w:r>
    </w:p>
    <w:p>
      <w:r>
        <w:t>0</w:t>
        <w:tab/>
        <w:t>;</w:t>
      </w:r>
    </w:p>
    <w:p>
      <w:r>
        <w:t>; 2 L ; C 0 2</w:t>
      </w:r>
    </w:p>
    <w:p>
      <w:r>
        <w:t>C 2 A</w:t>
      </w:r>
    </w:p>
    <w:p>
      <w:r>
        <w:t>02</w:t>
      </w:r>
    </w:p>
    <w:p>
      <w:r>
        <w:t>60 0 9 2 IH 4</w:t>
      </w:r>
    </w:p>
    <w:p>
      <w:r>
        <w:t>%I 8 &amp; +4 18</w:t>
      </w:r>
    </w:p>
    <w:p>
      <w:r>
        <w:t>7</w:t>
      </w:r>
    </w:p>
    <w:p>
      <w:r>
        <w:rPr>
          <w:b/>
        </w:rPr>
        <w:t>E. 9</w:t>
      </w:r>
    </w:p>
    <w:p>
      <w:r>
        <w:t>!"</w:t>
      </w:r>
    </w:p>
    <w:p>
      <w:r>
        <w:t>! 6J</w:t>
        <w:tab/>
        <w:t>;</w:t>
      </w:r>
    </w:p>
    <w:p>
      <w:r>
        <w:t>2 62</w:t>
      </w:r>
    </w:p>
    <w:p>
      <w:r>
        <w:t>2</w:t>
        <w:tab/>
        <w:t>6</w:t>
      </w:r>
    </w:p>
    <w:p>
      <w:r>
        <w:t>2 ?</w:t>
      </w:r>
    </w:p>
    <w:p>
      <w:r>
        <w:t>26 AA6</w:t>
      </w:r>
    </w:p>
    <w:p>
      <w:r>
        <w:t>%11;</w:t>
      </w:r>
    </w:p>
    <w:p>
      <w:r>
        <w:t>&gt;</w:t>
      </w:r>
    </w:p>
    <w:p>
      <w:r>
        <w:t>0</w:t>
      </w:r>
    </w:p>
    <w:p>
      <w:r>
        <w:t>%11; 2 A</w:t>
      </w:r>
    </w:p>
    <w:p>
      <w:r>
        <w:t>02 6 0 2 % &gt;</w:t>
        <w:tab/>
        <w:t>0 %</w:t>
      </w:r>
    </w:p>
    <w:p>
      <w:r>
        <w:t>2</w:t>
      </w:r>
    </w:p>
    <w:p>
      <w:r>
        <w:t>? 66 6 6 2 %7 D ; 2 62</w:t>
      </w:r>
    </w:p>
    <w:p>
      <w:r>
        <w:t>J</w:t>
      </w:r>
    </w:p>
    <w:p>
      <w:r>
        <w:t>#2 %</w:t>
      </w:r>
    </w:p>
    <w:p>
      <w:r>
        <w:t>' 6</w:t>
      </w:r>
    </w:p>
    <w:p>
      <w:r>
        <w:t>68</w:t>
      </w:r>
    </w:p>
    <w:p>
      <w:r>
        <w:t>" 6</w:t>
      </w:r>
    </w:p>
    <w:p>
      <w:r>
        <w:t>4))))))))</w:t>
      </w:r>
    </w:p>
    <w:p>
      <w:r>
        <w:t>8</w:t>
      </w:r>
    </w:p>
    <w:p>
      <w:r>
        <w:t>78 "</w:t>
      </w:r>
    </w:p>
    <w:p>
      <w:r>
        <w:t>&gt;.</w:t>
      </w:r>
    </w:p>
    <w:p>
      <w:r>
        <w:t>226 C 2 2?6 $/ &amp;8&amp;; D</w:t>
      </w:r>
    </w:p>
    <w:p>
      <w:r>
        <w:t>26 AA6</w:t>
      </w:r>
    </w:p>
    <w:p>
      <w:r>
        <w:t>C D %11;</w:t>
      </w:r>
    </w:p>
    <w:p>
      <w:r>
        <w:t>9</w:t>
      </w:r>
    </w:p>
    <w:p>
      <w:r>
        <w:t>#H '8</w:t>
      </w:r>
    </w:p>
    <w:p>
      <w:r>
        <w:t>" 4D</w:t>
        <w:tab/>
        <w:t>2</w:t>
      </w:r>
    </w:p>
    <w:p>
      <w:r>
        <w:t>26 2</w:t>
      </w:r>
    </w:p>
    <w:p>
      <w:r>
        <w:t>60 C 22 % +4 1</w:t>
      </w:r>
    </w:p>
    <w:p>
      <w:r>
        <w:t>2 2J2 2 2?</w:t>
      </w:r>
    </w:p>
    <w:p>
      <w:r>
        <w:t>2D2.</w:t>
      </w:r>
    </w:p>
    <w:p>
      <w:r>
        <w:t>.</w:t>
      </w:r>
    </w:p>
    <w:p>
      <w:r>
        <w:t>02</w:t>
      </w:r>
    </w:p>
    <w:p>
      <w:r>
        <w:t>&gt;</w:t>
      </w:r>
    </w:p>
    <w:p>
      <w:r>
        <w:t>AAA</w:t>
      </w:r>
    </w:p>
    <w:p>
      <w:r>
        <w:t>J</w:t>
      </w:r>
    </w:p>
    <w:p>
      <w:r>
        <w:t>2 2? D0</w:t>
      </w:r>
    </w:p>
    <w:p>
      <w:r>
        <w:t>D2.</w:t>
        <w:tab/>
        <w:t>; 2 O2</w:t>
      </w:r>
    </w:p>
    <w:p>
      <w:r>
        <w:t>2 6</w:t>
      </w:r>
    </w:p>
    <w:p>
      <w:r>
        <w:t>02</w:t>
      </w:r>
    </w:p>
    <w:p>
      <w:r>
        <w:t>2 22D</w:t>
      </w:r>
    </w:p>
    <w:p>
      <w:r>
        <w:t>2</w:t>
      </w:r>
    </w:p>
    <w:p>
      <w:r>
        <w:t>?</w:t>
      </w:r>
    </w:p>
    <w:p>
      <w:r>
        <w:t>0</w:t>
      </w:r>
    </w:p>
    <w:p>
      <w:r>
        <w:t>2.8</w:t>
      </w:r>
    </w:p>
    <w:p>
      <w:r>
        <w:t>:2 22 H 8 % 4; 2 6 ?</w:t>
      </w:r>
    </w:p>
    <w:p>
      <w:r>
        <w:t>2</w:t>
      </w:r>
    </w:p>
    <w:p>
      <w:r>
        <w:t>02; ?</w:t>
      </w:r>
    </w:p>
    <w:p>
      <w:r>
        <w:t>2</w:t>
      </w:r>
    </w:p>
    <w:p>
      <w:r>
        <w:t>6</w:t>
        <w:tab/>
        <w:t>; 6</w:t>
      </w:r>
    </w:p>
    <w:p>
      <w:r>
        <w:t>7</w:t>
      </w:r>
    </w:p>
    <w:p>
      <w:r>
        <w:t>9</w:t>
      </w:r>
    </w:p>
    <w:p>
      <w:r>
        <w:t>2 22D8</w:t>
      </w:r>
    </w:p>
    <w:p>
      <w:r>
        <w:t>2</w:t>
      </w:r>
    </w:p>
    <w:p>
      <w:r>
        <w:t>V 2 22D</w:t>
      </w:r>
    </w:p>
    <w:p>
      <w:r>
        <w:t>C</w:t>
      </w:r>
    </w:p>
    <w:p>
      <w:r>
        <w:t>2 2?; 2</w:t>
      </w:r>
    </w:p>
    <w:p>
      <w:r>
        <w:t>6 9</w:t>
      </w:r>
    </w:p>
    <w:p>
      <w:r>
        <w:t>8 *2</w:t>
      </w:r>
    </w:p>
    <w:p>
      <w:r>
        <w:t>8 : 2 22D 96</w:t>
      </w:r>
    </w:p>
    <w:p>
      <w:r>
        <w:t>02 6</w:t>
      </w:r>
    </w:p>
    <w:p>
      <w:r>
        <w:t>2</w:t>
      </w:r>
    </w:p>
    <w:p>
      <w:r>
        <w:t>6 9 ; 2</w:t>
      </w:r>
    </w:p>
    <w:p>
      <w:r>
        <w:t>66</w:t>
      </w:r>
    </w:p>
    <w:p>
      <w:r>
        <w:t>02 #2 H 8</w:t>
      </w:r>
    </w:p>
    <w:p>
      <w:r>
        <w:t>4'8</w:t>
      </w:r>
    </w:p>
    <w:p>
      <w:r>
        <w:t>" 2?</w:t>
      </w:r>
    </w:p>
    <w:p>
      <w:r>
        <w:t>2 22D 0 6D2 &gt; J</w:t>
      </w:r>
    </w:p>
    <w:p>
      <w:r>
        <w:t>A</w:t>
      </w:r>
    </w:p>
    <w:p>
      <w:r>
        <w:t>6</w:t>
      </w:r>
    </w:p>
    <w:p>
      <w:r>
        <w:t>02 28</w:t>
      </w:r>
    </w:p>
    <w:p>
      <w:r>
        <w:t>6 ;</w:t>
      </w:r>
    </w:p>
    <w:p>
      <w:r>
        <w:t>2 2?; 0 L .</w:t>
        <w:tab/>
        <w:t>6</w:t>
      </w:r>
    </w:p>
    <w:p>
      <w:r>
        <w:t>2 22D J</w:t>
      </w:r>
    </w:p>
    <w:p>
      <w:r>
        <w:t>0</w:t>
      </w:r>
    </w:p>
    <w:p>
      <w:r>
        <w:t>#2 H7 8% 4'8</w:t>
      </w:r>
    </w:p>
    <w:p>
      <w:r>
        <w:t>"J</w:t>
      </w:r>
    </w:p>
    <w:p>
      <w:r>
        <w:t>26 62</w:t>
      </w:r>
    </w:p>
    <w:p>
      <w:r>
        <w:t>6 D</w:t>
      </w:r>
    </w:p>
    <w:p>
      <w:r>
        <w:t>2; ?</w:t>
      </w:r>
    </w:p>
    <w:p>
      <w:r>
        <w:t>60</w:t>
        <w:tab/>
        <w:t>2</w:t>
      </w:r>
    </w:p>
    <w:p>
      <w:r>
        <w:t>66</w:t>
        <w:tab/>
        <w:t>; 2</w:t>
      </w:r>
    </w:p>
    <w:p>
      <w:r>
        <w:t>J 6 2 2</w:t>
      </w:r>
    </w:p>
    <w:p>
      <w:r>
        <w:t>0 L ?6</w:t>
      </w:r>
    </w:p>
    <w:p>
      <w:r>
        <w:t>0</w:t>
      </w:r>
    </w:p>
    <w:p>
      <w:r>
        <w:t>AA 8 "</w:t>
      </w:r>
    </w:p>
    <w:p>
      <w:r>
        <w:t>96</w:t>
        <w:tab/>
        <w:t>; A6 C</w:t>
      </w:r>
    </w:p>
    <w:p>
      <w:r>
        <w:t>;</w:t>
      </w:r>
    </w:p>
    <w:p>
      <w:r>
        <w:t>6</w:t>
      </w:r>
    </w:p>
    <w:p>
      <w:r>
        <w:t>0 #2 H7 8</w:t>
      </w:r>
    </w:p>
    <w:p>
      <w:r>
        <w:t>4'8</w:t>
      </w:r>
    </w:p>
    <w:p>
      <w:r>
        <w:t>" 2</w:t>
      </w:r>
    </w:p>
    <w:p>
      <w:r>
        <w:t>66</w:t>
      </w:r>
    </w:p>
    <w:p>
      <w:r>
        <w:t>2 +4 1 #</w:t>
        <w:tab/>
        <w:t>8 2 %&amp;'8</w:t>
      </w:r>
    </w:p>
    <w:p>
      <w:r>
        <w:t>4A; 2</w:t>
      </w:r>
    </w:p>
    <w:p>
      <w:r>
        <w:t>26 0J6</w:t>
      </w:r>
    </w:p>
    <w:p>
      <w:r>
        <w:t>2 2</w:t>
      </w:r>
    </w:p>
    <w:p>
      <w:r>
        <w:t>66 AA6</w:t>
      </w:r>
    </w:p>
    <w:p>
      <w:r>
        <w:t>%118 ! 6J</w:t>
        <w:tab/>
        <w:t>; 2</w:t>
      </w:r>
    </w:p>
    <w:p>
      <w:r>
        <w:t>2 4</w:t>
      </w:r>
    </w:p>
    <w:p>
      <w:r>
        <w:t>2D28</w:t>
      </w:r>
    </w:p>
    <w:p>
      <w:r>
        <w:t>3 &gt; C</w:t>
      </w:r>
    </w:p>
    <w:p>
      <w:r>
        <w:t>; 4))))))))</w:t>
      </w:r>
    </w:p>
    <w:p>
      <w:r>
        <w:t>2</w:t>
        <w:tab/>
        <w:tab/>
        <w:tab/>
        <w:t>.</w:t>
      </w:r>
    </w:p>
    <w:p>
      <w:r>
        <w:t>2</w:t>
      </w:r>
    </w:p>
    <w:p>
      <w:r>
        <w:t>C K %118</w:t>
      </w:r>
    </w:p>
    <w:p>
      <w:r>
        <w:t>7</w:t>
      </w:r>
    </w:p>
    <w:p>
      <w:r>
        <w:rPr>
          <w:b/>
        </w:rPr>
        <w:t>E. 10</w:t>
      </w:r>
    </w:p>
    <w:p>
      <w:r>
        <w:t>!"</w:t>
      </w:r>
    </w:p>
    <w:p>
      <w:r>
        <w:t>*2</w:t>
      </w:r>
    </w:p>
    <w:p>
      <w:r>
        <w:t>L 206 J</w:t>
      </w:r>
    </w:p>
    <w:p>
      <w:r>
        <w:t>2</w:t>
        <w:tab/>
        <w:tab/>
        <w:tab/>
        <w:t>.; 6D2 C 2 ;</w:t>
      </w:r>
    </w:p>
    <w:p>
      <w:r>
        <w:t>AA2 2D2 0 22D28</w:t>
      </w:r>
    </w:p>
    <w:p>
      <w:r>
        <w:t>2; ;</w:t>
      </w:r>
    </w:p>
    <w:p>
      <w:r>
        <w:t>.</w:t>
      </w:r>
    </w:p>
    <w:p>
      <w:r>
        <w:t>3; 2</w:t>
        <w:tab/>
        <w:t>66</w:t>
      </w:r>
    </w:p>
    <w:p>
      <w:r>
        <w:t>2 J</w:t>
      </w:r>
    </w:p>
    <w:p>
      <w:r>
        <w:t>2 2</w:t>
      </w:r>
    </w:p>
    <w:p>
      <w:r>
        <w:t>26 D; 2</w:t>
      </w:r>
    </w:p>
    <w:p>
      <w:r>
        <w:t>;</w:t>
      </w:r>
    </w:p>
    <w:p>
      <w:r>
        <w:t>2;</w:t>
      </w:r>
    </w:p>
    <w:p>
      <w:r>
        <w:t>E</w:t>
      </w:r>
    </w:p>
    <w:p>
      <w:r>
        <w:t>AA 2D2</w:t>
      </w:r>
    </w:p>
    <w:p>
      <w:r>
        <w:t>9</w:t>
      </w:r>
    </w:p>
    <w:p>
      <w:r>
        <w:t>68</w:t>
      </w:r>
    </w:p>
    <w:p>
      <w:r>
        <w:t>! A</w:t>
      </w:r>
    </w:p>
    <w:p>
      <w:r>
        <w:t>6D</w:t>
      </w:r>
    </w:p>
    <w:p>
      <w:r>
        <w:t>A 06 J A.</w:t>
      </w:r>
    </w:p>
    <w:p>
      <w:r>
        <w:t>2</w:t>
        <w:tab/>
        <w:tab/>
        <w:tab/>
        <w:t>.</w:t>
      </w:r>
    </w:p>
    <w:p>
      <w:r>
        <w:t>6</w:t>
      </w:r>
    </w:p>
    <w:p>
      <w:r>
        <w:t>; 2 2</w:t>
      </w:r>
    </w:p>
    <w:p>
      <w:r>
        <w:t>2 &gt;</w:t>
        <w:tab/>
        <w:t>6</w:t>
      </w:r>
    </w:p>
    <w:p>
      <w:r>
        <w:t>2J22 2 2?6</w:t>
      </w:r>
    </w:p>
    <w:p>
      <w:r>
        <w:t>0226; 2</w:t>
      </w:r>
    </w:p>
    <w:p>
      <w:r>
        <w:t>6</w:t>
      </w:r>
    </w:p>
    <w:p>
      <w:r>
        <w:t>66</w:t>
      </w:r>
    </w:p>
    <w:p>
      <w:r>
        <w:t>22</w:t>
      </w:r>
    </w:p>
    <w:p>
      <w:r>
        <w:t>6 2</w:t>
      </w:r>
    </w:p>
    <w:p>
      <w:r>
        <w:t>26 AA68</w:t>
      </w:r>
    </w:p>
    <w:p>
      <w:r>
        <w:t>2</w:t>
      </w:r>
    </w:p>
    <w:p>
      <w:r>
        <w:t>2 +4 1 #2 %&amp; 8%'; 2 2 4 #2 H'; 2 6 ?</w:t>
      </w:r>
    </w:p>
    <w:p>
      <w:r>
        <w:t>2</w:t>
      </w:r>
    </w:p>
    <w:p>
      <w:r>
        <w:t>02 6;</w:t>
      </w:r>
    </w:p>
    <w:p>
      <w:r>
        <w:t>2 22D;</w:t>
      </w:r>
    </w:p>
    <w:p>
      <w:r>
        <w:t>7</w:t>
      </w:r>
    </w:p>
    <w:p>
      <w:r>
        <w:t>98</w:t>
      </w:r>
    </w:p>
    <w:p>
      <w:r>
        <w:t>! 6J</w:t>
        <w:tab/>
        <w:t>;</w:t>
      </w:r>
    </w:p>
    <w:p>
      <w:r>
        <w:t>6 2 2 ; 2 .</w:t>
      </w:r>
    </w:p>
    <w:p>
      <w:r>
        <w:t>0 2 2 2</w:t>
      </w:r>
    </w:p>
    <w:p>
      <w:r>
        <w:t>2 D ;</w:t>
      </w:r>
    </w:p>
    <w:p>
      <w:r>
        <w:t>7</w:t>
      </w:r>
    </w:p>
    <w:p>
      <w:r>
        <w:t>9 7; T % ;</w:t>
      </w:r>
    </w:p>
    <w:p>
      <w:r>
        <w:t>0 2 2 2</w:t>
      </w:r>
    </w:p>
    <w:p>
      <w:r>
        <w:t>%8</w:t>
      </w:r>
    </w:p>
    <w:p>
      <w:r>
        <w:t>:2 2 +4 #2 %&amp; 8 &amp; 28 '; 2</w:t>
      </w:r>
    </w:p>
    <w:p>
      <w:r>
        <w:t>26 0 L ?6 C %&amp;P</w:t>
      </w:r>
    </w:p>
    <w:p>
      <w:r>
        <w:t>2 D; 2 J9</w:t>
      </w:r>
    </w:p>
    <w:p>
      <w:r>
        <w:t>2 4 #2 H7'; 2 2? 6</w:t>
      </w:r>
    </w:p>
    <w:p>
      <w:r>
        <w:t>0 2 2 D</w:t>
      </w:r>
    </w:p>
    <w:p>
      <w:r>
        <w:t>26</w:t>
      </w:r>
    </w:p>
    <w:p>
      <w:r>
        <w:t>&amp;P</w:t>
      </w:r>
    </w:p>
    <w:p>
      <w:r>
        <w:t>2</w:t>
      </w:r>
    </w:p>
    <w:p>
      <w:r>
        <w:t>96 AA6 6</w:t>
      </w:r>
    </w:p>
    <w:p>
      <w:r>
        <w:t>#S'8 "</w:t>
      </w:r>
    </w:p>
    <w:p>
      <w:r>
        <w:t>96</w:t>
        <w:tab/>
        <w:t>; A6</w:t>
      </w:r>
    </w:p>
    <w:p>
      <w:r>
        <w:t>C</w:t>
      </w:r>
    </w:p>
    <w:p>
      <w:r>
        <w:t>; 6 6</w:t>
      </w:r>
    </w:p>
    <w:p>
      <w:r>
        <w:t>0</w:t>
        <w:tab/>
        <w:t>8</w:t>
      </w:r>
    </w:p>
    <w:p>
      <w:r>
        <w:t>9 A</w:t>
      </w:r>
    </w:p>
    <w:p>
      <w:r>
        <w:t>2</w:t>
      </w:r>
    </w:p>
    <w:p>
      <w:r>
        <w:t>C 2 4 #2 H7 8</w:t>
      </w:r>
    </w:p>
    <w:p>
      <w:r>
        <w:t>7'; 2</w:t>
      </w:r>
    </w:p>
    <w:p>
      <w:r>
        <w:t>2 6 C</w:t>
      </w:r>
    </w:p>
    <w:p>
      <w:r>
        <w:t>22</w:t>
      </w:r>
    </w:p>
    <w:p>
      <w:r>
        <w:t>A</w:t>
      </w:r>
    </w:p>
    <w:p>
      <w:r>
        <w:t>J 8</w:t>
      </w:r>
    </w:p>
    <w:p>
      <w:r>
        <w:t>;</w:t>
      </w:r>
    </w:p>
    <w:p>
      <w:r>
        <w:t>2</w:t>
      </w:r>
    </w:p>
    <w:p>
      <w:r>
        <w:t>%11; 4))))))))</w:t>
      </w:r>
    </w:p>
    <w:p>
      <w:r>
        <w:t>0226;</w:t>
      </w:r>
    </w:p>
    <w:p>
      <w:r>
        <w:t>2; &amp; ;</w:t>
      </w:r>
    </w:p>
    <w:p>
      <w:r>
        <w:t>6</w:t>
      </w:r>
    </w:p>
    <w:p>
      <w:r>
        <w:t>;&amp;</w:t>
      </w:r>
    </w:p>
    <w:p>
      <w:r>
        <w:t>2 ;</w:t>
      </w:r>
    </w:p>
    <w:p>
      <w:r>
        <w:t>%;&amp; ;</w:t>
      </w:r>
    </w:p>
    <w:p>
      <w:r>
        <w:t>J 2J ;&amp;</w:t>
      </w:r>
    </w:p>
    <w:p>
      <w:r>
        <w:t>26 #%;&amp;%'8</w:t>
      </w:r>
    </w:p>
    <w:p>
      <w:r>
        <w:t>"</w:t>
      </w:r>
    </w:p>
    <w:p>
      <w:r>
        <w:t>AA6</w:t>
      </w:r>
    </w:p>
    <w:p>
      <w:r>
        <w:t>6</w:t>
      </w:r>
    </w:p>
    <w:p>
      <w:r>
        <w:t>2 2</w:t>
      </w:r>
    </w:p>
    <w:p>
      <w:r>
        <w:t>; 2 ;&amp;</w:t>
      </w:r>
    </w:p>
    <w:p>
      <w:r>
        <w:t>96</w:t>
      </w:r>
    </w:p>
    <w:p>
      <w:r>
        <w:t>6</w:t>
      </w:r>
    </w:p>
    <w:p>
      <w:r>
        <w:t>028</w:t>
      </w:r>
    </w:p>
    <w:p>
      <w:r>
        <w:t>; 2 2?6</w:t>
      </w:r>
    </w:p>
    <w:p>
      <w:r>
        <w:t>0226 I% ;</w:t>
      </w:r>
    </w:p>
    <w:p>
      <w:r>
        <w:t>;&amp;</w:t>
      </w:r>
    </w:p>
    <w:p>
      <w:r>
        <w:t>2 ;</w:t>
      </w:r>
    </w:p>
    <w:p>
      <w:r>
        <w:t>7I;&amp; 8 "</w:t>
      </w:r>
    </w:p>
    <w:p>
      <w:r>
        <w:t>96</w:t>
      </w:r>
    </w:p>
    <w:p>
      <w:r>
        <w:t>6206 C H&amp;;&amp;</w:t>
      </w:r>
    </w:p>
    <w:p>
      <w:r>
        <w:t>#7I;&amp;%' 9J22 2 0 &gt; 2 ;&amp;</w:t>
      </w:r>
    </w:p>
    <w:p>
      <w:r>
        <w:t>26</w:t>
      </w:r>
    </w:p>
    <w:p>
      <w:r>
        <w:t>;</w:t>
      </w:r>
    </w:p>
    <w:p>
      <w:r>
        <w:t>J 2J</w:t>
      </w:r>
    </w:p>
    <w:p>
      <w:r>
        <w:t>2</w:t>
      </w:r>
    </w:p>
    <w:p>
      <w:r>
        <w:t>1H</w:t>
      </w:r>
    </w:p>
    <w:p>
      <w:r>
        <w:t>26</w:t>
        <w:tab/>
        <w:t>;</w:t>
      </w:r>
    </w:p>
    <w:p>
      <w:r>
        <w:t>2</w:t>
      </w:r>
    </w:p>
    <w:p>
      <w:r>
        <w:t>I</w:t>
      </w:r>
    </w:p>
    <w:p>
      <w:r>
        <w:t>#7I;&amp;W;&amp;'8</w:t>
      </w:r>
    </w:p>
    <w:p>
      <w:r>
        <w:t>0</w:t>
      </w:r>
    </w:p>
    <w:p>
      <w:r>
        <w:t>2 2 D</w:t>
      </w:r>
    </w:p>
    <w:p>
      <w:r>
        <w:t>$/ 8H;; 2 2</w:t>
      </w:r>
    </w:p>
    <w:p>
      <w:r>
        <w:t>96</w:t>
      </w:r>
    </w:p>
    <w:p>
      <w:r>
        <w:t>$/ 7;I&amp; #8H;% T %1; 9%&amp; P T 7;I&amp;'8</w:t>
      </w:r>
    </w:p>
    <w:p>
      <w:r>
        <w:t>2 1H</w:t>
      </w:r>
    </w:p>
    <w:p>
      <w:r>
        <w:t>96 C 2 A 02 %11;</w:t>
      </w:r>
    </w:p>
    <w:p>
      <w:r>
        <w:t>$/ 8IH;</w:t>
      </w:r>
    </w:p>
    <w:p>
      <w:r>
        <w:t>C 2 2?68</w:t>
      </w:r>
    </w:p>
    <w:p>
      <w:r>
        <w:t>7</w:t>
      </w:r>
    </w:p>
    <w:p>
      <w:r>
        <w:rPr>
          <w:b/>
        </w:rPr>
        <w:t>E. 11</w:t>
      </w:r>
    </w:p>
    <w:p>
      <w:r>
        <w:t>!"</w:t>
      </w:r>
    </w:p>
    <w:p>
      <w:r>
        <w:t>!</w:t>
      </w:r>
    </w:p>
    <w:p>
      <w:r>
        <w:t>%11; 2</w:t>
        <w:tab/>
        <w:t>6</w:t>
      </w:r>
    </w:p>
    <w:p>
      <w:r>
        <w:t>AA6 7</w:t>
      </w:r>
    </w:p>
    <w:p>
      <w:r>
        <w:t>02 #H;&amp; %;&amp;</w:t>
      </w:r>
    </w:p>
    <w:p>
      <w:r>
        <w:t>2 '8 ! 6J</w:t>
        <w:tab/>
        <w:t>; 2 D</w:t>
      </w:r>
    </w:p>
    <w:p>
      <w:r>
        <w:t>96</w:t>
      </w:r>
    </w:p>
    <w:p>
      <w:r>
        <w:t>66</w:t>
      </w:r>
    </w:p>
    <w:p>
      <w:r>
        <w:t>#7%' H B</w:t>
      </w:r>
    </w:p>
    <w:p>
      <w:r>
        <w:t>$/ %87&amp;; #H9 7;I&amp;'</w:t>
      </w:r>
    </w:p>
    <w:p>
      <w:r>
        <w:t>C 2 2?68</w:t>
      </w:r>
    </w:p>
    <w:p>
      <w:r>
        <w:t>! &gt; %11; 4))))))))</w:t>
      </w:r>
    </w:p>
    <w:p>
      <w:r>
        <w:t>0226 %7 ;</w:t>
      </w:r>
    </w:p>
    <w:p>
      <w:r>
        <w:t>;&amp;</w:t>
      </w:r>
    </w:p>
    <w:p>
      <w:r>
        <w:t>2 ;</w:t>
      </w:r>
    </w:p>
    <w:p>
      <w:r>
        <w:t>%1%;&amp; 8 "</w:t>
      </w:r>
    </w:p>
    <w:p>
      <w:r>
        <w:t>96</w:t>
      </w:r>
    </w:p>
    <w:p>
      <w:r>
        <w:t>66 1;&amp; #%1%;&amp;%'8 "</w:t>
      </w:r>
    </w:p>
    <w:p>
      <w:r>
        <w:t>AA6 #%1%;&amp;' ?</w:t>
      </w:r>
    </w:p>
    <w:p>
      <w:r>
        <w:t>6 6 2 2</w:t>
      </w:r>
    </w:p>
    <w:p>
      <w:r>
        <w:t>; 2 1;&amp;</w:t>
      </w:r>
    </w:p>
    <w:p>
      <w:r>
        <w:t>6</w:t>
      </w:r>
    </w:p>
    <w:p>
      <w:r>
        <w:t>&gt;228</w:t>
      </w:r>
    </w:p>
    <w:p>
      <w:r>
        <w:t>2</w:t>
      </w:r>
    </w:p>
    <w:p>
      <w:r>
        <w:t>&gt;22 %11; 2</w:t>
      </w:r>
    </w:p>
    <w:p>
      <w:r>
        <w:t>02</w:t>
      </w:r>
    </w:p>
    <w:p>
      <w:r>
        <w:t>6206 C %&amp; ;</w:t>
      </w:r>
    </w:p>
    <w:p>
      <w:r>
        <w:t>%</w:t>
      </w:r>
    </w:p>
    <w:p>
      <w:r>
        <w:t>2 ;</w:t>
      </w:r>
    </w:p>
    <w:p>
      <w:r>
        <w:t>%I</w:t>
      </w:r>
    </w:p>
    <w:p>
      <w:r>
        <w:t>28 ! 6J</w:t>
        <w:tab/>
        <w:t>; 0</w:t>
      </w:r>
    </w:p>
    <w:p>
      <w:r>
        <w:t>AA6</w:t>
      </w:r>
    </w:p>
    <w:p>
      <w:r>
        <w:t>1 ; 2 D</w:t>
      </w:r>
    </w:p>
    <w:p>
      <w:r>
        <w:t>2</w:t>
      </w:r>
    </w:p>
    <w:p>
      <w:r>
        <w:t>%</w:t>
      </w:r>
    </w:p>
    <w:p>
      <w:r>
        <w:t>66 8</w:t>
      </w:r>
    </w:p>
    <w:p>
      <w:r>
        <w:t>1;&amp;</w:t>
      </w:r>
    </w:p>
    <w:p>
      <w:r>
        <w:t>6</w:t>
      </w:r>
    </w:p>
    <w:p>
      <w:r>
        <w:t>&gt;</w:t>
        <w:tab/>
        <w:t>; 2 2 A</w:t>
      </w:r>
    </w:p>
    <w:p>
      <w:r>
        <w:t>;&amp;</w:t>
      </w:r>
    </w:p>
    <w:p>
      <w:r>
        <w:t>C</w:t>
      </w:r>
    </w:p>
    <w:p>
      <w:r>
        <w:t>0 #2 H7 8</w:t>
      </w:r>
    </w:p>
    <w:p>
      <w:r>
        <w:t>28</w:t>
      </w:r>
    </w:p>
    <w:p>
      <w:r>
        <w:t>4'8</w:t>
      </w:r>
    </w:p>
    <w:p>
      <w:r>
        <w:t>! K %11; 2 2?6</w:t>
      </w:r>
    </w:p>
    <w:p>
      <w:r>
        <w:t>0226 %H;&amp; ;</w:t>
      </w:r>
    </w:p>
    <w:p>
      <w:r>
        <w:t>%7</w:t>
      </w:r>
    </w:p>
    <w:p>
      <w:r>
        <w:t>2 ;</w:t>
      </w:r>
    </w:p>
    <w:p>
      <w:r>
        <w:t>%7;&amp;8 ! 6J</w:t>
        <w:tab/>
        <w:t>; 0</w:t>
      </w:r>
    </w:p>
    <w:p>
      <w:r>
        <w:t>AA6</w:t>
      </w:r>
    </w:p>
    <w:p>
      <w:r>
        <w:t>;&amp;; 2 D</w:t>
      </w:r>
    </w:p>
    <w:p>
      <w:r>
        <w:t>2</w:t>
      </w:r>
    </w:p>
    <w:p>
      <w:r>
        <w:t>%</w:t>
      </w:r>
    </w:p>
    <w:p>
      <w:r>
        <w:t>66 8</w:t>
      </w:r>
    </w:p>
    <w:p>
      <w:r>
        <w:t>! 6J</w:t>
        <w:tab/>
        <w:t>;</w:t>
      </w:r>
    </w:p>
    <w:p>
      <w:r>
        <w:t>2</w:t>
      </w:r>
    </w:p>
    <w:p>
      <w:r>
        <w:t>C K %11;</w:t>
      </w:r>
    </w:p>
    <w:p>
      <w:r>
        <w:t>2</w:t>
      </w:r>
    </w:p>
    <w:p>
      <w:r>
        <w:t>$/ 8H%;</w:t>
      </w:r>
    </w:p>
    <w:p>
      <w:r>
        <w:t>K</w:t>
      </w:r>
    </w:p>
    <w:p>
      <w:r>
        <w:t>2</w:t>
      </w:r>
    </w:p>
    <w:p>
      <w:r>
        <w:t>26</w:t>
        <w:tab/>
        <w:t>8</w:t>
      </w:r>
    </w:p>
    <w:p>
      <w:r>
        <w:t>" 2</w:t>
      </w:r>
    </w:p>
    <w:p>
      <w:r>
        <w:t>2?6;</w:t>
      </w:r>
    </w:p>
    <w:p>
      <w:r>
        <w:t>6</w:t>
        <w:tab/>
        <w:t>;</w:t>
      </w:r>
    </w:p>
    <w:p>
      <w:r>
        <w:t>26 J; 2</w:t>
      </w:r>
    </w:p>
    <w:p>
      <w:r>
        <w:t>;</w:t>
      </w:r>
    </w:p>
    <w:p>
      <w:r>
        <w:t>2?6</w:t>
      </w:r>
    </w:p>
    <w:p>
      <w:r>
        <w:t>2 #/)))))))); -)))))))))); N)))))))))</w:t>
      </w:r>
    </w:p>
    <w:p>
      <w:r>
        <w:t>"))))))))'8 A; !))))))))</w:t>
      </w:r>
    </w:p>
    <w:p>
      <w:r>
        <w:t>2L</w:t>
      </w:r>
    </w:p>
    <w:p>
      <w:r>
        <w:t>2</w:t>
      </w:r>
    </w:p>
    <w:p>
      <w:r>
        <w:t>2</w:t>
      </w:r>
    </w:p>
    <w:p>
      <w:r>
        <w:t>#/))))))))'8</w:t>
      </w:r>
    </w:p>
    <w:p>
      <w:r>
        <w:t>; 2</w:t>
      </w:r>
    </w:p>
    <w:p>
      <w:r>
        <w:t>2 3 C</w:t>
      </w:r>
    </w:p>
    <w:p>
      <w:r>
        <w:t>6</w:t>
      </w:r>
    </w:p>
    <w:p>
      <w:r>
        <w:t>%%H</w:t>
      </w:r>
    </w:p>
    <w:p>
      <w:r>
        <w:t>;</w:t>
      </w:r>
    </w:p>
    <w:p>
      <w:r>
        <w:t>J 2J</w:t>
      </w:r>
    </w:p>
    <w:p>
      <w:r>
        <w:t>.</w:t>
      </w:r>
    </w:p>
    <w:p>
      <w:r>
        <w:t>26</w:t>
        <w:tab/>
        <w:t>8 !9 J</w:t>
      </w:r>
    </w:p>
    <w:p>
      <w:r>
        <w:t>D</w:t>
        <w:tab/>
        <w:t>;</w:t>
      </w:r>
    </w:p>
    <w:p>
      <w:r>
        <w:t>6 9</w:t>
      </w:r>
    </w:p>
    <w:p>
      <w:r>
        <w:t>L6 C</w:t>
      </w:r>
    </w:p>
    <w:p>
      <w:r>
        <w:t>B ;</w:t>
      </w:r>
    </w:p>
    <w:p>
      <w:r>
        <w:t>26</w:t>
      </w:r>
    </w:p>
    <w:p>
      <w:r>
        <w:t>$/ 71&amp;;</w:t>
      </w:r>
    </w:p>
    <w:p>
      <w:r>
        <w:t>K C 2</w:t>
        <w:tab/>
        <w:t>6 # 9 $/ 7;I&amp;'8</w:t>
      </w:r>
    </w:p>
    <w:p>
      <w:r>
        <w:t>! 6J</w:t>
        <w:tab/>
        <w:t>; 2</w:t>
      </w:r>
    </w:p>
    <w:p>
      <w:r>
        <w:t>2</w:t>
      </w:r>
    </w:p>
    <w:p>
      <w:r>
        <w:t>4))))))))</w:t>
      </w:r>
    </w:p>
    <w:p>
      <w:r>
        <w:t>$/ 78&amp;H;</w:t>
      </w:r>
    </w:p>
    <w:p>
      <w:r>
        <w:t>#8H%8 W 71&amp;'8</w:t>
      </w:r>
    </w:p>
    <w:p>
      <w:r>
        <w:t>4A; 2</w:t>
      </w:r>
    </w:p>
    <w:p>
      <w:r>
        <w:t>26 J 2 2?</w:t>
      </w:r>
    </w:p>
    <w:p>
      <w:r>
        <w:t>2 22D 0 6D2 &gt; J</w:t>
      </w:r>
    </w:p>
    <w:p>
      <w:r>
        <w:t>A</w:t>
      </w:r>
    </w:p>
    <w:p>
      <w:r>
        <w:t>6</w:t>
      </w:r>
    </w:p>
    <w:p>
      <w:r>
        <w:t>02 28</w:t>
      </w:r>
    </w:p>
    <w:p>
      <w:r>
        <w:t>6 ;</w:t>
      </w:r>
    </w:p>
    <w:p>
      <w:r>
        <w:t>2 2?; 0 L .</w:t>
        <w:tab/>
        <w:t>6</w:t>
      </w:r>
    </w:p>
    <w:p>
      <w:r>
        <w:t>2 22D; J</w:t>
      </w:r>
    </w:p>
    <w:p>
      <w:r>
        <w:t>0</w:t>
      </w:r>
    </w:p>
    <w:p>
      <w:r>
        <w:t>#2 H7 4'8</w:t>
      </w:r>
    </w:p>
    <w:p>
      <w:r>
        <w:t>! 2 3;</w:t>
      </w:r>
    </w:p>
    <w:p>
      <w:r>
        <w:t>9 2</w:t>
      </w:r>
    </w:p>
    <w:p>
      <w:r>
        <w:t>2 2?6; 2 62 J 2 2? AA; J ;</w:t>
      </w:r>
    </w:p>
    <w:p>
      <w:r>
        <w:t>2 ; 2</w:t>
      </w:r>
    </w:p>
    <w:p>
      <w:r>
        <w:t>J 22D</w:t>
      </w:r>
    </w:p>
    <w:p>
      <w:r>
        <w:t>J 2 2</w:t>
        <w:tab/>
        <w:tab/>
        <w:tab/>
        <w:t>.</w:t>
      </w:r>
    </w:p>
    <w:p>
      <w:r>
        <w:t>; J22 ;</w:t>
      </w:r>
    </w:p>
    <w:p>
      <w:r>
        <w:t>3 &amp;</w:t>
      </w:r>
    </w:p>
    <w:p>
      <w:r>
        <w:t>0 &gt; C</w:t>
      </w:r>
    </w:p>
    <w:p>
      <w:r>
        <w:t>;</w:t>
      </w:r>
    </w:p>
    <w:p>
      <w:r>
        <w:t>66 6</w:t>
      </w:r>
    </w:p>
    <w:p>
      <w:r>
        <w:t>;</w:t>
      </w:r>
    </w:p>
    <w:p>
      <w:r>
        <w:t>JC 2 A</w:t>
      </w:r>
    </w:p>
    <w:p>
      <w:r>
        <w:t>J ; 22</w:t>
      </w:r>
    </w:p>
    <w:p>
      <w:r>
        <w:t>7</w:t>
      </w:r>
    </w:p>
    <w:p>
      <w:r>
        <w:rPr>
          <w:b/>
        </w:rPr>
        <w:t>E. 12</w:t>
      </w:r>
    </w:p>
    <w:p>
      <w:r>
        <w:t>!"</w:t>
      </w:r>
    </w:p>
    <w:p>
      <w:r>
        <w:t>2 2 B !))))))))</w:t>
      </w:r>
    </w:p>
    <w:p>
      <w:r>
        <w:t>&gt; 02 . 2 2</w:t>
        <w:tab/>
        <w:tab/>
        <w:tab/>
        <w:t>.</w:t>
      </w:r>
    </w:p>
    <w:p>
      <w:r>
        <w:t>6D2</w:t>
      </w:r>
    </w:p>
    <w:p>
      <w:r>
        <w:t>2</w:t>
        <w:tab/>
        <w:t>68</w:t>
      </w:r>
    </w:p>
    <w:p>
      <w:r>
        <w:t>: 2 2</w:t>
      </w:r>
    </w:p>
    <w:p>
      <w:r>
        <w:t>3 20 9 ; 2 9 2J JC 2</w:t>
      </w:r>
    </w:p>
    <w:p>
      <w:r>
        <w:t>9 D2.;</w:t>
      </w:r>
    </w:p>
    <w:p>
      <w:r>
        <w:t>22 3</w:t>
      </w:r>
    </w:p>
    <w:p>
      <w:r>
        <w:t>8</w:t>
      </w:r>
    </w:p>
    <w:p>
      <w:r>
        <w:t>/))))))))</w:t>
      </w:r>
    </w:p>
    <w:p>
      <w:r>
        <w:t>0226;</w:t>
      </w:r>
    </w:p>
    <w:p>
      <w:r>
        <w:t>F))))) G;</w:t>
      </w:r>
    </w:p>
    <w:p>
      <w:r>
        <w:t>; D %11I C 2</w:t>
      </w:r>
    </w:p>
    <w:p>
      <w:r>
        <w:t>%111B 2</w:t>
      </w:r>
    </w:p>
    <w:p>
      <w:r>
        <w:t>2 4D</w:t>
        <w:tab/>
        <w:t>2; 2</w:t>
      </w:r>
    </w:p>
    <w:p>
      <w:r>
        <w:t>626 J;</w:t>
      </w:r>
    </w:p>
    <w:p>
      <w:r>
        <w:t>2 0</w:t>
      </w:r>
    </w:p>
    <w:p>
      <w:r>
        <w:t>2</w:t>
        <w:tab/>
        <w:tab/>
        <w:tab/>
        <w:t>.</w:t>
      </w:r>
    </w:p>
    <w:p>
      <w:r>
        <w:t>2 ; 2</w:t>
      </w:r>
    </w:p>
    <w:p>
      <w:r>
        <w:t>J6 2</w:t>
      </w:r>
    </w:p>
    <w:p>
      <w:r>
        <w:t>2D28</w:t>
      </w:r>
    </w:p>
    <w:p>
      <w:r>
        <w:t>-))))))))))</w:t>
      </w:r>
    </w:p>
    <w:p>
      <w:r>
        <w:t>0226</w:t>
      </w:r>
    </w:p>
    <w:p>
      <w:r>
        <w:t>2 2</w:t>
      </w:r>
    </w:p>
    <w:p>
      <w:r>
        <w:t>%11I C D</w:t>
      </w:r>
    </w:p>
    <w:p>
      <w:r>
        <w:t>D %111B C 2</w:t>
      </w:r>
    </w:p>
    <w:p>
      <w:r>
        <w:t>6.</w:t>
        <w:tab/>
        <w:t>.; 3 0</w:t>
      </w:r>
    </w:p>
    <w:p>
      <w:r>
        <w:t>.</w:t>
      </w:r>
    </w:p>
    <w:p>
      <w:r>
        <w:t>4)))))))) 0 A</w:t>
      </w:r>
    </w:p>
    <w:p>
      <w:r>
        <w:t>26</w:t>
        <w:tab/>
        <w:t>; 3 0</w:t>
      </w:r>
    </w:p>
    <w:p>
      <w:r>
        <w:t>2</w:t>
        <w:tab/>
        <w:tab/>
        <w:tab/>
        <w:t>.</w:t>
      </w:r>
    </w:p>
    <w:p>
      <w:r>
        <w:t>2</w:t>
        <w:tab/>
        <w:t>6; -))))))))))</w:t>
      </w:r>
    </w:p>
    <w:p>
      <w:r>
        <w:t>626 J; 2 2;</w:t>
      </w:r>
    </w:p>
    <w:p>
      <w:r>
        <w:t>2</w:t>
        <w:tab/>
        <w:tab/>
        <w:tab/>
        <w:t>. A26 2 6268</w:t>
      </w:r>
    </w:p>
    <w:p>
      <w:r>
        <w:t>N))))))))); 2 A22</w:t>
      </w:r>
    </w:p>
    <w:p>
      <w:r>
        <w:t>!))))))));</w:t>
      </w:r>
    </w:p>
    <w:p>
      <w:r>
        <w:t>66</w:t>
      </w:r>
    </w:p>
    <w:p>
      <w:r>
        <w:t>223.</w:t>
      </w:r>
    </w:p>
    <w:p>
      <w:r>
        <w:t>2</w:t>
        <w:tab/>
        <w:t>6</w:t>
      </w:r>
    </w:p>
    <w:p>
      <w:r>
        <w:t>2</w:t>
      </w:r>
    </w:p>
    <w:p>
      <w:r>
        <w:t>%118 "</w:t>
      </w:r>
    </w:p>
    <w:p>
      <w:r>
        <w:t>2</w:t>
      </w:r>
    </w:p>
    <w:p>
      <w:r>
        <w:t>&gt;.; 22</w:t>
      </w:r>
    </w:p>
    <w:p>
      <w:r>
        <w:t>D J6 J; 2 22; 2</w:t>
      </w:r>
    </w:p>
    <w:p>
      <w:r>
        <w:t>A.</w:t>
      </w:r>
    </w:p>
    <w:p>
      <w:r>
        <w:t>2 2</w:t>
        <w:tab/>
        <w:tab/>
        <w:tab/>
        <w:t>.</w:t>
      </w:r>
    </w:p>
    <w:p>
      <w:r>
        <w:t>2</w:t>
      </w:r>
    </w:p>
    <w:p>
      <w:r>
        <w:t>C 2 626B N)))))))))</w:t>
      </w:r>
    </w:p>
    <w:p>
      <w:r>
        <w:t>66 J</w:t>
      </w:r>
    </w:p>
    <w:p>
      <w:r>
        <w:t>2</w:t>
        <w:tab/>
        <w:tab/>
        <w:tab/>
        <w:t>. 6 22</w:t>
      </w:r>
    </w:p>
    <w:p>
      <w:r>
        <w:t>J2</w:t>
      </w:r>
    </w:p>
    <w:p>
      <w:r>
        <w:t>26 ;</w:t>
      </w:r>
    </w:p>
    <w:p>
      <w:r>
        <w:t>9 2; J 9</w:t>
      </w:r>
    </w:p>
    <w:p>
      <w:r>
        <w:t>A8</w:t>
      </w:r>
    </w:p>
    <w:p>
      <w:r>
        <w:t>"))))))))</w:t>
      </w:r>
    </w:p>
    <w:p>
      <w:r>
        <w:t>0226</w:t>
      </w:r>
    </w:p>
    <w:p>
      <w:r>
        <w:t>;</w:t>
      </w:r>
    </w:p>
    <w:p>
      <w:r>
        <w:t>0 0</w:t>
        <w:tab/>
        <w:t>. ;</w:t>
      </w:r>
    </w:p>
    <w:p>
      <w:r>
        <w:t>266 %118</w:t>
      </w:r>
    </w:p>
    <w:p>
      <w:r>
        <w:t>*2 .</w:t>
      </w:r>
    </w:p>
    <w:p>
      <w:r>
        <w:t>4))))))))</w:t>
      </w:r>
    </w:p>
    <w:p>
      <w:r>
        <w:t>A</w:t>
      </w:r>
    </w:p>
    <w:p>
      <w:r>
        <w:t>26</w:t>
        <w:tab/>
        <w:t>B 22 2</w:t>
      </w:r>
    </w:p>
    <w:p>
      <w:r>
        <w:t>A</w:t>
      </w:r>
    </w:p>
    <w:p>
      <w:r>
        <w:t>0 A;</w:t>
      </w:r>
    </w:p>
    <w:p>
      <w:r>
        <w:t>22</w:t>
      </w:r>
    </w:p>
    <w:p>
      <w:r>
        <w:t>2</w:t>
      </w:r>
    </w:p>
    <w:p>
      <w:r>
        <w:t>&gt; 26</w:t>
      </w:r>
    </w:p>
    <w:p>
      <w:r>
        <w:t>2</w:t>
        <w:tab/>
        <w:tab/>
        <w:tab/>
        <w:t>.B</w:t>
      </w:r>
    </w:p>
    <w:p>
      <w:r>
        <w:t>6</w:t>
      </w:r>
    </w:p>
    <w:p>
      <w:r>
        <w:t>2 0</w:t>
      </w:r>
    </w:p>
    <w:p>
      <w:r>
        <w:t>2</w:t>
        <w:tab/>
        <w:tab/>
        <w:tab/>
        <w:t>.</w:t>
      </w:r>
    </w:p>
    <w:p>
      <w:r>
        <w:t>223.</w:t>
      </w:r>
    </w:p>
    <w:p>
      <w:r>
        <w:t>2</w:t>
      </w:r>
    </w:p>
    <w:p>
      <w:r>
        <w:t>26</w:t>
      </w:r>
    </w:p>
    <w:p>
      <w:r>
        <w:t>29</w:t>
      </w:r>
    </w:p>
    <w:p>
      <w:r>
        <w:t>2 2</w:t>
        <w:tab/>
        <w:tab/>
        <w:tab/>
        <w:t>.8</w:t>
      </w:r>
    </w:p>
    <w:p>
      <w:r>
        <w:t>X 9</w:t>
      </w:r>
    </w:p>
    <w:p>
      <w:r>
        <w:t>6 ;</w:t>
      </w:r>
    </w:p>
    <w:p>
      <w:r>
        <w:t>2</w:t>
      </w:r>
    </w:p>
    <w:p>
      <w:r>
        <w:t>26 626</w:t>
      </w:r>
    </w:p>
    <w:p>
      <w:r>
        <w:t>2A</w:t>
      </w:r>
    </w:p>
    <w:p>
      <w:r>
        <w:t>D23</w:t>
      </w:r>
    </w:p>
    <w:p>
      <w:r>
        <w:t>26 AA6</w:t>
      </w:r>
    </w:p>
    <w:p>
      <w:r>
        <w:t>%11;</w:t>
      </w:r>
    </w:p>
    <w:p>
      <w:r>
        <w:t>2</w:t>
      </w:r>
    </w:p>
    <w:p>
      <w:r>
        <w:t>0226</w:t>
      </w:r>
    </w:p>
    <w:p>
      <w:r>
        <w:t>;</w:t>
      </w:r>
    </w:p>
    <w:p>
      <w:r>
        <w:t>%11; 0 2</w:t>
        <w:tab/>
        <w:t>68</w:t>
      </w:r>
    </w:p>
    <w:p>
      <w:r>
        <w:t>"</w:t>
      </w:r>
    </w:p>
    <w:p>
      <w:r>
        <w:t>26</w:t>
        <w:tab/>
        <w:t>;</w:t>
      </w:r>
    </w:p>
    <w:p>
      <w:r>
        <w:t>2</w:t>
      </w:r>
    </w:p>
    <w:p>
      <w:r>
        <w:t>J</w:t>
        <w:tab/>
        <w:t>;</w:t>
      </w:r>
    </w:p>
    <w:p>
      <w:r>
        <w:t>66 AA6</w:t>
      </w:r>
    </w:p>
    <w:p>
      <w:r>
        <w:t>%11B</w:t>
      </w:r>
    </w:p>
    <w:p>
      <w:r>
        <w:t>6J</w:t>
        <w:tab/>
        <w:t>; 2</w:t>
      </w:r>
    </w:p>
    <w:p>
      <w:r>
        <w:t>A 2</w:t>
      </w:r>
    </w:p>
    <w:p>
      <w:r>
        <w:t>22 % 8</w:t>
      </w:r>
    </w:p>
    <w:p>
      <w:r>
        <w:t>+4 1; J 60 J</w:t>
      </w:r>
    </w:p>
    <w:p>
      <w:r>
        <w:t>2 2? D0</w:t>
      </w:r>
    </w:p>
    <w:p>
      <w:r>
        <w:t>D2.</w:t>
      </w:r>
    </w:p>
    <w:p>
      <w:r>
        <w:t>.</w:t>
      </w:r>
    </w:p>
    <w:p>
      <w:r>
        <w:t>02; 2 O2</w:t>
      </w:r>
    </w:p>
    <w:p>
      <w:r>
        <w:t>2 6</w:t>
      </w:r>
    </w:p>
    <w:p>
      <w:r>
        <w:t>02</w:t>
      </w:r>
    </w:p>
    <w:p>
      <w:r>
        <w:t>2 22D</w:t>
      </w:r>
    </w:p>
    <w:p>
      <w:r>
        <w:t>?</w:t>
      </w:r>
    </w:p>
    <w:p>
      <w:r>
        <w:t>0</w:t>
      </w:r>
    </w:p>
    <w:p>
      <w:r>
        <w:t>2.8</w:t>
      </w:r>
    </w:p>
    <w:p>
      <w:r>
        <w:t>! 2 3; 2</w:t>
      </w:r>
    </w:p>
    <w:p>
      <w:r>
        <w:t>6D2 J %11; 2</w:t>
        <w:tab/>
        <w:t>6</w:t>
      </w:r>
    </w:p>
    <w:p>
      <w:r>
        <w:t>AA6</w:t>
      </w:r>
    </w:p>
    <w:p>
      <w:r>
        <w:t>02 26</w:t>
        <w:tab/>
        <w:t>;</w:t>
      </w:r>
    </w:p>
    <w:p>
      <w:r>
        <w:t>2 0</w:t>
      </w:r>
    </w:p>
    <w:p>
      <w:r>
        <w:t>2 D</w:t>
      </w:r>
    </w:p>
    <w:p>
      <w:r>
        <w:t>66 68</w:t>
      </w:r>
    </w:p>
    <w:p>
      <w:r>
        <w:t>AA; 2</w:t>
      </w:r>
    </w:p>
    <w:p>
      <w:r>
        <w:t>6</w:t>
      </w:r>
    </w:p>
    <w:p>
      <w:r>
        <w:t>6A3</w:t>
      </w:r>
    </w:p>
    <w:p>
      <w:r>
        <w:t>A J 2 2?6</w:t>
      </w:r>
    </w:p>
    <w:p>
      <w:r>
        <w:t>2</w:t>
        <w:tab/>
        <w:tab/>
        <w:tab/>
        <w:t>. ;</w:t>
      </w:r>
    </w:p>
    <w:p>
      <w:r>
        <w:t>AA2 2D2 0 22D2;</w:t>
      </w:r>
    </w:p>
    <w:p>
      <w:r>
        <w:t>A J22</w:t>
      </w:r>
    </w:p>
    <w:p>
      <w:r>
        <w:t>9 2J6 0 6 2 2</w:t>
        <w:tab/>
        <w:tab/>
        <w:tab/>
        <w:t>. AA6</w:t>
      </w:r>
    </w:p>
    <w:p>
      <w:r>
        <w:t>2 ; 2 J 2 2?</w:t>
      </w:r>
    </w:p>
    <w:p>
      <w:r>
        <w:t>J C 2</w:t>
      </w:r>
    </w:p>
    <w:p>
      <w:r>
        <w:t>06 0 6D2</w:t>
      </w:r>
    </w:p>
    <w:p>
      <w:r>
        <w:t>2 2</w:t>
        <w:tab/>
        <w:tab/>
        <w:tab/>
        <w:t>.B C</w:t>
      </w:r>
    </w:p>
    <w:p>
      <w:r>
        <w:t>&gt;; 2</w:t>
      </w:r>
    </w:p>
    <w:p>
      <w:r>
        <w:t>230 J 2</w:t>
      </w:r>
    </w:p>
    <w:p>
      <w:r>
        <w:t>2</w:t>
      </w:r>
    </w:p>
    <w:p>
      <w:r>
        <w:t>2</w:t>
      </w:r>
    </w:p>
    <w:p>
      <w:r>
        <w:t>D2.</w:t>
      </w:r>
    </w:p>
    <w:p>
      <w:r>
        <w:t>66 06B A</w:t>
        <w:tab/>
        <w:t>; 2</w:t>
      </w:r>
    </w:p>
    <w:p>
      <w:r>
        <w:t>7</w:t>
      </w:r>
    </w:p>
    <w:p>
      <w:r>
        <w:rPr>
          <w:b/>
        </w:rPr>
        <w:t>E. 13</w:t>
      </w:r>
    </w:p>
    <w:p>
      <w:r>
        <w:t>!"</w:t>
      </w:r>
    </w:p>
    <w:p>
      <w:r>
        <w:t>0</w:t>
      </w:r>
    </w:p>
    <w:p>
      <w:r>
        <w:t>6A6 9</w:t>
      </w:r>
    </w:p>
    <w:p>
      <w:r>
        <w:t>J2</w:t>
      </w:r>
    </w:p>
    <w:p>
      <w:r>
        <w:t>2;</w:t>
      </w:r>
    </w:p>
    <w:p>
      <w:r>
        <w:t>4))))))));</w:t>
      </w:r>
    </w:p>
    <w:p>
      <w:r>
        <w:t>6</w:t>
      </w:r>
    </w:p>
    <w:p>
      <w:r>
        <w:t>2</w:t>
        <w:tab/>
        <w:t>;</w:t>
      </w:r>
    </w:p>
    <w:p>
      <w:r>
        <w:t>J</w:t>
      </w:r>
    </w:p>
    <w:p>
      <w:r>
        <w:t>6J J</w:t>
      </w:r>
    </w:p>
    <w:p>
      <w:r>
        <w:t>0 L 66</w:t>
      </w:r>
    </w:p>
    <w:p>
      <w:r>
        <w:t>02 #2 H 8</w:t>
      </w:r>
    </w:p>
    <w:p>
      <w:r>
        <w:t>4'8</w:t>
      </w:r>
    </w:p>
    <w:p>
      <w:r>
        <w:t>; 2</w:t>
      </w:r>
    </w:p>
    <w:p>
      <w:r>
        <w:t>2 3 C</w:t>
      </w:r>
    </w:p>
    <w:p>
      <w:r>
        <w:t>;</w:t>
      </w:r>
    </w:p>
    <w:p>
      <w:r>
        <w:t>2 2.J</w:t>
      </w:r>
    </w:p>
    <w:p>
      <w:r>
        <w:t>22 7 28</w:t>
      </w:r>
    </w:p>
    <w:p>
      <w:r>
        <w:t>;</w:t>
      </w:r>
    </w:p>
    <w:p>
      <w:r>
        <w:t>D</w:t>
      </w:r>
    </w:p>
    <w:p>
      <w:r>
        <w:t>26 #4/</w:t>
      </w:r>
    </w:p>
    <w:p>
      <w:r>
        <w:t>%8I8 7 B ,</w:t>
        <w:tab/>
        <w:tab/>
        <w:t>,U2&lt;D,E;</w:t>
      </w:r>
    </w:p>
    <w:p>
      <w:r>
        <w:t>02; 8 I'8</w:t>
      </w:r>
    </w:p>
    <w:p>
      <w:r>
        <w:t>! 6A6 9</w:t>
      </w:r>
    </w:p>
    <w:p>
      <w:r>
        <w:t>9 626</w:t>
      </w:r>
    </w:p>
    <w:p>
      <w:r>
        <w:t>66</w:t>
        <w:tab/>
        <w:t>; 2</w:t>
      </w:r>
    </w:p>
    <w:p>
      <w:r>
        <w:t>6 L;</w:t>
      </w:r>
    </w:p>
    <w:p>
      <w:r>
        <w:t>6J6; C %</w:t>
      </w:r>
    </w:p>
    <w:p>
      <w:r>
        <w:t>2 D</w:t>
      </w:r>
    </w:p>
    <w:p>
      <w:r>
        <w:t>26 AA6;</w:t>
      </w:r>
    </w:p>
    <w:p>
      <w:r>
        <w:t>C K %11;</w:t>
      </w:r>
    </w:p>
    <w:p>
      <w:r>
        <w:t>4))))))))8</w:t>
      </w:r>
    </w:p>
    <w:p>
      <w:r>
        <w:t>:</w:t>
      </w:r>
    </w:p>
    <w:p>
      <w:r>
        <w:t>D;</w:t>
      </w:r>
    </w:p>
    <w:p>
      <w:r>
        <w:t>$/ 787&amp;&amp;; #% 9 7;I&amp;'</w:t>
      </w:r>
    </w:p>
    <w:p>
      <w:r>
        <w:t>K C 2</w:t>
        <w:tab/>
        <w:t>68</w:t>
      </w:r>
    </w:p>
    <w:p>
      <w:r>
        <w:t>! 6A6 C 26</w:t>
      </w:r>
    </w:p>
    <w:p>
      <w:r>
        <w:t>2 2</w:t>
        <w:tab/>
        <w:t>; 2</w:t>
      </w:r>
    </w:p>
    <w:p>
      <w:r>
        <w:t>&gt;A</w:t>
      </w:r>
    </w:p>
    <w:p>
      <w:r>
        <w:t>6</w:t>
      </w:r>
    </w:p>
    <w:p>
      <w:r>
        <w:t>2</w:t>
      </w:r>
    </w:p>
    <w:p>
      <w:r>
        <w:t>06; C</w:t>
      </w:r>
    </w:p>
    <w:p>
      <w:r>
        <w:t>6 &gt;</w:t>
        <w:tab/>
        <w:t>23 #$/ %8I7;H'</w:t>
      </w:r>
    </w:p>
    <w:p>
      <w:r>
        <w:t>2 6</w:t>
      </w:r>
    </w:p>
    <w:p>
      <w:r>
        <w:t>H &gt;22</w:t>
      </w:r>
    </w:p>
    <w:p>
      <w:r>
        <w:t>K %118</w:t>
      </w:r>
    </w:p>
    <w:p>
      <w:r>
        <w:t>&amp;8 " 4D</w:t>
        <w:tab/>
        <w:t>2</w:t>
      </w:r>
    </w:p>
    <w:p>
      <w:r>
        <w:t>226 $/ 1%; C 2 2?6</w:t>
      </w:r>
    </w:p>
    <w:p>
      <w:r>
        <w:t>9 &gt;</w:t>
      </w:r>
    </w:p>
    <w:p>
      <w:r>
        <w:t>%118</w:t>
      </w:r>
    </w:p>
    <w:p>
      <w:r>
        <w:t>! 6A6 C</w:t>
      </w:r>
    </w:p>
    <w:p>
      <w:r>
        <w:t>J</w:t>
      </w:r>
    </w:p>
    <w:p>
      <w:r>
        <w:t>66 9 6</w:t>
      </w:r>
    </w:p>
    <w:p>
      <w:r>
        <w:t>AA</w:t>
      </w:r>
    </w:p>
    <w:p>
      <w:r>
        <w:t>6 L; 29</w:t>
      </w:r>
    </w:p>
    <w:p>
      <w:r>
        <w:t>668</w:t>
      </w:r>
    </w:p>
    <w:p>
      <w:r>
        <w:t>2 +4 1 #2 %H 8 %'; 2 4 60 J 2 2?6 0</w:t>
      </w:r>
    </w:p>
    <w:p>
      <w:r>
        <w:t>C 9 &gt;</w:t>
      </w:r>
    </w:p>
    <w:p>
      <w:r>
        <w:t>D #2 HH 8 *'8</w:t>
      </w:r>
    </w:p>
    <w:p>
      <w:r>
        <w:t>2; 2</w:t>
      </w:r>
    </w:p>
    <w:p>
      <w:r>
        <w:t>2</w:t>
      </w:r>
    </w:p>
    <w:p>
      <w:r>
        <w:t>J 2 2</w:t>
      </w:r>
    </w:p>
    <w:p>
      <w:r>
        <w:t>6D2 0 ?6 Y</w:t>
      </w:r>
    </w:p>
    <w:p>
      <w:r>
        <w:t>Y 2 &gt;</w:t>
      </w:r>
    </w:p>
    <w:p>
      <w:r>
        <w:t>.6</w:t>
      </w:r>
    </w:p>
    <w:p>
      <w:r>
        <w:t>08</w:t>
      </w:r>
    </w:p>
    <w:p>
      <w:r>
        <w:t>2 2; 2</w:t>
      </w:r>
    </w:p>
    <w:p>
      <w:r>
        <w:t>6 J 2 D</w:t>
      </w:r>
    </w:p>
    <w:p>
      <w:r>
        <w:t>&gt; 6 #H'</w:t>
      </w:r>
    </w:p>
    <w:p>
      <w:r>
        <w:t>J6</w:t>
      </w:r>
    </w:p>
    <w:p>
      <w:r>
        <w:t>28</w:t>
      </w:r>
    </w:p>
    <w:p>
      <w:r>
        <w:t>4A; 2 22 H 4; 2 &gt;</w:t>
      </w:r>
    </w:p>
    <w:p>
      <w:r>
        <w:t>; J; C 2 A</w:t>
      </w:r>
    </w:p>
    <w:p>
      <w:r>
        <w:t>02</w:t>
      </w:r>
    </w:p>
    <w:p>
      <w:r>
        <w:t>66</w:t>
      </w:r>
    </w:p>
    <w:p>
      <w:r>
        <w:t>0 L 6 A6 C 22 I&amp;B 3</w:t>
      </w:r>
    </w:p>
    <w:p>
      <w:r>
        <w:t>3 ; 2</w:t>
        <w:tab/>
        <w:tab/>
        <w:t>6 &gt;</w:t>
        <w:tab/>
        <w:t>23</w:t>
      </w:r>
    </w:p>
    <w:p>
      <w:r>
        <w:t>0</w:t>
      </w:r>
    </w:p>
    <w:p>
      <w:r>
        <w:t>6.2</w:t>
      </w:r>
    </w:p>
    <w:p>
      <w:r>
        <w:t>3</w:t>
      </w:r>
    </w:p>
    <w:p>
      <w:r>
        <w:t>2 D 28</w:t>
      </w:r>
    </w:p>
    <w:p>
      <w:r>
        <w:t>! 6J</w:t>
        <w:tab/>
        <w:t>;</w:t>
      </w:r>
    </w:p>
    <w:p>
      <w:r>
        <w:t>$/ I; #8H;9H'</w:t>
      </w:r>
    </w:p>
    <w:p>
      <w:r>
        <w:t>226 C 2 2?68</w:t>
      </w:r>
    </w:p>
    <w:p>
      <w:r>
        <w:t>" &gt;.</w:t>
      </w:r>
    </w:p>
    <w:p>
      <w:r>
        <w:t>6A6</w:t>
      </w:r>
    </w:p>
    <w:p>
      <w:r>
        <w:t>J2</w:t>
      </w:r>
    </w:p>
    <w:p>
      <w:r>
        <w:t>C .</w:t>
      </w:r>
    </w:p>
    <w:p>
      <w:r>
        <w:t>2 2? $/ 1%;</w:t>
      </w:r>
    </w:p>
    <w:p>
      <w:r>
        <w:t>2 &gt;</w:t>
      </w:r>
    </w:p>
    <w:p>
      <w:r>
        <w:t>.6</w:t>
      </w:r>
    </w:p>
    <w:p>
      <w:r>
        <w:t>%11B</w:t>
      </w:r>
    </w:p>
    <w:p>
      <w:r>
        <w:t>6 C $/ I;8</w:t>
      </w:r>
    </w:p>
    <w:p>
      <w:r>
        <w:t>7</w:t>
      </w:r>
    </w:p>
    <w:p>
      <w:r>
        <w:rPr>
          <w:b/>
        </w:rPr>
        <w:t>E. 14</w:t>
      </w:r>
    </w:p>
    <w:p>
      <w:r>
        <w:t>!"</w:t>
      </w:r>
    </w:p>
    <w:p>
      <w:r>
        <w:t>H8</w:t>
      </w:r>
    </w:p>
    <w:p>
      <w:r>
        <w:t>"</w:t>
      </w:r>
    </w:p>
    <w:p>
      <w:r>
        <w:t>&gt;.</w:t>
      </w:r>
    </w:p>
    <w:p>
      <w:r>
        <w:t>226 C 4)))))))) $/ %8%&amp;7;7</w:t>
      </w:r>
    </w:p>
    <w:p>
      <w:r>
        <w:t>2 &gt; A66</w:t>
      </w:r>
    </w:p>
    <w:p>
      <w:r>
        <w:t>0</w:t>
      </w:r>
    </w:p>
    <w:p>
      <w:r>
        <w:t>%118</w:t>
      </w:r>
    </w:p>
    <w:p>
      <w:r>
        <w:t>2</w:t>
      </w:r>
    </w:p>
    <w:p>
      <w:r>
        <w:t>6&gt;C 66 26; 29</w:t>
      </w:r>
    </w:p>
    <w:p>
      <w:r>
        <w:t>668</w:t>
      </w:r>
    </w:p>
    <w:p>
      <w:r>
        <w:t>"</w:t>
      </w:r>
    </w:p>
    <w:p>
      <w:r>
        <w:t>$/ %8%&amp;7;7</w:t>
      </w:r>
    </w:p>
    <w:p>
      <w:r>
        <w:t>66 A96</w:t>
      </w:r>
    </w:p>
    <w:p>
      <w:r>
        <w:t>2 4D</w:t>
        <w:tab/>
        <w:t>2; J</w:t>
      </w:r>
    </w:p>
    <w:p>
      <w:r>
        <w:t>J2</w:t>
      </w:r>
    </w:p>
    <w:p>
      <w:r>
        <w:t>.</w:t>
      </w:r>
    </w:p>
    <w:p>
      <w:r>
        <w:t>1;H &gt;</w:t>
      </w:r>
    </w:p>
    <w:p>
      <w:r>
        <w:t>0</w:t>
        <w:tab/>
        <w:t>;</w:t>
      </w:r>
    </w:p>
    <w:p>
      <w:r>
        <w:t>J</w:t>
      </w:r>
    </w:p>
    <w:p>
      <w:r>
        <w:t>J6</w:t>
      </w:r>
    </w:p>
    <w:p>
      <w:r>
        <w:t>28</w:t>
      </w:r>
    </w:p>
    <w:p>
      <w:r>
        <w:t>4A; ; 2 22 %I 8 % +4; 2 22D</w:t>
      </w:r>
    </w:p>
    <w:p>
      <w:r>
        <w:t>C J</w:t>
      </w:r>
    </w:p>
    <w:p>
      <w:r>
        <w:t>0 #&amp; &gt; 02</w:t>
      </w:r>
    </w:p>
    <w:p>
      <w:r>
        <w:t>6; ;1 &gt; 02</w:t>
      </w:r>
    </w:p>
    <w:p>
      <w:r>
        <w:t>'; 4)))))))) 0 ; 3 22 I</w:t>
      </w:r>
    </w:p>
    <w:p>
      <w:r>
        <w:t>4; C</w:t>
      </w:r>
    </w:p>
    <w:p>
      <w:r>
        <w:t>&gt; 02</w:t>
      </w:r>
    </w:p>
    <w:p>
      <w:r>
        <w:t>6;</w:t>
      </w:r>
    </w:p>
    <w:p>
      <w:r>
        <w:t>; &gt; 02</w:t>
      </w:r>
    </w:p>
    <w:p>
      <w:r>
        <w:t>8</w:t>
      </w:r>
    </w:p>
    <w:p>
      <w:r>
        <w:t>: 62</w:t>
      </w:r>
    </w:p>
    <w:p>
      <w:r>
        <w:t>1;H &gt;</w:t>
      </w:r>
    </w:p>
    <w:p>
      <w:r>
        <w:t>C ;1 &gt;</w:t>
      </w:r>
    </w:p>
    <w:p>
      <w:r>
        <w:t>#1;H;1';</w:t>
      </w:r>
    </w:p>
    <w:p>
      <w:r>
        <w:t>I;HH &gt;</w:t>
      </w:r>
    </w:p>
    <w:p>
      <w:r>
        <w:t>0 #;19;'8</w:t>
      </w:r>
    </w:p>
    <w:p>
      <w:r>
        <w:t>! 6J</w:t>
        <w:tab/>
        <w:t>;</w:t>
      </w:r>
    </w:p>
    <w:p>
      <w:r>
        <w:t>$/ 1%1; #8H;9I;HH'</w:t>
      </w:r>
    </w:p>
    <w:p>
      <w:r>
        <w:t>C 2</w:t>
        <w:tab/>
        <w:t>68</w:t>
      </w:r>
    </w:p>
    <w:p>
      <w:r>
        <w:t>" &gt;.</w:t>
      </w:r>
    </w:p>
    <w:p>
      <w:r>
        <w:t>6A6</w:t>
      </w:r>
    </w:p>
    <w:p>
      <w:r>
        <w:t>6J</w:t>
        <w:tab/>
        <w:t>8</w:t>
      </w:r>
    </w:p>
    <w:p>
      <w:r>
        <w:t>I8 "</w:t>
      </w:r>
    </w:p>
    <w:p>
      <w:r>
        <w:t>&gt;.</w:t>
      </w:r>
    </w:p>
    <w:p>
      <w:r>
        <w:t>L6 C $/ 87; 2</w:t>
      </w:r>
    </w:p>
    <w:p>
      <w:r>
        <w:t>K</w:t>
      </w:r>
    </w:p>
    <w:p>
      <w:r>
        <w:t>&gt; #%I;'</w:t>
      </w:r>
    </w:p>
    <w:p>
      <w:r>
        <w:t>.6</w:t>
      </w:r>
    </w:p>
    <w:p>
      <w:r>
        <w:t>%1118</w:t>
      </w:r>
    </w:p>
    <w:p>
      <w:r>
        <w:t>"</w:t>
      </w:r>
    </w:p>
    <w:p>
      <w:r>
        <w:t>02</w:t>
      </w:r>
    </w:p>
    <w:p>
      <w:r>
        <w:t>2</w:t>
        <w:tab/>
        <w:t>6 ? 66</w:t>
      </w:r>
    </w:p>
    <w:p>
      <w:r>
        <w:t>0. 0 2 % D %11; 2</w:t>
      </w:r>
    </w:p>
    <w:p>
      <w:r>
        <w:t>C 2 +4 1 3 2 % &gt;</w:t>
        <w:tab/>
        <w:t>0 %111 #2</w:t>
      </w:r>
    </w:p>
    <w:p>
      <w:r>
        <w:t>8 +4'8</w:t>
      </w:r>
    </w:p>
    <w:p>
      <w:r>
        <w:t>! 2; 2 2? 230 D J</w:t>
      </w:r>
    </w:p>
    <w:p>
      <w:r>
        <w:t>0;</w:t>
      </w:r>
    </w:p>
    <w:p>
      <w:r>
        <w:t>2</w:t>
      </w:r>
    </w:p>
    <w:p>
      <w:r>
        <w:t>2</w:t>
      </w:r>
    </w:p>
    <w:p>
      <w:r>
        <w:t>1 &gt;22</w:t>
      </w:r>
    </w:p>
    <w:p>
      <w:r>
        <w:t>%111B ;</w:t>
      </w:r>
    </w:p>
    <w:p>
      <w:r>
        <w:t>6A6</w:t>
      </w:r>
    </w:p>
    <w:p>
      <w:r>
        <w:t>6</w:t>
      </w:r>
    </w:p>
    <w:p>
      <w:r>
        <w:t>2 :&lt;* #11 &gt;</w:t>
      </w:r>
    </w:p>
    <w:p>
      <w:r>
        <w:t>02'; 2 2 A 02 J 2</w:t>
      </w:r>
    </w:p>
    <w:p>
      <w:r>
        <w:t>$/ %8%&amp;H;1</w:t>
      </w:r>
    </w:p>
    <w:p>
      <w:r>
        <w:t>L 226 C 4))))))))8 !</w:t>
        <w:tab/>
        <w:t>A</w:t>
        <w:tab/>
        <w:t>; 2 2 2</w:t>
        <w:tab/>
        <w:t>; 2</w:t>
      </w:r>
    </w:p>
    <w:p>
      <w:r>
        <w:t>66 06 J</w:t>
      </w:r>
    </w:p>
    <w:p>
      <w:r>
        <w:t>0 0 D6</w:t>
        <w:tab/>
        <w:t>6A6</w:t>
      </w:r>
    </w:p>
    <w:p>
      <w:r>
        <w:t>9 &gt;</w:t>
      </w:r>
    </w:p>
    <w:p>
      <w:r>
        <w:t>.6 D;</w:t>
      </w:r>
    </w:p>
    <w:p>
      <w:r>
        <w:t>J</w:t>
      </w:r>
    </w:p>
    <w:p>
      <w:r>
        <w:t>2 6D</w:t>
      </w:r>
    </w:p>
    <w:p>
      <w:r>
        <w:t>2 2?68</w:t>
      </w:r>
    </w:p>
    <w:p>
      <w:r>
        <w:t>3</w:t>
      </w:r>
    </w:p>
    <w:p>
      <w:r>
        <w:t>2 0 0J6</w:t>
      </w:r>
    </w:p>
    <w:p>
      <w:r>
        <w:t>2 2</w:t>
      </w:r>
    </w:p>
    <w:p>
      <w:r>
        <w:t>22</w:t>
      </w:r>
    </w:p>
    <w:p>
      <w:r>
        <w:t>2 6</w:t>
      </w:r>
    </w:p>
    <w:p>
      <w:r>
        <w:t>62 C $/ %8%&amp;H;8</w:t>
      </w:r>
    </w:p>
    <w:p>
      <w:r>
        <w:t>; 2</w:t>
      </w:r>
    </w:p>
    <w:p>
      <w:r>
        <w:t>6</w:t>
      </w:r>
    </w:p>
    <w:p>
      <w:r>
        <w:t>2 4D</w:t>
        <w:tab/>
        <w:t>2; +))))))))))); J</w:t>
      </w:r>
    </w:p>
    <w:p>
      <w:r>
        <w:t>0226</w:t>
      </w:r>
    </w:p>
    <w:p>
      <w:r>
        <w:t>02 C &gt;22 %111;</w:t>
      </w:r>
    </w:p>
    <w:p>
      <w:r>
        <w:t>0;</w:t>
      </w:r>
    </w:p>
    <w:p>
      <w:r>
        <w:t>626 0</w:t>
      </w:r>
    </w:p>
    <w:p>
      <w:r>
        <w:t>9 &gt;</w:t>
      </w:r>
    </w:p>
    <w:p>
      <w:r>
        <w:t>J J 2?6</w:t>
      </w:r>
    </w:p>
    <w:p>
      <w:r>
        <w:t>0</w:t>
      </w:r>
    </w:p>
    <w:p>
      <w:r>
        <w:t>8</w:t>
      </w:r>
    </w:p>
    <w:p>
      <w:r>
        <w:t>4A; 2 &gt;6</w:t>
      </w:r>
    </w:p>
    <w:p>
      <w:r>
        <w:t>223.</w:t>
      </w:r>
    </w:p>
    <w:p>
      <w:r>
        <w:t>2</w:t>
        <w:tab/>
        <w:t>6</w:t>
      </w:r>
    </w:p>
    <w:p>
      <w:r>
        <w:t>A6; 2</w:t>
      </w:r>
    </w:p>
    <w:p>
      <w:r>
        <w:t>JL;</w:t>
      </w:r>
    </w:p>
    <w:p>
      <w:r>
        <w:t>&gt;</w:t>
      </w:r>
    </w:p>
    <w:p>
      <w:r>
        <w:t>.6 D;</w:t>
      </w:r>
    </w:p>
    <w:p>
      <w:r>
        <w:t>4)))))))) #N))))))))) ; -))))))))))</w:t>
      </w:r>
    </w:p>
    <w:p>
      <w:r>
        <w:t>")))))))))))))'B J C )))) *)))))); J</w:t>
      </w:r>
    </w:p>
    <w:p>
      <w:r>
        <w:t>7</w:t>
      </w:r>
    </w:p>
    <w:p>
      <w:r>
        <w:rPr>
          <w:b/>
        </w:rPr>
        <w:t>E. 15</w:t>
      </w:r>
    </w:p>
    <w:p>
      <w:r>
        <w:t>!"</w:t>
      </w:r>
    </w:p>
    <w:p>
      <w:r>
        <w:t>0226</w:t>
      </w:r>
    </w:p>
    <w:p>
      <w:r>
        <w:t>;</w:t>
      </w:r>
    </w:p>
    <w:p>
      <w:r>
        <w:t>DAA; C</w:t>
      </w:r>
    </w:p>
    <w:p>
      <w:r>
        <w:t>6 J J22</w:t>
      </w:r>
    </w:p>
    <w:p>
      <w:r>
        <w:t>; 22</w:t>
      </w:r>
    </w:p>
    <w:p>
      <w:r>
        <w:t>626 0 J J 22D 0</w:t>
      </w:r>
    </w:p>
    <w:p>
      <w:r>
        <w:t>&gt;</w:t>
      </w:r>
    </w:p>
    <w:p>
      <w:r>
        <w:t>.6 D Q X</w:t>
      </w:r>
    </w:p>
    <w:p>
      <w:r>
        <w:t>; /)))))))); J</w:t>
      </w:r>
    </w:p>
    <w:p>
      <w:r>
        <w:t>66 2 2?6</w:t>
      </w:r>
    </w:p>
    <w:p>
      <w:r>
        <w:t>2 EE; D %11I</w:t>
      </w:r>
    </w:p>
    <w:p>
      <w:r>
        <w:t>%&amp;</w:t>
      </w:r>
    </w:p>
    <w:p>
      <w:r>
        <w:t>%111; 2</w:t>
      </w:r>
    </w:p>
    <w:p>
      <w:r>
        <w:t>&gt;</w:t>
      </w:r>
    </w:p>
    <w:p>
      <w:r>
        <w:t>9 &gt;; 2</w:t>
      </w:r>
    </w:p>
    <w:p>
      <w:r>
        <w:t>66 J 2 0</w:t>
      </w:r>
    </w:p>
    <w:p>
      <w:r>
        <w:t>66 2</w:t>
      </w:r>
    </w:p>
    <w:p>
      <w:r>
        <w:t>2?6; J 0 6 J</w:t>
      </w:r>
    </w:p>
    <w:p>
      <w:r>
        <w:t>&gt;</w:t>
        <w:tab/>
        <w:t>6</w:t>
      </w:r>
    </w:p>
    <w:p>
      <w:r>
        <w:t>8</w:t>
      </w:r>
    </w:p>
    <w:p>
      <w:r>
        <w:t>! 6J</w:t>
        <w:tab/>
        <w:t>;</w:t>
      </w:r>
    </w:p>
    <w:p>
      <w:r>
        <w:t>2 0</w:t>
      </w:r>
    </w:p>
    <w:p>
      <w:r>
        <w:t>JL; 2</w:t>
      </w:r>
    </w:p>
    <w:p>
      <w:r>
        <w:t>6 A 2 2 6</w:t>
      </w:r>
    </w:p>
    <w:p>
      <w:r>
        <w:t>3</w:t>
      </w:r>
    </w:p>
    <w:p>
      <w:r>
        <w:t>2 2J22; C 2</w:t>
      </w:r>
    </w:p>
    <w:p>
      <w:r>
        <w:t>%11; 2</w:t>
        <w:tab/>
        <w:t>6</w:t>
      </w:r>
    </w:p>
    <w:p>
      <w:r>
        <w:t>6; 2</w:t>
        <w:tab/>
        <w:tab/>
        <w:t>6 0</w:t>
        <w:tab/>
        <w:t>; J</w:t>
      </w:r>
    </w:p>
    <w:p>
      <w:r>
        <w:t>&gt;</w:t>
      </w:r>
    </w:p>
    <w:p>
      <w:r>
        <w:t>8</w:t>
      </w:r>
    </w:p>
    <w:p>
      <w:r>
        <w:t>! 6A6</w:t>
      </w:r>
    </w:p>
    <w:p>
      <w:r>
        <w:t>6 :&lt;*; 2 9</w:t>
      </w:r>
    </w:p>
    <w:p>
      <w:r>
        <w:t>J %111; 2</w:t>
        <w:tab/>
        <w:t>6</w:t>
      </w:r>
    </w:p>
    <w:p>
      <w:r>
        <w:t>0226 11 &gt;</w:t>
      </w:r>
    </w:p>
    <w:p>
      <w:r>
        <w:t>0;</w:t>
      </w:r>
    </w:p>
    <w:p>
      <w:r>
        <w:t>%7;7 8 *2</w:t>
      </w:r>
    </w:p>
    <w:p>
      <w:r>
        <w:t>26 J2 .</w:t>
      </w:r>
    </w:p>
    <w:p>
      <w:r>
        <w:t>6</w:t>
        <w:tab/>
        <w:t>6 ;&amp; &gt;</w:t>
      </w:r>
    </w:p>
    <w:p>
      <w:r>
        <w:t>.6</w:t>
      </w:r>
    </w:p>
    <w:p>
      <w:r>
        <w:t>8</w:t>
      </w:r>
    </w:p>
    <w:p>
      <w:r>
        <w:t>;</w:t>
      </w:r>
    </w:p>
    <w:p>
      <w:r>
        <w:t>2 &gt;</w:t>
      </w:r>
    </w:p>
    <w:p>
      <w:r>
        <w:t>.6</w:t>
      </w:r>
    </w:p>
    <w:p>
      <w:r>
        <w:t>%111;</w:t>
      </w:r>
    </w:p>
    <w:p>
      <w:r>
        <w:t>$/ %8%I;% #8H;9; &amp;9%7; 7'</w:t>
      </w:r>
    </w:p>
    <w:p>
      <w:r>
        <w:t>226 C 2 2?68</w:t>
      </w:r>
    </w:p>
    <w:p>
      <w:r>
        <w:t>! 6A6 9</w:t>
      </w:r>
    </w:p>
    <w:p>
      <w:r>
        <w:t>2 62</w:t>
      </w:r>
    </w:p>
    <w:p>
      <w:r>
        <w:t>4)))))))); 2</w:t>
      </w:r>
    </w:p>
    <w:p>
      <w:r>
        <w:t>22 J 2 &gt;.</w:t>
      </w:r>
    </w:p>
    <w:p>
      <w:r>
        <w:t>2</w:t>
      </w:r>
    </w:p>
    <w:p>
      <w:r>
        <w:t>2 6 2</w:t>
      </w:r>
    </w:p>
    <w:p>
      <w:r>
        <w:t>2</w:t>
      </w:r>
    </w:p>
    <w:p>
      <w:r>
        <w:t>2</w:t>
      </w:r>
    </w:p>
    <w:p>
      <w:r>
        <w:t>J</w:t>
      </w:r>
    </w:p>
    <w:p>
      <w:r>
        <w:t>2</w:t>
      </w:r>
    </w:p>
    <w:p>
      <w:r>
        <w:t>2 22 0</w:t>
        <w:tab/>
        <w:t>.</w:t>
      </w:r>
    </w:p>
    <w:p>
      <w:r>
        <w:t>2 62</w:t>
      </w:r>
    </w:p>
    <w:p>
      <w:r>
        <w:t>6 2 2</w:t>
      </w:r>
    </w:p>
    <w:p>
      <w:r>
        <w:t>2 #4/ %%1 ** 1H'8</w:t>
      </w:r>
    </w:p>
    <w:p>
      <w:r>
        <w:t>8 : 2 D</w:t>
      </w:r>
    </w:p>
    <w:p>
      <w:r>
        <w:t>J</w:t>
      </w:r>
    </w:p>
    <w:p>
      <w:r>
        <w:t>66 9</w:t>
        <w:tab/>
        <w:t>6</w:t>
      </w:r>
    </w:p>
    <w:p>
      <w:r>
        <w:t>602 6</w:t>
      </w:r>
    </w:p>
    <w:p>
      <w:r>
        <w:t>2 6 L; 2 2?</w:t>
      </w:r>
    </w:p>
    <w:p>
      <w:r>
        <w:t>2</w:t>
      </w:r>
    </w:p>
    <w:p>
      <w:r>
        <w:t>0 C</w:t>
      </w:r>
    </w:p>
    <w:p>
      <w:r>
        <w:t>0 Q</w:t>
      </w:r>
    </w:p>
    <w:p>
      <w:r>
        <w:t>$/ 7R7&amp;&amp;; # 26</w:t>
      </w:r>
    </w:p>
    <w:p>
      <w:r>
        <w:t>%11' $/ I; #&gt;</w:t>
      </w:r>
    </w:p>
    <w:p>
      <w:r>
        <w:t>.6</w:t>
      </w:r>
    </w:p>
    <w:p>
      <w:r>
        <w:t>%11' $/ 1%1; #&gt;</w:t>
      </w:r>
    </w:p>
    <w:p>
      <w:r>
        <w:t>0</w:t>
      </w:r>
    </w:p>
    <w:p>
      <w:r>
        <w:t>%11' $/ %R%I; #&gt;</w:t>
      </w:r>
    </w:p>
    <w:p>
      <w:r>
        <w:t>.6</w:t>
      </w:r>
    </w:p>
    <w:p>
      <w:r>
        <w:t>%111'</w:t>
      </w:r>
    </w:p>
    <w:p>
      <w:r>
        <w:t>2 $/ I8I;7; 0 6L C &amp;P 3 2 %7 D ;</w:t>
      </w:r>
    </w:p>
    <w:p>
      <w:r>
        <w:t>6 O</w:t>
      </w:r>
    </w:p>
    <w:p>
      <w:r>
        <w:t>2 ;</w:t>
      </w:r>
    </w:p>
    <w:p>
      <w:r>
        <w:t>6</w:t>
      </w:r>
    </w:p>
    <w:p>
      <w:r>
        <w:t>$/ %8; 8</w:t>
      </w:r>
    </w:p>
    <w:p>
      <w:r>
        <w:rPr>
          <w:b/>
        </w:rPr>
        <w:t>E. 18</w:t>
      </w:r>
    </w:p>
    <w:p>
      <w:r>
        <w:t>! 2D</w:t>
      </w:r>
    </w:p>
    <w:p>
      <w:r>
        <w:t>666; 2 ;</w:t>
      </w:r>
    </w:p>
    <w:p>
      <w:r>
        <w:t>3;</w:t>
      </w:r>
    </w:p>
    <w:p>
      <w:r>
        <w:t>226</w:t>
      </w:r>
    </w:p>
    <w:p>
      <w:r>
        <w:t>6 #2 IH " '8</w:t>
      </w:r>
    </w:p>
    <w:p>
      <w:r>
        <w:t>26; 2 &gt;.</w:t>
      </w:r>
    </w:p>
    <w:p>
      <w:r>
        <w:t>26</w:t>
      </w:r>
    </w:p>
    <w:p>
      <w:r>
        <w:t>6A6</w:t>
      </w:r>
    </w:p>
    <w:p>
      <w:r>
        <w:t>6J</w:t>
        <w:tab/>
        <w:t>8</w:t>
      </w:r>
    </w:p>
    <w:p>
      <w:r>
        <w:t>7 16</w:t>
      </w:r>
    </w:p>
    <w:p>
      <w:r>
        <w:t>!"</w:t>
      </w:r>
    </w:p>
    <w:p>
      <w:r>
        <w:t>"</w:t>
      </w:r>
    </w:p>
    <w:p>
      <w:r>
        <w:t>2</w:t>
      </w:r>
    </w:p>
    <w:p>
      <w:r>
        <w:t>; . ;</w:t>
      </w:r>
    </w:p>
    <w:p>
      <w:r>
        <w:t>2 A Q</w:t>
      </w:r>
    </w:p>
    <w:p>
      <w:r>
        <w:t>62 0D2 2 2 &gt;6</w:t>
      </w:r>
    </w:p>
    <w:p>
      <w:r>
        <w:t>!))))))))</w:t>
      </w:r>
    </w:p>
    <w:p>
      <w:r>
        <w:t>2 &gt;.</w:t>
      </w:r>
    </w:p>
    <w:p>
      <w:r>
        <w:t>%H 6D 78</w:t>
      </w:r>
    </w:p>
    <w:p>
      <w:r>
        <w:t>A Q</w:t>
      </w:r>
    </w:p>
    <w:p>
      <w:r>
        <w:t>2</w:t>
      </w:r>
    </w:p>
    <w:p>
      <w:r>
        <w:t>&gt;.</w:t>
        <w:tab/>
        <w:t>8</w:t>
      </w:r>
    </w:p>
    <w:p>
      <w:r>
        <w:t>2 A;</w:t>
      </w:r>
    </w:p>
    <w:p>
      <w:r>
        <w:t>C 0;</w:t>
      </w:r>
    </w:p>
    <w:p>
      <w:r>
        <w:t>!)))))))) C ? C 4)))))))) $/ I8I;7 # 22 9</w:t>
      </w:r>
    </w:p>
    <w:p>
      <w:r>
        <w:t>9 A</w:t>
      </w:r>
    </w:p>
    <w:p>
      <w:r>
        <w:t>J ' D; 0 6L C &amp;P 3 2 %7 D ;</w:t>
      </w:r>
    </w:p>
    <w:p>
      <w:r>
        <w:t>6</w:t>
      </w:r>
    </w:p>
    <w:p>
      <w:r>
        <w:t>$/ %8; 8</w:t>
      </w:r>
    </w:p>
    <w:p>
      <w:r>
        <w:t>*</w:t>
        <w:tab/>
        <w:t>0 2</w:t>
      </w:r>
    </w:p>
    <w:p>
      <w:r>
        <w:t>J</w:t>
      </w:r>
    </w:p>
    <w:p>
      <w:r>
        <w:t>2 . C 6 2 6 2; 26.2</w:t>
      </w:r>
    </w:p>
    <w:p>
      <w:r>
        <w:t>228</w:t>
      </w:r>
    </w:p>
    <w:p>
      <w:r>
        <w:t>6D 2</w:t>
      </w:r>
    </w:p>
    <w:p>
      <w:r>
        <w:t>2</w:t>
        <w:tab/>
        <w:t>8</w:t>
      </w:r>
    </w:p>
    <w:p>
      <w:r>
        <w:t>" .AA3</w:t>
      </w:r>
    </w:p>
    <w:p>
      <w:r>
        <w:t>&gt;</w:t>
      </w:r>
    </w:p>
    <w:p>
      <w:r>
        <w:t>"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