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CAPH/109/2005 vom 25. Mai 2005</w:t>
      </w:r>
    </w:p>
    <w:p>
      <w:r>
        <w:t>GE Cour de justice, 2005-05-25, DE</w:t>
      </w:r>
    </w:p>
    <w:p>
      <w:r>
        <w:rPr>
          <w:b/>
        </w:rPr>
        <w:t xml:space="preserve">Quelle: </w:t>
      </w:r>
      <w:r>
        <w:t>https://mcp.opencaselaw.ch/entscheid/ge_gerichte_CAPH_109_2005</w:t>
      </w:r>
    </w:p>
    <w:p>
      <w:r>
        <w:t>FR: GE_GERICHTE CAPH/109/2005 du 25 mai 2005</w:t>
      </w:r>
    </w:p>
    <w:p>
      <w:r>
        <w:t>IT: GE_GERICHTE CAPH/109/2005 del 25 maggio 2005</w:t>
      </w:r>
    </w:p>
    <w:p>
      <w:pPr>
        <w:pStyle w:val="Heading2"/>
      </w:pPr>
      <w:r>
        <w:t>Regeste</w:t>
      </w:r>
    </w:p>
    <w:p>
      <w:r>
        <w:t>Résumé: T, sans autorisation de travail, a été engagée par E en qualité de serveuse. Les conditions de travail n'ont pas été précisées. Après un mois de collaboration, E a mis un terme immédiat aux rapports de travail, au motif que des manques avaient été constatés dans la caisse à plusieurs reprises, que T ne savait pas compter et qu'elle n'avait pas les compétences linguistiques nécessaires. E n'a pas versé son salaire à T. Considérant que rien ne permet de penser que T, qui ne travaillait pas seule, était à l'origine des manques en caisse allégués, et moins encore qu'elle aurait détourné de l'argent au détriment de son employeur, la Cour rejette l'appel de E, qui avait engagé T en pleine connaissance de ses compétences, et confirme sa condamnation à lui verser une indemnité pour licenciement immédiat injustifié correspondant au salaire, aux indemnités de vacances et à la rémunération des heures supplémentaires dus.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!""#$</w:t>
      </w:r>
    </w:p>
    <w:p>
      <w:r>
        <w:t>A. $ &gt;8? 6'''''''</w:t>
      </w:r>
    </w:p>
    <w:p>
      <w:r>
        <w:t>8?- 1 --</w:t>
      </w:r>
    </w:p>
    <w:p>
      <w:r>
        <w:t>@</w:t>
        <w:tab/>
        <w:t>A</w:t>
      </w:r>
    </w:p>
    <w:p>
      <w:r>
        <w:t>-</w:t>
      </w:r>
    </w:p>
    <w:p>
      <w:r>
        <w:t>-</w:t>
      </w:r>
    </w:p>
    <w:p>
      <w:r>
        <w:t>= @</w:t>
      </w:r>
    </w:p>
    <w:p>
      <w:r>
        <w:t>?4 +-</w:t>
      </w:r>
    </w:p>
    <w:p>
      <w:r>
        <w:t>1 :@B</w:t>
      </w:r>
    </w:p>
    <w:p>
      <w:r>
        <w:t>-</w:t>
      </w:r>
    </w:p>
    <w:p>
      <w:r>
        <w:t>4</w:t>
      </w:r>
    </w:p>
    <w:p>
      <w:r>
        <w:t>+-</w:t>
      </w:r>
    </w:p>
    <w:p>
      <w:r>
        <w:t>= -8</w:t>
      </w:r>
    </w:p>
    <w:p>
      <w:r>
        <w:t>- 88</w:t>
      </w:r>
    </w:p>
    <w:p>
      <w:r>
        <w:t>--&gt; #''''''7</w:t>
      </w:r>
    </w:p>
    <w:p>
      <w:r>
        <w:t>- 8</w:t>
      </w:r>
    </w:p>
    <w:p>
      <w:r>
        <w:t>!''''''</w:t>
      </w:r>
    </w:p>
    <w:p>
      <w:r>
        <w:t>8 7 ''''''''7 ; ; C=</w:t>
      </w:r>
    </w:p>
    <w:p>
      <w:r>
        <w:t>;</w:t>
      </w:r>
    </w:p>
    <w:p>
      <w:r>
        <w:t>D4 $8?- 7</w:t>
      </w:r>
    </w:p>
    <w:p>
      <w:r>
        <w:t>7 @ --? -@ &amp;'''''' &lt; 1--4</w:t>
      </w:r>
    </w:p>
    <w:p>
      <w:r>
        <w:t>$ . 1? 7 &amp;''''''</w:t>
      </w:r>
    </w:p>
    <w:p>
      <w:r>
        <w:t>88 ;;8</w:t>
      </w:r>
    </w:p>
    <w:p>
      <w:r>
        <w:t>- 1</w:t>
      </w:r>
    </w:p>
    <w:p>
      <w:r>
        <w:t>- ?</w:t>
      </w:r>
    </w:p>
    <w:p>
      <w:r>
        <w:t>- &gt; 0</w:t>
      </w:r>
    </w:p>
    <w:p>
      <w:r>
        <w:t>6'''''''4 !</w:t>
      </w:r>
    </w:p>
    <w:p>
      <w:r>
        <w:t>1- 8</w:t>
      </w:r>
    </w:p>
    <w:p>
      <w:r>
        <w:t>88 -7</w:t>
      </w:r>
    </w:p>
    <w:p>
      <w:r>
        <w:t>-</w:t>
      </w:r>
    </w:p>
    <w:p>
      <w:r>
        <w:t>8</w:t>
        <w:tab/>
        <w:t>8 -</w:t>
      </w:r>
    </w:p>
    <w:p>
      <w:r>
        <w:t>1-4 $ -&lt;</w:t>
      </w:r>
    </w:p>
    <w:p>
      <w:r>
        <w:t>&gt;</w:t>
      </w:r>
    </w:p>
    <w:p>
      <w:r>
        <w:t>1-4</w:t>
      </w:r>
    </w:p>
    <w:p>
      <w:r>
        <w:t>64 !'''''' --0; @- ;</w:t>
      </w:r>
    </w:p>
    <w:p>
      <w:r>
        <w:t>1 B &amp;''''''7</w:t>
      </w:r>
    </w:p>
    <w:p>
      <w:r>
        <w:t>-</w:t>
      </w:r>
    </w:p>
    <w:p>
      <w:r>
        <w:t>1-7</w:t>
      </w:r>
    </w:p>
    <w:p>
      <w:r>
        <w:t>@ &amp;''''''</w:t>
      </w:r>
    </w:p>
    <w:p>
      <w:r>
        <w:t>1--8</w:t>
      </w:r>
    </w:p>
    <w:p>
      <w:r>
        <w:t>C8 7 4 .D7</w:t>
      </w:r>
    </w:p>
    <w:p>
      <w:r>
        <w:t>@-- 1 1-- @ -- 1-7 @-- 1-- -</w:t>
      </w:r>
    </w:p>
    <w:p>
      <w:r>
        <w:t>@-- 1-7</w:t>
      </w:r>
    </w:p>
    <w:p>
      <w:r>
        <w:t>7 @-- 8</w:t>
      </w:r>
    </w:p>
    <w:p>
      <w:r>
        <w:t>1-- - C 414</w:t>
      </w:r>
    </w:p>
    <w:p>
      <w:r>
        <w:t>,,</w:t>
      </w:r>
    </w:p>
    <w:p>
      <w:r>
        <w:t>7 4 D4</w:t>
      </w:r>
    </w:p>
    <w:p>
      <w:r>
        <w:t>(- !''''''7 &amp;'''''' 8 8</w:t>
      </w:r>
    </w:p>
    <w:p>
      <w:r>
        <w:t>1</w:t>
      </w:r>
    </w:p>
    <w:p>
      <w:r>
        <w:t>4 % -- 1 &gt; - 7</w:t>
      </w:r>
    </w:p>
    <w:p>
      <w:r>
        <w:t>C 414</w:t>
      </w:r>
    </w:p>
    <w:p>
      <w:r>
        <w:t>,,</w:t>
      </w:r>
    </w:p>
    <w:p>
      <w:r>
        <w:t>7 4</w:t>
      </w:r>
    </w:p>
    <w:p>
      <w:r>
        <w:t>4 3D4 ( 1-</w:t>
      </w:r>
    </w:p>
    <w:p>
      <w:r>
        <w:t>&gt;</w:t>
        <w:tab/>
        <w:t>7 - -</w:t>
      </w:r>
    </w:p>
    <w:p>
      <w:r>
        <w:t>&gt;-8</w:t>
      </w:r>
    </w:p>
    <w:p>
      <w:r>
        <w:t>1 C 414</w:t>
      </w:r>
    </w:p>
    <w:p>
      <w:r>
        <w:t>,,</w:t>
      </w:r>
    </w:p>
    <w:p>
      <w:r>
        <w:t>7 4 D4</w:t>
      </w:r>
    </w:p>
    <w:p>
      <w:r>
        <w:t>4 ! 7 -- 8 1 1--8 = :</w:t>
      </w:r>
    </w:p>
    <w:p>
      <w:r>
        <w:t>7 &gt;&gt;</w:t>
      </w:r>
    </w:p>
    <w:p>
      <w:r>
        <w:t>,. B</w:t>
      </w:r>
    </w:p>
    <w:p>
      <w:r>
        <w:t>7 ;</w:t>
      </w:r>
    </w:p>
    <w:p>
      <w:r>
        <w:t>E</w:t>
      </w:r>
    </w:p>
    <w:p>
      <w:r>
        <w:t>-</w:t>
      </w:r>
    </w:p>
    <w:p>
      <w:r>
        <w:t>B</w:t>
      </w:r>
    </w:p>
    <w:p>
      <w:r>
        <w:t>- 1</w:t>
      </w:r>
    </w:p>
    <w:p>
      <w:r>
        <w:t>4</w:t>
      </w:r>
    </w:p>
    <w:p>
      <w:r>
        <w:t>,</w:t>
      </w:r>
    </w:p>
    <w:p>
      <w:r>
        <w:t>. 8? 7 --</w:t>
      </w:r>
    </w:p>
    <w:p>
      <w:r>
        <w:t>F 8</w:t>
      </w:r>
    </w:p>
    <w:p>
      <w:r>
        <w:t>1 B ,. C 414</w:t>
      </w:r>
    </w:p>
    <w:p>
      <w:r>
        <w:t>,,</w:t>
      </w:r>
    </w:p>
    <w:p>
      <w:r>
        <w:t>7 4 D4 ! 0 - &gt;7 -- &gt;&gt;</w:t>
      </w:r>
    </w:p>
    <w:p>
      <w:r>
        <w:t>- &lt;; C B &gt;87</w:t>
      </w:r>
    </w:p>
    <w:p>
      <w:r>
        <w:t>B -17 ?-7 7 ?-&lt;;7 -1;</w:t>
      </w:r>
    </w:p>
    <w:p>
      <w:r>
        <w:t>-7 &lt;;</w:t>
      </w:r>
    </w:p>
    <w:p>
      <w:r>
        <w:t>-D7</w:t>
      </w:r>
    </w:p>
    <w:p>
      <w:r>
        <w:t>B 3</w:t>
      </w:r>
    </w:p>
    <w:p>
      <w:r>
        <w:t>C 414</w:t>
      </w:r>
    </w:p>
    <w:p>
      <w:r>
        <w:t>,,</w:t>
      </w:r>
    </w:p>
    <w:p>
      <w:r>
        <w:t>7 4 GD4</w:t>
      </w:r>
    </w:p>
    <w:p>
      <w:r>
        <w:t>&amp;'''''' H 1</w:t>
      </w:r>
    </w:p>
    <w:p>
      <w:r>
        <w:t>8 @-@ &gt;&gt;-8 B</w:t>
      </w:r>
    </w:p>
    <w:p>
      <w:r>
        <w:t>8 B - &gt;</w:t>
        <w:tab/>
        <w:t>I</w:t>
      </w:r>
    </w:p>
    <w:p>
      <w:r>
        <w:t>@</w:t>
      </w:r>
    </w:p>
    <w:p>
      <w:r>
        <w:t>&gt;-8 1 - &gt; 4 %</w:t>
      </w:r>
    </w:p>
    <w:p>
      <w:r>
        <w:t>- -</w:t>
      </w:r>
    </w:p>
    <w:p>
      <w:r>
        <w:t>- 8 ;7 - ?-0</w:t>
      </w:r>
    </w:p>
    <w:p>
      <w:r>
        <w:t>-</w:t>
        <w:tab/>
        <w:t>; 8 4 " --7 --</w:t>
      </w:r>
    </w:p>
    <w:p>
      <w:r>
        <w:t>&gt;-8 1 -</w:t>
      </w:r>
    </w:p>
    <w:p>
      <w:r>
        <w:t>--4 " --7</w:t>
      </w:r>
    </w:p>
    <w:p>
      <w:r>
        <w:t>? C 414</w:t>
      </w:r>
    </w:p>
    <w:p>
      <w:r>
        <w:t>,,</w:t>
      </w:r>
    </w:p>
    <w:p>
      <w:r>
        <w:t>7 4 D4</w:t>
      </w:r>
    </w:p>
    <w:p>
      <w:r>
        <w:rPr>
          <w:b/>
        </w:rPr>
        <w:t>E. 3</w:t>
      </w:r>
    </w:p>
    <w:p>
      <w:r>
        <w:t>!""#$</w:t>
      </w:r>
    </w:p>
    <w:p>
      <w:r>
        <w:rPr>
          <w:b/>
        </w:rPr>
        <w:t>E. 4</w:t>
      </w:r>
    </w:p>
    <w:p>
      <w:r>
        <w:t>!""#$</w:t>
      </w:r>
    </w:p>
    <w:p>
      <w:r>
        <w:t>94 $</w:t>
      </w:r>
    </w:p>
    <w:p>
      <w:r>
        <w:t>-</w:t>
      </w:r>
    </w:p>
    <w:p>
      <w:r>
        <w:t>- -</w:t>
      </w:r>
    </w:p>
    <w:p>
      <w:r>
        <w:t>7</w:t>
      </w:r>
    </w:p>
    <w:p>
      <w:r>
        <w:t>04 $</w:t>
      </w:r>
    </w:p>
    <w:p>
      <w:r>
        <w:t>88 1&lt;8</w:t>
      </w:r>
    </w:p>
    <w:p>
      <w:r>
        <w:t>&amp;?</w:t>
        <w:tab/>
        <w:t>-</w:t>
      </w:r>
    </w:p>
    <w:p>
      <w:r>
        <w:t>4</w:t>
      </w:r>
    </w:p>
    <w:p>
      <w:r>
        <w:t>+4 ! -</w:t>
      </w:r>
    </w:p>
    <w:p>
      <w:r>
        <w:t>,,</w:t>
      </w:r>
    </w:p>
    <w:p>
      <w:r>
        <w:t>7 &amp;''''''</w:t>
      </w:r>
    </w:p>
    <w:p>
      <w:r>
        <w:t>8</w:t>
        <w:tab/>
        <w:tab/>
        <w:t>4</w:t>
      </w:r>
    </w:p>
    <w:p>
      <w:r>
        <w:t>!''''''</w:t>
      </w:r>
    </w:p>
    <w:p>
      <w:r>
        <w:t>@- 1</w:t>
      </w:r>
    </w:p>
    <w:p>
      <w:r>
        <w:t>-7</w:t>
      </w:r>
    </w:p>
    <w:p>
      <w:r>
        <w:t>- ?</w:t>
      </w:r>
    </w:p>
    <w:p>
      <w:r>
        <w:t>- 1</w:t>
        <w:tab/>
        <w:tab/>
        <w:tab/>
        <w:t>- ;</w:t>
        <w:tab/>
        <w:t>1</w:t>
      </w:r>
    </w:p>
    <w:p>
      <w:r>
        <w:t>9K LG4 ?7 -</w:t>
      </w:r>
    </w:p>
    <w:p>
      <w:r>
        <w:t>8</w:t>
      </w:r>
    </w:p>
    <w:p>
      <w:r>
        <w:t>1</w:t>
      </w:r>
    </w:p>
    <w:p>
      <w:r>
        <w:t>: &gt;884</w:t>
      </w:r>
    </w:p>
    <w:p>
      <w:r>
        <w:t>" - -7 -</w:t>
      </w:r>
    </w:p>
    <w:p>
      <w:r>
        <w:t>8 B - 4 +-</w:t>
      </w:r>
    </w:p>
    <w:p>
      <w:r>
        <w:t>8 @ - - 8 8 :&gt;87</w:t>
      </w:r>
    </w:p>
    <w:p>
      <w:r>
        <w:t>@ &amp;'''''' 8 @-@ ?- C 414</w:t>
      </w:r>
    </w:p>
    <w:p>
      <w:r>
        <w:t>,,</w:t>
      </w:r>
    </w:p>
    <w:p>
      <w:r>
        <w:t>7 4 D4</w:t>
      </w:r>
    </w:p>
    <w:p>
      <w:r>
        <w:t>$</w:t>
      </w:r>
    </w:p>
    <w:p>
      <w:r>
        <w:t>- F 7</w:t>
      </w:r>
    </w:p>
    <w:p>
      <w:r>
        <w:t>8</w:t>
      </w:r>
    </w:p>
    <w:p>
      <w:r>
        <w:t>88</w:t>
      </w:r>
    </w:p>
    <w:p>
      <w:r>
        <w:t>- &amp;?</w:t>
        <w:tab/>
        <w:t>-4</w:t>
      </w:r>
    </w:p>
    <w:p>
      <w:r>
        <w:t>''''''7 -</w:t>
      </w:r>
    </w:p>
    <w:p>
      <w:r>
        <w:t>6'''''''7 8- 1 1 % &amp;''''''</w:t>
      </w:r>
    </w:p>
    <w:p>
      <w:r>
        <w:t>4 (-</w:t>
      </w:r>
    </w:p>
    <w:p>
      <w:r>
        <w:t>7 --</w:t>
      </w:r>
    </w:p>
    <w:p>
      <w:r>
        <w:t>B -</w:t>
      </w:r>
    </w:p>
    <w:p>
      <w:r>
        <w:t>1-4 +-</w:t>
      </w:r>
    </w:p>
    <w:p>
      <w:r>
        <w:t>8 @-- 1</w:t>
      </w:r>
    </w:p>
    <w:p>
      <w:r>
        <w:t>M</w:t>
      </w:r>
    </w:p>
    <w:p>
      <w:r>
        <w:t>?-0</w:t>
      </w:r>
    </w:p>
    <w:p>
      <w:r>
        <w:t>&gt;</w:t>
        <w:tab/>
        <w:t>I N4 (- -7 -8?- &gt; B</w:t>
      </w:r>
    </w:p>
    <w:p>
      <w:r>
        <w:t>4</w:t>
      </w:r>
    </w:p>
    <w:p>
      <w:r>
        <w:t>K''''''</w:t>
      </w:r>
    </w:p>
    <w:p>
      <w:r>
        <w:t>8 % &amp;'''''' B 1</w:t>
      </w:r>
    </w:p>
    <w:p>
      <w:r>
        <w:t>1-4 +-</w:t>
      </w:r>
    </w:p>
    <w:p>
      <w:r>
        <w:t>1 -</w:t>
      </w:r>
    </w:p>
    <w:p>
      <w:r>
        <w:t>6''''''' B</w:t>
      </w:r>
    </w:p>
    <w:p>
      <w:r>
        <w:t>1-</w:t>
      </w:r>
    </w:p>
    <w:p>
      <w:r>
        <w:t>% &amp;'''''' Q</w:t>
      </w:r>
    </w:p>
    <w:p>
      <w:r>
        <w:t>-</w:t>
      </w:r>
    </w:p>
    <w:p>
      <w:r>
        <w:t>@ M I -- N4</w:t>
      </w:r>
    </w:p>
    <w:p>
      <w:r>
        <w:t>% /''''''7 -</w:t>
      </w:r>
    </w:p>
    <w:p>
      <w:r>
        <w:t>6'''''''7 8- @ % &amp;'''''' - 1 0 ,.4 +- &gt;&gt; 1 1 % &amp;''''''</w:t>
      </w:r>
    </w:p>
    <w:p>
      <w:r>
        <w:t>1- 1</w:t>
      </w:r>
    </w:p>
    <w:p>
      <w:r>
        <w:t>7</w:t>
      </w:r>
    </w:p>
    <w:p>
      <w:r>
        <w:t>--</w:t>
      </w:r>
    </w:p>
    <w:p>
      <w:r>
        <w:t>6''''''' 0 - 8</w:t>
      </w:r>
    </w:p>
    <w:p>
      <w:r>
        <w:t>-</w:t>
      </w:r>
    </w:p>
    <w:p>
      <w:r>
        <w:t>&lt;4 (-</w:t>
      </w:r>
    </w:p>
    <w:p>
      <w:r>
        <w:t>7 % &amp;''''''</w:t>
      </w:r>
    </w:p>
    <w:p>
      <w:r>
        <w:t>1--8</w:t>
      </w:r>
    </w:p>
    <w:p>
      <w:r>
        <w:t>4</w:t>
      </w:r>
    </w:p>
    <w:p>
      <w:r>
        <w:t>% 9'''''' &gt;8@ - 6'''''''4 #-- 8- @ % &amp;'''''' 8 0</w:t>
      </w:r>
    </w:p>
    <w:p>
      <w:r>
        <w:t>@ 1</w:t>
      </w:r>
    </w:p>
    <w:p>
      <w:r>
        <w:t>@--</w:t>
      </w:r>
    </w:p>
    <w:p>
      <w:r>
        <w:t>- 14 (- --7 - -</w:t>
        <w:tab/>
        <w:t>0-</w:t>
      </w:r>
    </w:p>
    <w:p>
      <w:r>
        <w:t>6'''''''</w:t>
      </w:r>
    </w:p>
    <w:p>
      <w:r>
        <w:t>-7</w:t>
      </w:r>
    </w:p>
    <w:p>
      <w:r>
        <w:t>( &gt;8@ 8;- -8?-</w:t>
        <w:tab/>
        <w:t>4 #-- &gt;&gt; 1</w:t>
      </w:r>
    </w:p>
    <w:p>
      <w:r>
        <w:t>&gt; -</w:t>
      </w:r>
    </w:p>
    <w:p>
      <w:r>
        <w:t>B % &amp;'''''' @- @</w:t>
      </w:r>
    </w:p>
    <w:p>
      <w:r>
        <w:t>-;</w:t>
      </w:r>
    </w:p>
    <w:p>
      <w:r>
        <w:t>- 4</w:t>
      </w:r>
    </w:p>
    <w:p>
      <w:r>
        <w:t>% +''''''7 ;7 &gt;8@ - 6''''''' @</w:t>
        <w:tab/>
        <w:tab/>
        <w:tab/>
        <w:t>4 +- 8- 1 1 % &amp;'''''' 1--</w:t>
      </w:r>
    </w:p>
    <w:p>
      <w:r>
        <w:t>- :</w:t>
      </w:r>
    </w:p>
    <w:p>
      <w:r>
        <w:t>@-- I B 1-- B ,.4 (- -7 % &amp;''''''</w:t>
      </w:r>
    </w:p>
    <w:p>
      <w:r>
        <w:t>H</w:t>
      </w:r>
    </w:p>
    <w:p>
      <w:r>
        <w:t>- &gt;</w:t>
        <w:tab/>
        <w:t>I</w:t>
      </w:r>
    </w:p>
    <w:p>
      <w:r>
        <w:t>-</w:t>
      </w:r>
    </w:p>
    <w:p>
      <w:r>
        <w:t>7</w:t>
      </w:r>
    </w:p>
    <w:p>
      <w:r>
        <w:t>&gt; 4 $8?- &gt; 0 - B</w:t>
      </w:r>
    </w:p>
    <w:p>
      <w:r>
        <w:t>4</w:t>
      </w:r>
    </w:p>
    <w:p>
      <w:r>
        <w:t>4 " :;</w:t>
      </w:r>
    </w:p>
    <w:p>
      <w:r>
        <w:t>,,</w:t>
      </w:r>
    </w:p>
    <w:p>
      <w:r>
        <w:t>7 - :</w:t>
      </w:r>
    </w:p>
    <w:p>
      <w:r>
        <w:t>"</w:t>
      </w:r>
    </w:p>
    <w:p>
      <w:r>
        <w:t>8 #'''''' B &lt; B &amp;'''''' -</w:t>
      </w:r>
    </w:p>
    <w:p>
      <w:r>
        <w:t>?</w:t>
      </w:r>
    </w:p>
    <w:p>
      <w:r>
        <w:t>9K ,,L3347 1 8F B 3O - 0 -</w:t>
      </w:r>
    </w:p>
    <w:p>
      <w:r>
        <w:t>8? 4</w:t>
      </w:r>
    </w:p>
    <w:p>
      <w:r>
        <w:rPr>
          <w:b/>
        </w:rPr>
        <w:t>E. 5</w:t>
      </w:r>
    </w:p>
    <w:p>
      <w:r>
        <w:t>!""#$</w:t>
      </w:r>
    </w:p>
    <w:p>
      <w:r>
        <w:t>F 8 8</w:t>
      </w:r>
    </w:p>
    <w:p>
      <w:r>
        <w:t>- 0 1 P</w:t>
      </w:r>
    </w:p>
    <w:p>
      <w:r>
        <w:t>9K .L,434 ?</w:t>
      </w:r>
    </w:p>
    <w:p>
      <w:r>
        <w:t>88 8 B -</w:t>
      </w:r>
    </w:p>
    <w:p>
      <w:r>
        <w:t>B</w:t>
      </w:r>
    </w:p>
    <w:p>
      <w:r>
        <w:t>-</w:t>
      </w:r>
    </w:p>
    <w:p>
      <w:r>
        <w:t>- 8-</w:t>
      </w:r>
    </w:p>
    <w:p>
      <w:r>
        <w:t>;84</w:t>
      </w:r>
    </w:p>
    <w:p>
      <w:r>
        <w:t>! -</w:t>
      </w:r>
    </w:p>
    <w:p>
      <w:r>
        <w:t>8</w:t>
        <w:tab/>
        <w:t>7 - &amp;?</w:t>
        <w:tab/>
        <w:t>-</w:t>
      </w:r>
    </w:p>
    <w:p>
      <w:r>
        <w:t>:;8 @ - -&lt;7 B @ ? - &gt;</w:t>
      </w:r>
    </w:p>
    <w:p>
      <w:r>
        <w:t>- 1</w:t>
      </w:r>
    </w:p>
    <w:p>
      <w:r>
        <w:t>: &gt;</w:t>
      </w:r>
    </w:p>
    <w:p>
      <w:r>
        <w:t>8- 87</w:t>
      </w:r>
    </w:p>
    <w:p>
      <w:r>
        <w:t>8 B 8 @ &amp;'''''' 1 8</w:t>
        <w:tab/>
        <w:t>8</w:t>
      </w:r>
    </w:p>
    <w:p>
      <w:r>
        <w:t>-; B</w:t>
      </w:r>
    </w:p>
    <w:p>
      <w:r>
        <w:t>&gt;</w:t>
      </w:r>
    </w:p>
    <w:p>
      <w:r>
        <w:t>- 4</w:t>
      </w:r>
    </w:p>
    <w:p>
      <w:r>
        <w:t>(- - &amp;?</w:t>
        <w:tab/>
        <w:t>-7 -</w:t>
      </w:r>
    </w:p>
    <w:p>
      <w:r>
        <w:t>- 8 - 1</w:t>
      </w:r>
    </w:p>
    <w:p>
      <w:r>
        <w:t>- 8</w:t>
      </w:r>
    </w:p>
    <w:p>
      <w:r>
        <w:t>-&lt;84 # &gt;&gt;7 -</w:t>
      </w:r>
    </w:p>
    <w:p>
      <w:r>
        <w:t>8</w:t>
      </w:r>
    </w:p>
    <w:p>
      <w:r>
        <w:t>8 B 1 - :;</w:t>
      </w:r>
    </w:p>
    <w:p>
      <w:r>
        <w:t>-=</w:t>
      </w:r>
    </w:p>
    <w:p>
      <w:r>
        <w:t>: &gt;</w:t>
      </w:r>
    </w:p>
    <w:p>
      <w:r>
        <w:t>8-</w:t>
        <w:tab/>
        <w:t>4 $ :;</w:t>
      </w:r>
    </w:p>
    <w:p>
      <w:r>
        <w:t>8 @ - 1</w:t>
      </w:r>
    </w:p>
    <w:p>
      <w:r>
        <w:t>&gt;8? &gt;8@</w:t>
        <w:tab/>
        <w:t>8</w:t>
      </w:r>
    </w:p>
    <w:p>
      <w:r>
        <w:t>-</w:t>
        <w:tab/>
        <w:t>0-</w:t>
      </w:r>
    </w:p>
    <w:p>
      <w:r>
        <w:t>:8 ;</w:t>
      </w:r>
    </w:p>
    <w:p>
      <w:r>
        <w:t>1</w:t>
      </w:r>
    </w:p>
    <w:p>
      <w:r>
        <w:t>8</w:t>
      </w:r>
    </w:p>
    <w:p>
      <w:r>
        <w:t>&gt;&gt;-8 -0</w:t>
      </w:r>
    </w:p>
    <w:p>
      <w:r>
        <w:t>- -&lt;84</w:t>
      </w:r>
    </w:p>
    <w:p>
      <w:r>
        <w:t>-7 - -&lt;</w:t>
      </w:r>
    </w:p>
    <w:p>
      <w:r>
        <w:t>&gt; ;</w:t>
      </w:r>
    </w:p>
    <w:p>
      <w:r>
        <w:t>8-</w:t>
      </w:r>
    </w:p>
    <w:p>
      <w:r>
        <w:t>8- 81</w:t>
      </w:r>
    </w:p>
    <w:p>
      <w:r>
        <w:t>-</w:t>
      </w:r>
    </w:p>
    <w:p>
      <w:r>
        <w:t>4 " - &amp;?</w:t>
        <w:tab/>
        <w:t>-7 - -&lt; 8 - -</w:t>
      </w:r>
    </w:p>
    <w:p>
      <w:r>
        <w:t>-&lt;8</w:t>
      </w:r>
    </w:p>
    <w:p>
      <w:r>
        <w:t>&gt;</w:t>
        <w:tab/>
        <w:t>4</w:t>
      </w:r>
    </w:p>
    <w:p>
      <w:r>
        <w:t>" 8@</w:t>
        <w:tab/>
        <w:t>7 - &amp;?</w:t>
        <w:tab/>
        <w:t>-</w:t>
      </w:r>
    </w:p>
    <w:p>
      <w:r>
        <w:t>:;8 @ - 8&gt; 1</w:t>
      </w:r>
    </w:p>
    <w:p>
      <w:r>
        <w:t>-8</w:t>
      </w:r>
    </w:p>
    <w:p>
      <w:r>
        <w:t>- 14</w:t>
      </w:r>
    </w:p>
    <w:p>
      <w:r>
        <w:t># 1</w:t>
        <w:tab/>
        <w:t>7</w:t>
      </w:r>
    </w:p>
    <w:p>
      <w:r>
        <w:t>B</w:t>
      </w:r>
    </w:p>
    <w:p>
      <w:r>
        <w:t>@&gt;&gt; % &amp;''''''7 - &amp;?</w:t>
        <w:tab/>
        <w:t>-</w:t>
      </w:r>
    </w:p>
    <w:p>
      <w:r>
        <w:t>8 @ - --</w:t>
      </w:r>
    </w:p>
    <w:p>
      <w:r>
        <w:t>-</w:t>
        <w:tab/>
        <w:tab/>
        <w:t>8 1 F 8?-</w:t>
      </w:r>
    </w:p>
    <w:p>
      <w:r>
        <w:t>- ?</w:t>
      </w:r>
    </w:p>
    <w:p>
      <w:r>
        <w:t>-</w:t>
      </w:r>
    </w:p>
    <w:p>
      <w:r>
        <w:t>9K LG4</w:t>
      </w:r>
    </w:p>
    <w:p>
      <w:r>
        <w:t>9K L44</w:t>
      </w:r>
    </w:p>
    <w:p>
      <w:r>
        <w:t>9K LGG4334 ? B</w:t>
      </w:r>
    </w:p>
    <w:p>
      <w:r>
        <w:t>-7 1</w:t>
      </w:r>
    </w:p>
    <w:p>
      <w:r>
        <w:t>: &gt;88</w:t>
      </w:r>
    </w:p>
    <w:p>
      <w:r>
        <w:t>. 1?</w:t>
      </w:r>
    </w:p>
    <w:p>
      <w:r>
        <w:t>. 8? 4</w:t>
      </w:r>
    </w:p>
    <w:p>
      <w:r>
        <w:t>$ &amp;?</w:t>
        <w:tab/>
        <w:t>-</w:t>
      </w:r>
    </w:p>
    <w:p>
      <w:r>
        <w:t>8 1?-?- - --8;</w:t>
      </w:r>
    </w:p>
    <w:p>
      <w:r>
        <w:t>-</w:t>
      </w:r>
    </w:p>
    <w:p>
      <w:r>
        <w:t>- -@-- --</w:t>
      </w:r>
    </w:p>
    <w:p>
      <w:r>
        <w:t>1--8 . :</w:t>
      </w:r>
    </w:p>
    <w:p>
      <w:r>
        <w:t>- 8 8 Q -</w:t>
      </w:r>
    </w:p>
    <w:p>
      <w:r>
        <w:t>- -- &gt;</w:t>
      </w:r>
    </w:p>
    <w:p>
      <w:r>
        <w:t>- 4</w:t>
      </w:r>
    </w:p>
    <w:p>
      <w:r>
        <w:t>9K 3G.434 B</w:t>
      </w:r>
    </w:p>
    <w:p>
      <w:r>
        <w:t>8</w:t>
      </w:r>
    </w:p>
    <w:p>
      <w:r>
        <w:t>1</w:t>
      </w:r>
    </w:p>
    <w:p>
      <w:r>
        <w:t>&gt;&gt;8</w:t>
      </w:r>
    </w:p>
    <w:p>
      <w:r>
        <w:t>8-</w:t>
      </w:r>
    </w:p>
    <w:p>
      <w:r>
        <w:t>;84</w:t>
      </w:r>
    </w:p>
    <w:p>
      <w:r>
        <w:t>9K ,4,34 B</w:t>
      </w:r>
    </w:p>
    <w:p>
      <w:r>
        <w:t>8</w:t>
      </w:r>
    </w:p>
    <w:p>
      <w:r>
        <w:t>: &gt;88</w:t>
      </w:r>
    </w:p>
    <w:p>
      <w:r>
        <w:t>- 8-</w:t>
      </w:r>
    </w:p>
    <w:p>
      <w:r>
        <w:t>;84</w:t>
      </w:r>
    </w:p>
    <w:p>
      <w:r>
        <w:t>9K ,L,4G4 ? B</w:t>
      </w:r>
    </w:p>
    <w:p>
      <w:r>
        <w:t>8</w:t>
      </w:r>
    </w:p>
    <w:p>
      <w:r>
        <w:t>-8</w:t>
        <w:tab/>
        <w:t>4 $ &amp;?</w:t>
        <w:tab/>
        <w:t>-</w:t>
      </w:r>
    </w:p>
    <w:p>
      <w:r>
        <w:t>&gt; -</w:t>
      </w:r>
    </w:p>
    <w:p>
      <w:r>
        <w:t>-- ,3 -4</w:t>
      </w:r>
    </w:p>
    <w:p>
      <w:r>
        <w:t>*&amp;4 +-</w:t>
      </w:r>
    </w:p>
    <w:p>
      <w:r>
        <w:t>:;8 1?-?-7</w:t>
      </w:r>
    </w:p>
    <w:p>
      <w:r>
        <w:t>-?</w:t>
      </w:r>
    </w:p>
    <w:p>
      <w:r>
        <w:t>8</w:t>
      </w:r>
    </w:p>
    <w:p>
      <w:r>
        <w:t>7</w:t>
      </w:r>
    </w:p>
    <w:p>
      <w:r>
        <w:t>&gt;</w:t>
      </w:r>
    </w:p>
    <w:p>
      <w:r>
        <w:t>8;</w:t>
        <w:tab/>
        <w:t>; 7 @ -</w:t>
      </w:r>
    </w:p>
    <w:p>
      <w:r>
        <w:t>1 &gt;&gt;8 .. -8</w:t>
        <w:tab/>
        <w:t>4</w:t>
      </w:r>
    </w:p>
    <w:p>
      <w:r>
        <w:rPr>
          <w:b/>
        </w:rPr>
        <w:t>E. 6</w:t>
      </w:r>
    </w:p>
    <w:p>
      <w:r>
        <w:t>!""#$</w:t>
      </w:r>
    </w:p>
    <w:p>
      <w:r>
        <w:t>$ &amp;?</w:t>
        <w:tab/>
        <w:t>-</w:t>
      </w:r>
    </w:p>
    <w:p>
      <w:r>
        <w:t>"</w:t>
      </w:r>
    </w:p>
    <w:p>
      <w:r>
        <w:t>8;- 8 #'''''' B &lt; B &amp;'''''' -</w:t>
      </w:r>
    </w:p>
    <w:p>
      <w:r>
        <w:t>9K 347 1 8F B 3O - 0 -</w:t>
      </w:r>
    </w:p>
    <w:p>
      <w:r>
        <w:t>8? 4 $ &amp;?</w:t>
        <w:tab/>
        <w:t>-</w:t>
      </w:r>
    </w:p>
    <w:p>
      <w:r>
        <w:t>:;8 @ -</w:t>
      </w:r>
    </w:p>
    <w:p>
      <w:r>
        <w:t>1</w:t>
      </w:r>
    </w:p>
    <w:p>
      <w:r>
        <w:t>B</w:t>
      </w:r>
    </w:p>
    <w:p>
      <w:r>
        <w:t>87</w:t>
      </w:r>
    </w:p>
    <w:p>
      <w:r>
        <w:t>-</w:t>
      </w:r>
    </w:p>
    <w:p>
      <w:r>
        <w:t>R -- 1 88 -</w:t>
        <w:tab/>
        <w:t>8 1 &gt;&gt; 8</w:t>
      </w:r>
    </w:p>
    <w:p>
      <w:r>
        <w:t>: &gt;4 ! -</w:t>
      </w:r>
    </w:p>
    <w:p>
      <w:r>
        <w:t>8</w:t>
      </w:r>
    </w:p>
    <w:p>
      <w:r>
        <w:t>@</w:t>
      </w:r>
    </w:p>
    <w:p>
      <w:r>
        <w:t>-</w:t>
      </w:r>
    </w:p>
    <w:p>
      <w:r>
        <w:t>-</w:t>
        <w:tab/>
        <w:tab/>
        <w:t>87 - &amp;?</w:t>
        <w:tab/>
        <w:t>-</w:t>
      </w:r>
    </w:p>
    <w:p>
      <w:r>
        <w:t>8 @ -</w:t>
      </w:r>
    </w:p>
    <w:p>
      <w:r>
        <w:t>1 1--8 @ 7 @-- 8 :</w:t>
        <w:tab/>
        <w:t>7 8-?7 &gt;- -I?-</w:t>
      </w:r>
    </w:p>
    <w:p>
      <w:r>
        <w:t>@ - 8@ 8</w:t>
        <w:tab/>
        <w:t>@</w:t>
      </w:r>
    </w:p>
    <w:p>
      <w:r>
        <w:t>-</w:t>
      </w:r>
    </w:p>
    <w:p>
      <w:r>
        <w:t>-&gt;&gt; @</w:t>
      </w:r>
    </w:p>
    <w:p>
      <w:r>
        <w:t>4</w:t>
      </w:r>
    </w:p>
    <w:p>
      <w:r>
        <w:t>S4</w:t>
      </w:r>
    </w:p>
    <w:p>
      <w:r>
        <w:t>8 - 8 8</w:t>
      </w:r>
    </w:p>
    <w:p>
      <w:r>
        <w:t>;&gt;&gt;</w:t>
      </w:r>
    </w:p>
    <w:p>
      <w:r>
        <w:t>-</w:t>
      </w:r>
    </w:p>
    <w:p>
      <w:r>
        <w:t>-</w:t>
      </w:r>
    </w:p>
    <w:p>
      <w:r>
        <w:t>" - . J 7 #''''''</w:t>
      </w:r>
    </w:p>
    <w:p>
      <w:r>
        <w:t>- 8</w:t>
      </w:r>
    </w:p>
    <w:p>
      <w:r>
        <w:t>1 &gt;&gt;8</w:t>
      </w:r>
    </w:p>
    <w:p>
      <w:r>
        <w:t>- &amp;?</w:t>
        <w:tab/>
        <w:t>-4 (- --7 -</w:t>
      </w:r>
    </w:p>
    <w:p>
      <w:r>
        <w:t>0 -</w:t>
      </w:r>
    </w:p>
    <w:p>
      <w:r>
        <w:t>-</w:t>
      </w:r>
    </w:p>
    <w:p>
      <w:r>
        <w:t>-</w:t>
      </w:r>
    </w:p>
    <w:p>
      <w:r>
        <w:t>@ -</w:t>
        <w:tab/>
        <w:t>8</w:t>
      </w:r>
    </w:p>
    <w:p>
      <w:r>
        <w:t>8</w:t>
        <w:tab/>
        <w:t>8 B</w:t>
      </w:r>
    </w:p>
    <w:p>
      <w:r>
        <w:t>&gt;</w:t>
      </w:r>
    </w:p>
    <w:p>
      <w:r>
        <w:t>-; 8 B</w:t>
      </w:r>
    </w:p>
    <w:p>
      <w:r>
        <w:t>-&lt;4</w:t>
      </w:r>
    </w:p>
    <w:p>
      <w:r>
        <w:t>#'''''' &gt;</w:t>
      </w:r>
    </w:p>
    <w:p>
      <w:r>
        <w:t>--8;8</w:t>
      </w:r>
    </w:p>
    <w:p>
      <w:r>
        <w:t>- &gt; @ % &amp;'''''' 1 - ?-8</w:t>
      </w:r>
    </w:p>
    <w:p>
      <w:r>
        <w:t>-</w:t>
      </w:r>
    </w:p>
    <w:p>
      <w:r>
        <w:t>@</w:t>
      </w:r>
    </w:p>
    <w:p>
      <w:r>
        <w:t>- 1 8 B</w:t>
      </w:r>
    </w:p>
    <w:p>
      <w:r>
        <w:t>@- &lt; @</w:t>
      </w:r>
    </w:p>
    <w:p>
      <w:r>
        <w:t>-;</w:t>
        <w:tab/>
        <w:t>4</w:t>
      </w:r>
    </w:p>
    <w:p>
      <w:r>
        <w:t>0</w:t>
      </w:r>
    </w:p>
    <w:p>
      <w:r>
        <w:t>88 1</w:t>
      </w:r>
    </w:p>
    <w:p>
      <w:r>
        <w:t>- 8 9''''''4</w:t>
      </w:r>
    </w:p>
    <w:p>
      <w:r>
        <w:t># 7 #'''''' -; @</w:t>
      </w:r>
    </w:p>
    <w:p>
      <w:r>
        <w:t>88 8 @ -</w:t>
      </w:r>
    </w:p>
    <w:p>
      <w:r>
        <w:t>- 8 R -</w:t>
        <w:tab/>
        <w:t>8 1-- - 1 % ''''''4</w:t>
      </w:r>
    </w:p>
    <w:p>
      <w:r>
        <w:t>#''''''</w:t>
      </w:r>
    </w:p>
    <w:p>
      <w:r>
        <w:t>@</w:t>
      </w:r>
    </w:p>
    <w:p>
      <w:r>
        <w:t>B</w:t>
      </w:r>
    </w:p>
    <w:p>
      <w:r>
        <w:t>@ - &amp;?</w:t>
        <w:tab/>
        <w:t>-</w:t>
      </w:r>
    </w:p>
    <w:p>
      <w:r>
        <w:t>:;8 @ - 1</w:t>
      </w:r>
    </w:p>
    <w:p>
      <w:r>
        <w:t>- 8</w:t>
      </w:r>
    </w:p>
    <w:p>
      <w:r>
        <w:t>-</w:t>
        <w:tab/>
        <w:t>8 &gt; 8&gt;4 $ @F</w:t>
      </w:r>
    </w:p>
    <w:p>
      <w:r>
        <w:t>- -- 8</w:t>
        <w:tab/>
        <w:t>8</w:t>
      </w:r>
    </w:p>
    <w:p>
      <w:r>
        <w:t>8 &gt;</w:t>
        <w:tab/>
        <w:tab/>
        <w:t>--</w:t>
      </w:r>
    </w:p>
    <w:p>
      <w:r>
        <w:t>- -</w:t>
        <w:tab/>
        <w:t>;@4</w:t>
      </w:r>
    </w:p>
    <w:p>
      <w:r>
        <w:t>$ - &gt; 8;- ;&gt;</w:t>
      </w:r>
    </w:p>
    <w:p>
      <w:r>
        <w:t>&amp;?</w:t>
        <w:tab/>
        <w:t>- 1 1-8 -4 G</w:t>
      </w:r>
    </w:p>
    <w:p>
      <w:r>
        <w:t>;</w:t>
      </w:r>
    </w:p>
    <w:p>
      <w:r>
        <w:t>-8</w:t>
      </w:r>
    </w:p>
    <w:p>
      <w:r>
        <w:t>?</w:t>
      </w:r>
    </w:p>
    <w:p>
      <w:r>
        <w:t>: 1--8</w:t>
      </w:r>
    </w:p>
    <w:p>
      <w:r>
        <w:t>7</w:t>
      </w:r>
    </w:p>
    <w:p>
      <w:r>
        <w:t>1?-</w:t>
        <w:tab/>
        <w:t>4</w:t>
      </w:r>
    </w:p>
    <w:p>
      <w:r>
        <w:t>#''''''</w:t>
      </w:r>
    </w:p>
    <w:p>
      <w:r>
        <w:t>8;- - -- &gt;&gt;8</w:t>
      </w:r>
    </w:p>
    <w:p>
      <w:r>
        <w:t>- &amp;?</w:t>
        <w:tab/>
        <w:t>-</w:t>
      </w:r>
    </w:p>
    <w:p>
      <w:r>
        <w:t>8 -</w:t>
      </w:r>
    </w:p>
    <w:p>
      <w:r>
        <w:t>J</w:t>
      </w:r>
    </w:p>
    <w:p>
      <w:r>
        <w:t>- -&lt; B</w:t>
      </w:r>
    </w:p>
    <w:p>
      <w:r>
        <w:t>1</w:t>
        <w:tab/>
        <w:t>4 +- &lt;</w:t>
      </w:r>
    </w:p>
    <w:p>
      <w:r>
        <w:t>-7 - --7 -@ @ -4 , -4 3 *&amp;4 $ - H 1</w:t>
      </w:r>
    </w:p>
    <w:p>
      <w:r>
        <w:t>-</w:t>
      </w:r>
    </w:p>
    <w:p>
      <w:r>
        <w:t>B -</w:t>
        <w:tab/>
        <w:t>8 -</w:t>
      </w:r>
    </w:p>
    <w:p>
      <w:r>
        <w:t>9K L.4G344</w:t>
      </w:r>
    </w:p>
    <w:p>
      <w:r>
        <w:t>8 -7 #'''''' - B</w:t>
      </w:r>
    </w:p>
    <w:p>
      <w:r>
        <w:t>@ - &gt;&gt;</w:t>
      </w:r>
    </w:p>
    <w:p>
      <w:r>
        <w:t>B 3</w:t>
      </w:r>
    </w:p>
    <w:p>
      <w:r>
        <w:t>:;</w:t>
      </w:r>
    </w:p>
    <w:p>
      <w:r>
        <w:t>-84 #--</w:t>
      </w:r>
    </w:p>
    <w:p>
      <w:r>
        <w:t>B -</w:t>
      </w:r>
    </w:p>
    <w:p>
      <w:r>
        <w:t>-</w:t>
      </w:r>
    </w:p>
    <w:p>
      <w:r>
        <w:t>@-- ;; B 1 B -</w:t>
        <w:tab/>
        <w:t>8 -</w:t>
      </w:r>
    </w:p>
    <w:p>
      <w:r>
        <w:t>9K L.4G344 #</w:t>
        <w:tab/>
        <w:t>&gt;</w:t>
        <w:tab/>
        <w:t>7 --</w:t>
      </w:r>
    </w:p>
    <w:p>
      <w:r>
        <w:t>B -</w:t>
      </w:r>
    </w:p>
    <w:p>
      <w:r>
        <w:t>@ % &amp;''''''</w:t>
      </w:r>
    </w:p>
    <w:p>
      <w:r>
        <w:t>8?8</w:t>
      </w:r>
    </w:p>
    <w:p>
      <w:r>
        <w:t>-</w:t>
      </w:r>
    </w:p>
    <w:p>
      <w:r>
        <w:t>8</w:t>
      </w:r>
    </w:p>
    <w:p>
      <w:r>
        <w:t>- 8 4</w:t>
      </w:r>
    </w:p>
    <w:p>
      <w:r>
        <w:rPr>
          <w:b/>
        </w:rPr>
        <w:t>E. 7</w:t>
      </w:r>
    </w:p>
    <w:p>
      <w:r>
        <w:t>!""#$</w:t>
      </w:r>
    </w:p>
    <w:p>
      <w:r>
        <w:t>$4</w:t>
      </w:r>
    </w:p>
    <w:p>
      <w:r>
        <w:t>8 8 8</w:t>
      </w:r>
    </w:p>
    <w:p>
      <w:r>
        <w:t>;&gt;&gt; -</w:t>
      </w:r>
    </w:p>
    <w:p>
      <w:r>
        <w:t>? 7 -</w:t>
        <w:tab/>
        <w:t>8</w:t>
      </w:r>
    </w:p>
    <w:p>
      <w:r>
        <w:t>-</w:t>
        <w:tab/>
        <w:t>?-</w:t>
      </w:r>
    </w:p>
    <w:p>
      <w:r>
        <w:t>--8;8</w:t>
      </w:r>
    </w:p>
    <w:p>
      <w:r>
        <w:t>- -</w:t>
        <w:tab/>
        <w:t>4</w:t>
      </w:r>
    </w:p>
    <w:p>
      <w:r>
        <w:t>#--</w:t>
      </w:r>
    </w:p>
    <w:p>
      <w:r>
        <w:t>&gt;&gt; @ 8-8</w:t>
      </w:r>
    </w:p>
    <w:p>
      <w:r>
        <w:t>&gt;</w:t>
      </w:r>
    </w:p>
    <w:p>
      <w:r>
        <w:t>B - - &gt;&gt; @--</w:t>
      </w:r>
    </w:p>
    <w:p>
      <w:r>
        <w:t>B -;</w:t>
      </w:r>
    </w:p>
    <w:p>
      <w:r>
        <w:t>@-- 8 8</w:t>
        <w:tab/>
        <w:t>4</w:t>
      </w:r>
    </w:p>
    <w:p>
      <w:r>
        <w:t>$</w:t>
        <w:tab/>
        <w:t>8 &gt; 8;- -</w:t>
      </w:r>
    </w:p>
    <w:p>
      <w:r>
        <w:t>:;</w:t>
      </w:r>
    </w:p>
    <w:p>
      <w:r>
        <w:t>&amp;?</w:t>
        <w:tab/>
        <w:t>-</w:t>
      </w:r>
    </w:p>
    <w:p>
      <w:r>
        <w:t>@</w:t>
      </w:r>
    </w:p>
    <w:p>
      <w:r>
        <w:t>-</w:t>
      </w:r>
    </w:p>
    <w:p>
      <w:r>
        <w:t>-</w:t>
        <w:tab/>
        <w:tab/>
        <w:t>8</w:t>
      </w:r>
    </w:p>
    <w:p>
      <w:r>
        <w:t>- 8 :&gt;8 @ -</w:t>
      </w:r>
    </w:p>
    <w:p>
      <w:r>
        <w:t>88 84 #-- -01 @ - &amp;?</w:t>
        <w:tab/>
        <w:t>-</w:t>
      </w:r>
    </w:p>
    <w:p>
      <w:r>
        <w:t>8 - &gt;&gt;-8</w:t>
      </w:r>
    </w:p>
    <w:p>
      <w:r>
        <w:t>- 8 B</w:t>
      </w:r>
    </w:p>
    <w:p>
      <w:r>
        <w:t>4 #--</w:t>
      </w:r>
    </w:p>
    <w:p>
      <w:r>
        <w:t>&gt;&gt;</w:t>
      </w:r>
    </w:p>
    <w:p>
      <w:r>
        <w:t>?8</w:t>
        <w:tab/>
        <w:t>8&gt;</w:t>
      </w:r>
    </w:p>
    <w:p>
      <w:r>
        <w:t>8:</w:t>
      </w:r>
    </w:p>
    <w:p>
      <w:r>
        <w:t>&gt;&gt;-8 B =</w:t>
      </w:r>
    </w:p>
    <w:p>
      <w:r>
        <w:t>&gt;</w:t>
        <w:tab/>
        <w:t>I</w:t>
      </w:r>
    </w:p>
    <w:p>
      <w:r>
        <w:t>1- -0 4</w:t>
      </w:r>
    </w:p>
    <w:p>
      <w:r>
        <w:t>$</w:t>
        <w:tab/>
        <w:t>8 -01</w:t>
      </w:r>
    </w:p>
    <w:p>
      <w:r>
        <w:t>- -8;08</w:t>
      </w:r>
    </w:p>
    <w:p>
      <w:r>
        <w:t>- - 1 --7</w:t>
      </w:r>
    </w:p>
    <w:p>
      <w:r>
        <w:t>- -@</w:t>
      </w:r>
    </w:p>
    <w:p>
      <w:r>
        <w:t>0</w:t>
      </w:r>
    </w:p>
    <w:p>
      <w:r>
        <w:t>8</w:t>
      </w:r>
    </w:p>
    <w:p>
      <w:r>
        <w:t>&gt;</w:t>
      </w:r>
    </w:p>
    <w:p>
      <w:r>
        <w:t>-4 $</w:t>
      </w:r>
    </w:p>
    <w:p>
      <w:r>
        <w:t>- - 7 - --7 F</w:t>
      </w:r>
    </w:p>
    <w:p>
      <w:r>
        <w:t>- --</w:t>
      </w:r>
    </w:p>
    <w:p>
      <w:r>
        <w:t>-</w:t>
        <w:tab/>
        <w:tab/>
        <w:t>8 81</w:t>
      </w:r>
    </w:p>
    <w:p>
      <w:r>
        <w:t>-4</w:t>
      </w:r>
    </w:p>
    <w:p>
      <w:r>
        <w:t>-4</w:t>
      </w:r>
    </w:p>
    <w:p>
      <w:r>
        <w:t>7 @</w:t>
      </w:r>
    </w:p>
    <w:p>
      <w:r>
        <w:t>&gt;4</w:t>
      </w:r>
    </w:p>
    <w:p>
      <w:r>
        <w:t>#-- - B</w:t>
      </w:r>
    </w:p>
    <w:p>
      <w:r>
        <w:t>@ - :;</w:t>
      </w:r>
    </w:p>
    <w:p>
      <w:r>
        <w:t>&amp;?</w:t>
        <w:tab/>
        <w:t>-</w:t>
      </w:r>
    </w:p>
    <w:p>
      <w:r>
        <w:t>-8</w:t>
      </w:r>
    </w:p>
    <w:p>
      <w:r>
        <w:t>@ -</w:t>
      </w:r>
    </w:p>
    <w:p>
      <w:r>
        <w:t>8</w:t>
        <w:tab/>
        <w:t>7</w:t>
      </w:r>
    </w:p>
    <w:p>
      <w:r>
        <w:t>B 17</w:t>
      </w:r>
    </w:p>
    <w:p>
      <w:r>
        <w:t>#'''''' B - &lt; 9K ,,L3344 1 8F 0 -</w:t>
      </w:r>
    </w:p>
    <w:p>
      <w:r>
        <w:t>8?</w:t>
      </w:r>
    </w:p>
    <w:p>
      <w:r>
        <w:t>@ -</w:t>
      </w:r>
    </w:p>
    <w:p>
      <w:r>
        <w:t>9K .L3. B</w:t>
      </w:r>
    </w:p>
    <w:p>
      <w:r>
        <w:t>84 #-- - 8;- B</w:t>
      </w:r>
    </w:p>
    <w:p>
      <w:r>
        <w:t>@ #''''''</w:t>
      </w:r>
    </w:p>
    <w:p>
      <w:r>
        <w:t>8</w:t>
      </w:r>
    </w:p>
    <w:p>
      <w:r>
        <w:t>&gt;</w:t>
      </w:r>
    </w:p>
    <w:p>
      <w:r>
        <w:t>8 4</w:t>
      </w:r>
    </w:p>
    <w:p>
      <w:r>
        <w:t>%4</w:t>
      </w:r>
    </w:p>
    <w:p>
      <w:r>
        <w:t>8 B - -</w:t>
      </w:r>
    </w:p>
    <w:p>
      <w:r>
        <w:t>8 8</w:t>
      </w:r>
    </w:p>
    <w:p>
      <w:r>
        <w:t>;&gt;&gt; - G ? 7 #'''''' - B</w:t>
      </w:r>
    </w:p>
    <w:p>
      <w:r>
        <w:t>@ -</w:t>
        <w:tab/>
        <w:t>8</w:t>
      </w:r>
    </w:p>
    <w:p>
      <w:r>
        <w:t>8?8</w:t>
      </w:r>
    </w:p>
    <w:p>
      <w:r>
        <w:t>-</w:t>
        <w:tab/>
        <w:t>4</w:t>
      </w:r>
    </w:p>
    <w:p>
      <w:r>
        <w:t>*4 $</w:t>
      </w:r>
    </w:p>
    <w:p>
      <w:r>
        <w:t>-</w:t>
      </w:r>
    </w:p>
    <w:p>
      <w:r>
        <w:t>&gt;81 3 1 -</w:t>
      </w:r>
    </w:p>
    <w:p>
      <w:r>
        <w:t>-</w:t>
      </w:r>
    </w:p>
    <w:p>
      <w:r>
        <w:t>"7 % !''''''</w:t>
      </w:r>
    </w:p>
    <w:p>
      <w:r>
        <w:t>&gt;8 8;- -</w:t>
      </w:r>
    </w:p>
    <w:p>
      <w:r>
        <w:t>8 -</w:t>
      </w:r>
    </w:p>
    <w:p>
      <w:r>
        <w:t>. J</w:t>
      </w:r>
    </w:p>
    <w:p>
      <w:r>
        <w:t>@</w:t>
      </w:r>
    </w:p>
    <w:p>
      <w:r>
        <w:t>8</w:t>
      </w:r>
    </w:p>
    <w:p>
      <w:r>
        <w:t>8 B - -</w:t>
      </w:r>
    </w:p>
    <w:p>
      <w:r>
        <w:t>G ? 4 +-</w:t>
      </w:r>
    </w:p>
    <w:p>
      <w:r>
        <w:t>18</w:t>
      </w:r>
    </w:p>
    <w:p>
      <w:r>
        <w:t>@</w:t>
      </w:r>
    </w:p>
    <w:p>
      <w:r>
        <w:t>@ - &gt;&gt; &gt;&gt;</w:t>
      </w:r>
    </w:p>
    <w:p>
      <w:r>
        <w:t>88</w:t>
      </w:r>
    </w:p>
    <w:p>
      <w:r>
        <w:t>;</w:t>
        <w:tab/>
        <w:t>8</w:t>
      </w:r>
    </w:p>
    <w:p>
      <w:r>
        <w:t>-</w:t>
        <w:tab/>
        <w:t>;;</w:t>
      </w:r>
    </w:p>
    <w:p>
      <w:r>
        <w:t>% &amp;'''''' C 414</w:t>
      </w:r>
    </w:p>
    <w:p>
      <w:r>
        <w:t>&gt;81 37 4 ,</w:t>
      </w:r>
    </w:p>
    <w:p>
      <w:r>
        <w:t>D4</w:t>
      </w:r>
    </w:p>
    <w:p>
      <w:r>
        <w:t>4 $</w:t>
      </w:r>
    </w:p>
    <w:p>
      <w:r>
        <w:t>- F 7 % &amp;''''''</w:t>
      </w:r>
    </w:p>
    <w:p>
      <w:r>
        <w:t>8;- &gt;8 -</w:t>
      </w:r>
    </w:p>
    <w:p>
      <w:r>
        <w:t>8</w:t>
      </w:r>
    </w:p>
    <w:p>
      <w:r>
        <w:t>8 B - - -</w:t>
      </w:r>
    </w:p>
    <w:p>
      <w:r>
        <w:t>@</w:t>
      </w:r>
    </w:p>
    <w:p>
      <w:r>
        <w:t>-</w:t>
      </w:r>
    </w:p>
    <w:p>
      <w:r>
        <w:t>? 4 #-- 8 @--</w:t>
      </w:r>
    </w:p>
    <w:p>
      <w:r>
        <w:t>18</w:t>
      </w:r>
    </w:p>
    <w:p>
      <w:r>
        <w:t>1-</w:t>
      </w:r>
    </w:p>
    <w:p>
      <w:r>
        <w:t>- C 414</w:t>
      </w:r>
    </w:p>
    <w:p>
      <w:r>
        <w:t>&gt;81 37 4 D4</w:t>
      </w:r>
    </w:p>
    <w:p>
      <w:r>
        <w:rPr>
          <w:b/>
        </w:rPr>
        <w:t>E. 8</w:t>
      </w:r>
    </w:p>
    <w:p>
      <w:r>
        <w:t>!""#$</w:t>
      </w:r>
    </w:p>
    <w:p>
      <w:r>
        <w:t>"4 $</w:t>
      </w:r>
    </w:p>
    <w:p>
      <w:r>
        <w:t>--8 -</w:t>
      </w:r>
    </w:p>
    <w:p>
      <w:r>
        <w:t>8</w:t>
      </w:r>
    </w:p>
    <w:p>
      <w:r>
        <w:t>-4 #--</w:t>
      </w:r>
    </w:p>
    <w:p>
      <w:r>
        <w:t>= 8- &gt; -</w:t>
      </w:r>
    </w:p>
    <w:p>
      <w:r>
        <w:t>-</w:t>
      </w:r>
    </w:p>
    <w:p>
      <w:r>
        <w:t>--</w:t>
      </w:r>
    </w:p>
    <w:p>
      <w:r>
        <w:t>,,</w:t>
      </w:r>
    </w:p>
    <w:p>
      <w:r>
        <w:t>4</w:t>
      </w:r>
    </w:p>
    <w:p>
      <w:r>
        <w:t>,4 +</w:t>
        <w:tab/>
        <w:t>:8</w:t>
      </w:r>
    </w:p>
    <w:p>
      <w:r>
        <w:t>- &gt;</w:t>
      </w:r>
    </w:p>
    <w:p>
      <w:r>
        <w:t>- 8- 81</w:t>
      </w:r>
    </w:p>
    <w:p>
      <w:r>
        <w:t>- - C4 3</w:t>
      </w:r>
    </w:p>
    <w:p>
      <w:r>
        <w:t>- -</w:t>
      </w:r>
    </w:p>
    <w:p>
      <w:r>
        <w:t>- :</w:t>
      </w:r>
    </w:p>
    <w:p>
      <w:r>
        <w:t>"D7 - -</w:t>
      </w:r>
    </w:p>
    <w:p>
      <w:r>
        <w:t>:;</w:t>
      </w:r>
    </w:p>
    <w:p>
      <w:r>
        <w:t>&amp;?</w:t>
        <w:tab/>
        <w:t>-</w:t>
      </w:r>
    </w:p>
    <w:p>
      <w:r>
        <w:t>"</w:t>
      </w:r>
    </w:p>
    <w:p>
      <w:r>
        <w:t>1?-4</w:t>
      </w:r>
    </w:p>
    <w:p>
      <w:r>
        <w:t>4 $ -</w:t>
      </w:r>
    </w:p>
    <w:p>
      <w:r>
        <w:t>&amp;?</w:t>
        <w:tab/>
        <w:t>-</w:t>
      </w:r>
    </w:p>
    <w:p>
      <w:r>
        <w:t>1 8</w:t>
      </w:r>
    </w:p>
    <w:p>
      <w:r>
        <w:t>1</w:t>
      </w:r>
    </w:p>
    <w:p>
      <w:r>
        <w:t>- &gt;</w:t>
      </w:r>
    </w:p>
    <w:p>
      <w:r>
        <w:t>- 84</w:t>
      </w:r>
    </w:p>
    <w:p>
      <w:r>
        <w:t>#--</w:t>
      </w:r>
    </w:p>
    <w:p>
      <w:r>
        <w:t>@--</w:t>
      </w:r>
    </w:p>
    <w:p>
      <w:r>
        <w:t>8 B</w:t>
      </w:r>
    </w:p>
    <w:p>
      <w:r>
        <w:t>-</w:t>
      </w:r>
    </w:p>
    <w:p>
      <w:r>
        <w:t>B</w:t>
      </w:r>
    </w:p>
    <w:p>
      <w:r>
        <w:t>. 1? 4 % !''''''</w:t>
      </w:r>
    </w:p>
    <w:p>
      <w:r>
        <w:t>- &gt;-- 1 -</w:t>
        <w:tab/>
        <w:t>84</w:t>
      </w:r>
    </w:p>
    <w:p>
      <w:r>
        <w:t>88 8 @</w:t>
      </w:r>
    </w:p>
    <w:p>
      <w:r>
        <w:t>- 8 R -</w:t>
        <w:tab/>
        <w:t>8 1-- - 1 % ''''''</w:t>
      </w:r>
    </w:p>
    <w:p>
      <w:r>
        <w:t>6'''''''</w:t>
      </w:r>
    </w:p>
    <w:p>
      <w:r>
        <w:t>@-- 1 - ?-8</w:t>
      </w:r>
    </w:p>
    <w:p>
      <w:r>
        <w:t>- 4</w:t>
      </w:r>
    </w:p>
    <w:p>
      <w:r>
        <w:t>- - 1 &gt;&gt; 8</w:t>
      </w:r>
    </w:p>
    <w:p>
      <w:r>
        <w:t>-</w:t>
        <w:tab/>
        <w:t>87 -</w:t>
      </w:r>
    </w:p>
    <w:p>
      <w:r>
        <w:t>B 1 =4</w:t>
      </w:r>
    </w:p>
    <w:p>
      <w:r>
        <w:t>4</w:t>
      </w:r>
    </w:p>
    <w:p>
      <w:r>
        <w:t>-7 - -</w:t>
      </w:r>
    </w:p>
    <w:p>
      <w:r>
        <w:t>@ -</w:t>
        <w:tab/>
        <w:t>8 8 8</w:t>
      </w:r>
    </w:p>
    <w:p>
      <w:r>
        <w:t>1-4 #-- 1</w:t>
      </w:r>
    </w:p>
    <w:p>
      <w:r>
        <w:t>= 8;</w:t>
        <w:tab/>
        <w:t>;</w:t>
      </w:r>
    </w:p>
    <w:p>
      <w:r>
        <w:t>% ''''''</w:t>
      </w:r>
    </w:p>
    <w:p>
      <w:r>
        <w:t>% 9''''''7 - -@- -</w:t>
        <w:tab/>
        <w:t>8</w:t>
      </w:r>
    </w:p>
    <w:p>
      <w:r>
        <w:t>&gt;&gt;</w:t>
      </w:r>
    </w:p>
    <w:p>
      <w:r>
        <w:t>&gt;</w:t>
        <w:tab/>
        <w:t>I</w:t>
      </w:r>
    </w:p>
    <w:p>
      <w:r>
        <w:t>= - &gt;</w:t>
      </w:r>
    </w:p>
    <w:p>
      <w:r>
        <w:t>1 C 414</w:t>
      </w:r>
    </w:p>
    <w:p>
      <w:r>
        <w:t>,,</w:t>
      </w:r>
    </w:p>
    <w:p>
      <w:r>
        <w:t>7 4 37 D4 $</w:t>
        <w:tab/>
        <w:t>8</w:t>
      </w:r>
    </w:p>
    <w:p>
      <w:r>
        <w:t>- - -</w:t>
      </w:r>
    </w:p>
    <w:p>
      <w:r>
        <w:t>- - T 8</w:t>
      </w:r>
    </w:p>
    <w:p>
      <w:r>
        <w:t>- 8</w:t>
      </w:r>
    </w:p>
    <w:p>
      <w:r>
        <w:t>14</w:t>
      </w:r>
    </w:p>
    <w:p>
      <w:r>
        <w:t>D &gt;8 B -- G 7 -</w:t>
      </w:r>
    </w:p>
    <w:p>
      <w:r>
        <w:t>B - @ 1@</w:t>
      </w:r>
    </w:p>
    <w:p>
      <w:r>
        <w:t>: &gt;</w:t>
      </w:r>
    </w:p>
    <w:p>
      <w:r>
        <w:t>1 - &gt; @ - 8 C#</w:t>
        <w:tab/>
        <w:t>;-7</w:t>
      </w:r>
    </w:p>
    <w:p>
      <w:r>
        <w:t>7 4 3, Q (!6 , 4 ,.D4</w:t>
      </w:r>
    </w:p>
    <w:p>
      <w:r>
        <w:t>$ :; 8 -? - =</w:t>
      </w:r>
    </w:p>
    <w:p>
      <w:r>
        <w:t>: &gt; C4</w:t>
      </w:r>
    </w:p>
    <w:p>
      <w:r>
        <w:t>-4</w:t>
      </w:r>
    </w:p>
    <w:p>
      <w:r>
        <w:t>D4 +- -@ B</w:t>
      </w:r>
    </w:p>
    <w:p>
      <w:r>
        <w:t>&gt;&gt; - 0;-</w:t>
      </w:r>
    </w:p>
    <w:p>
      <w:r>
        <w:t>-8@8 C4</w:t>
      </w:r>
    </w:p>
    <w:p>
      <w:r>
        <w:t>D C(!6 ,7 4 ,.D4</w:t>
      </w:r>
    </w:p>
    <w:p>
      <w:r>
        <w:t>0 - : 7 -</w:t>
      </w:r>
    </w:p>
    <w:p>
      <w:r>
        <w:t>@ -0 ;1</w:t>
      </w:r>
    </w:p>
    <w:p>
      <w:r>
        <w:t>1-- :&gt;</w:t>
      </w:r>
    </w:p>
    <w:p>
      <w:r>
        <w:t>- 8 C!&amp;K ,, ++ 3. 4 D4</w:t>
      </w:r>
    </w:p>
    <w:p>
      <w:r>
        <w:rPr>
          <w:b/>
        </w:rPr>
        <w:t>E. 9</w:t>
      </w:r>
    </w:p>
    <w:p>
      <w:r>
        <w:t>!""#$</w:t>
      </w:r>
    </w:p>
    <w:p>
      <w:r>
        <w:t>?D # - 07 - - --0;</w:t>
      </w:r>
    </w:p>
    <w:p>
      <w:r>
        <w:t>@ -0 ;1</w:t>
      </w:r>
    </w:p>
    <w:p>
      <w:r>
        <w:t>-</w:t>
        <w:tab/>
        <w:t>8</w:t>
      </w:r>
    </w:p>
    <w:p>
      <w:r>
        <w:t>-</w:t>
      </w:r>
    </w:p>
    <w:p>
      <w:r>
        <w:t>18</w:t>
      </w:r>
    </w:p>
    <w:p>
      <w:r>
        <w:t>17 @ :&gt;</w:t>
      </w:r>
    </w:p>
    <w:p>
      <w:r>
        <w:t>1 &gt;&gt; 8</w:t>
      </w:r>
    </w:p>
    <w:p>
      <w:r>
        <w:t>-4 # --</w:t>
      </w:r>
    </w:p>
    <w:p>
      <w:r>
        <w:t>- 1</w:t>
      </w:r>
    </w:p>
    <w:p>
      <w:r>
        <w:t>--8;87 8 8 @--</w:t>
      </w:r>
    </w:p>
    <w:p>
      <w:r>
        <w:t>- &gt;</w:t>
      </w:r>
    </w:p>
    <w:p>
      <w:r>
        <w:t>- 1</w:t>
      </w:r>
    </w:p>
    <w:p>
      <w:r>
        <w:t>: &gt;</w:t>
      </w:r>
    </w:p>
    <w:p>
      <w:r>
        <w:t>8- 84</w:t>
      </w:r>
    </w:p>
    <w:p>
      <w:r>
        <w:t>(</w:t>
      </w:r>
    </w:p>
    <w:p>
      <w:r>
        <w:t>F 8 - @ -</w:t>
        <w:tab/>
        <w:t>8 1 - ?-8</w:t>
      </w:r>
    </w:p>
    <w:p>
      <w:r>
        <w:t>- 7 -</w:t>
      </w:r>
    </w:p>
    <w:p>
      <w:r>
        <w:t>- 1 &gt;&gt; @</w:t>
      </w:r>
    </w:p>
    <w:p>
      <w:r>
        <w:t>0</w:t>
      </w:r>
    </w:p>
    <w:p>
      <w:r>
        <w:t>--</w:t>
      </w:r>
    </w:p>
    <w:p>
      <w:r>
        <w:t>1</w:t>
      </w:r>
    </w:p>
    <w:p>
      <w:r>
        <w:t>8</w:t>
      </w:r>
    </w:p>
    <w:p>
      <w:r>
        <w:t>-; B</w:t>
      </w:r>
    </w:p>
    <w:p>
      <w:r>
        <w:t>&gt;7 - -</w:t>
      </w:r>
    </w:p>
    <w:p>
      <w:r>
        <w:t>F -8</w:t>
      </w:r>
    </w:p>
    <w:p>
      <w:r>
        <w:t>- -</w:t>
        <w:tab/>
        <w:t>4</w:t>
      </w:r>
    </w:p>
    <w:p>
      <w:r>
        <w:t># &gt;&gt;7</w:t>
      </w:r>
    </w:p>
    <w:p>
      <w:r>
        <w:t>1</w:t>
      </w:r>
    </w:p>
    <w:p>
      <w:r>
        <w:t>@ -</w:t>
        <w:tab/>
        <w:t>8</w:t>
      </w:r>
    </w:p>
    <w:p>
      <w:r>
        <w:t>B -;</w:t>
      </w:r>
    </w:p>
    <w:p>
      <w:r>
        <w:t>8</w:t>
      </w:r>
    </w:p>
    <w:p>
      <w:r>
        <w:t>- -</w:t>
        <w:tab/>
        <w:t>4 U - -</w:t>
      </w:r>
    </w:p>
    <w:p>
      <w:r>
        <w:t>@8 -</w:t>
      </w:r>
    </w:p>
    <w:p>
      <w:r>
        <w:t>- 8 R -</w:t>
        <w:tab/>
        <w:t>8 1--</w:t>
      </w:r>
    </w:p>
    <w:p>
      <w:r>
        <w:t>6''''''' 7 - @ 1 --</w:t>
      </w:r>
    </w:p>
    <w:p>
      <w:r>
        <w:t>1 8 @ -</w:t>
      </w:r>
    </w:p>
    <w:p>
      <w:r>
        <w:t>&gt;&gt;</w:t>
      </w:r>
    </w:p>
    <w:p>
      <w:r>
        <w:t>&gt;&gt; @ -</w:t>
        <w:tab/>
        <w:t>8</w:t>
      </w:r>
    </w:p>
    <w:p>
      <w:r>
        <w:t>- 4</w:t>
      </w:r>
    </w:p>
    <w:p>
      <w:r>
        <w:t>$</w:t>
        <w:tab/>
        <w:t>8</w:t>
      </w:r>
    </w:p>
    <w:p>
      <w:r>
        <w:t>1--</w:t>
      </w:r>
    </w:p>
    <w:p>
      <w:r>
        <w:t>&gt;&gt;</w:t>
      </w:r>
    </w:p>
    <w:p>
      <w:r>
        <w:t>-7 @ % ''''''</w:t>
      </w:r>
    </w:p>
    <w:p>
      <w:r>
        <w:t>;</w:t>
      </w:r>
    </w:p>
    <w:p>
      <w:r>
        <w:t>-</w:t>
      </w:r>
    </w:p>
    <w:p>
      <w:r>
        <w:t>C 414</w:t>
      </w:r>
    </w:p>
    <w:p>
      <w:r>
        <w:t>,,</w:t>
      </w:r>
    </w:p>
    <w:p>
      <w:r>
        <w:t>7 4 D4 7 - -</w:t>
      </w:r>
    </w:p>
    <w:p>
      <w:r>
        <w:t>&gt; B -</w:t>
      </w:r>
    </w:p>
    <w:p>
      <w:r>
        <w:t>-</w:t>
      </w:r>
    </w:p>
    <w:p>
      <w:r>
        <w:t>B -</w:t>
        <w:tab/>
        <w:t>84</w:t>
      </w:r>
    </w:p>
    <w:p>
      <w:r>
        <w:t>0</w:t>
      </w:r>
    </w:p>
    <w:p>
      <w:r>
        <w:t>&gt; 1 : @8 @- @</w:t>
      </w:r>
    </w:p>
    <w:p>
      <w:r>
        <w:t>-;</w:t>
      </w:r>
    </w:p>
    <w:p>
      <w:r>
        <w:t>- 4</w:t>
      </w:r>
    </w:p>
    <w:p>
      <w:r>
        <w:t>-7 F</w:t>
      </w:r>
    </w:p>
    <w:p>
      <w:r>
        <w:t>-</w:t>
      </w:r>
    </w:p>
    <w:p>
      <w:r>
        <w:t>@ -</w:t>
        <w:tab/>
        <w:t>8 J 8</w:t>
      </w:r>
    </w:p>
    <w:p>
      <w:r>
        <w:t>7</w:t>
      </w:r>
    </w:p>
    <w:p>
      <w:r>
        <w:t>1</w:t>
      </w:r>
    </w:p>
    <w:p>
      <w:r>
        <w:t>@- 8-8</w:t>
      </w:r>
    </w:p>
    <w:p>
      <w:r>
        <w:t>-</w:t>
      </w:r>
    </w:p>
    <w:p>
      <w:r>
        <w:t>&gt;&gt; @ - ?</w:t>
      </w:r>
    </w:p>
    <w:p>
      <w:r>
        <w:t>-</w:t>
        <w:tab/>
        <w:t>8 8</w:t>
      </w:r>
    </w:p>
    <w:p>
      <w:r>
        <w:t>8</w:t>
      </w:r>
    </w:p>
    <w:p>
      <w:r>
        <w:t>-;</w:t>
      </w:r>
    </w:p>
    <w:p>
      <w:r>
        <w:t>-&lt; B</w:t>
      </w:r>
    </w:p>
    <w:p>
      <w:r>
        <w:t>&gt;4 +- ; -B</w:t>
      </w:r>
    </w:p>
    <w:p>
      <w:r>
        <w:t>;1 @ 8-8</w:t>
      </w:r>
    </w:p>
    <w:p>
      <w:r>
        <w:t>1</w:t>
      </w:r>
    </w:p>
    <w:p>
      <w:r>
        <w:t>1 8&lt;4</w:t>
      </w:r>
    </w:p>
    <w:p>
      <w:r>
        <w:t>! -7 F</w:t>
      </w:r>
    </w:p>
    <w:p>
      <w:r>
        <w:t>- 1</w:t>
      </w:r>
    </w:p>
    <w:p>
      <w:r>
        <w:t>@ - - 1 8 - 1</w:t>
      </w:r>
    </w:p>
    <w:p>
      <w:r>
        <w:t>--8;87 - ;</w:t>
      </w:r>
    </w:p>
    <w:p>
      <w:r>
        <w:t>-1 @ - :</w:t>
      </w:r>
    </w:p>
    <w:p>
      <w:r>
        <w:t>0</w:t>
      </w:r>
    </w:p>
    <w:p>
      <w:r>
        <w:t>- - I</w:t>
      </w:r>
    </w:p>
    <w:p>
      <w:r>
        <w:t>&gt;</w:t>
      </w:r>
    </w:p>
    <w:p>
      <w:r>
        <w:t>8- 84 !</w:t>
        <w:tab/>
        <w:t>7 - &amp;?</w:t>
        <w:tab/>
        <w:t>- &gt;88-</w:t>
      </w:r>
    </w:p>
    <w:p>
      <w:r>
        <w:t>:;8 8 @ - 8 V</w:t>
      </w:r>
    </w:p>
    <w:p>
      <w:r>
        <w:t>- 8</w:t>
        <w:tab/>
        <w:t>-</w:t>
      </w:r>
    </w:p>
    <w:p>
      <w:r>
        <w:t>- -&lt;</w:t>
      </w:r>
    </w:p>
    <w:p>
      <w:r>
        <w:t>- I 8= @- 1</w:t>
      </w:r>
    </w:p>
    <w:p>
      <w:r>
        <w:t>B -</w:t>
      </w:r>
    </w:p>
    <w:p>
      <w:r>
        <w:t>1--</w:t>
      </w:r>
    </w:p>
    <w:p>
      <w:r>
        <w:t>&gt;&gt;</w:t>
      </w:r>
    </w:p>
    <w:p>
      <w:r>
        <w:t>&gt;</w:t>
      </w:r>
    </w:p>
    <w:p>
      <w:r>
        <w:t>&gt;</w:t>
      </w:r>
    </w:p>
    <w:p>
      <w:r>
        <w:t>1 8 Q - ;</w:t>
      </w:r>
    </w:p>
    <w:p>
      <w:r>
        <w:t>&gt;&gt;</w:t>
      </w:r>
    </w:p>
    <w:p>
      <w:r>
        <w:t>-8- @</w:t>
      </w:r>
    </w:p>
    <w:p>
      <w:r>
        <w:t>- @ 1@ - : &gt; 8?- - 8-8 ?:1</w:t>
      </w:r>
    </w:p>
    <w:p>
      <w:r>
        <w:t>&gt;</w:t>
      </w:r>
    </w:p>
    <w:p>
      <w:r>
        <w:t>-</w:t>
      </w:r>
    </w:p>
    <w:p>
      <w:r>
        <w:t>81</w:t>
      </w:r>
    </w:p>
    <w:p>
      <w:r>
        <w:t>CF</w:t>
      </w:r>
    </w:p>
    <w:p>
      <w:r>
        <w:t>?-8</w:t>
      </w:r>
    </w:p>
    <w:p>
      <w:r>
        <w:t>J ,</w:t>
      </w:r>
    </w:p>
    <w:p>
      <w:r>
        <w:t>-</w:t>
      </w:r>
    </w:p>
    <w:p>
      <w:r>
        <w:t>43,.7 ! ,G 4 ,GD4 (-</w:t>
      </w:r>
    </w:p>
    <w:p>
      <w:r>
        <w:t>-</w:t>
      </w:r>
    </w:p>
    <w:p>
      <w:r>
        <w:t>- -&lt;</w:t>
      </w:r>
    </w:p>
    <w:p>
      <w:r>
        <w:t>8- 8 -</w:t>
      </w:r>
    </w:p>
    <w:p>
      <w:r>
        <w:t>: &gt;4</w:t>
      </w:r>
    </w:p>
    <w:p>
      <w:r>
        <w:t>$ -&lt;</w:t>
      </w:r>
    </w:p>
    <w:p>
      <w:r>
        <w:t>7</w:t>
      </w:r>
    </w:p>
    <w:p>
      <w:r>
        <w:t>-</w:t>
      </w:r>
    </w:p>
    <w:p>
      <w:r>
        <w:t>?-7</w:t>
      </w:r>
    </w:p>
    <w:p>
      <w:r>
        <w:t>- -8 1 - - 84</w:t>
      </w:r>
    </w:p>
    <w:p>
      <w:r>
        <w:rPr>
          <w:b/>
        </w:rPr>
        <w:t>E. 10</w:t>
      </w:r>
    </w:p>
    <w:p>
      <w:r>
        <w:t>!""#$</w:t>
      </w:r>
    </w:p>
    <w:p>
      <w:r>
        <w:t># -</w:t>
        <w:tab/>
        <w:t>7 - -</w:t>
      </w:r>
    </w:p>
    <w:p>
      <w:r>
        <w:t>88</w:t>
      </w:r>
    </w:p>
    <w:p>
      <w:r>
        <w:t>8?- -=</w:t>
      </w:r>
    </w:p>
    <w:p>
      <w:r>
        <w:t>I ?:1 &gt;</w:t>
        <w:tab/>
        <w:t>84 #--</w:t>
      </w:r>
    </w:p>
    <w:p>
      <w:r>
        <w:t>&gt;&gt;</w:t>
      </w:r>
    </w:p>
    <w:p>
      <w:r>
        <w:t>:;8 -</w:t>
      </w:r>
    </w:p>
    <w:p>
      <w:r>
        <w:t>8 - 8</w:t>
        <w:tab/>
        <w:t>-</w:t>
      </w:r>
    </w:p>
    <w:p>
      <w:r>
        <w:t>-</w:t>
        <w:tab/>
        <w:t>84</w:t>
      </w:r>
    </w:p>
    <w:p>
      <w:r>
        <w:t>-7 - &gt; @ - &gt;&gt; &gt;&gt;</w:t>
      </w:r>
    </w:p>
    <w:p>
      <w:r>
        <w:t>- -</w:t>
      </w:r>
    </w:p>
    <w:p>
      <w:r>
        <w:t>?8</w:t>
      </w:r>
    </w:p>
    <w:p>
      <w:r>
        <w:t>@ -</w:t>
        <w:tab/>
        <w:t>8 1--</w:t>
      </w:r>
    </w:p>
    <w:p>
      <w:r>
        <w:t>6'''''''</w:t>
      </w:r>
    </w:p>
    <w:p>
      <w:r>
        <w:t>8</w:t>
      </w:r>
    </w:p>
    <w:p>
      <w:r>
        <w:t>;</w:t>
      </w:r>
    </w:p>
    <w:p>
      <w:r>
        <w:t>- : 884</w:t>
      </w:r>
    </w:p>
    <w:p>
      <w:r>
        <w:t>&gt;&gt;</w:t>
      </w:r>
    </w:p>
    <w:p>
      <w:r>
        <w:t>=-</w:t>
      </w:r>
    </w:p>
    <w:p>
      <w:r>
        <w:t>81</w:t>
        <w:tab/>
        <w:t>--</w:t>
      </w:r>
    </w:p>
    <w:p>
      <w:r>
        <w:t>% ''''''4</w:t>
      </w:r>
    </w:p>
    <w:p>
      <w:r>
        <w:t>D #</w:t>
      </w:r>
    </w:p>
    <w:p>
      <w:r>
        <w:t>@</w:t>
      </w:r>
    </w:p>
    <w:p>
      <w:r>
        <w:t>- 8</w:t>
      </w:r>
    </w:p>
    <w:p>
      <w:r>
        <w:t>-</w:t>
        <w:tab/>
        <w:t>87 - 8</w:t>
      </w:r>
    </w:p>
    <w:p>
      <w:r>
        <w:t>&gt;8 @-- - - - &gt;</w:t>
        <w:tab/>
        <w:t>I4 U B - @-8</w:t>
      </w:r>
    </w:p>
    <w:p>
      <w:r>
        <w:t>17 - 8;</w:t>
        <w:tab/>
        <w:t>; 1;</w:t>
        <w:tab/>
        <w:t>4 "</w:t>
      </w:r>
    </w:p>
    <w:p>
      <w:r>
        <w:t>--</w:t>
      </w:r>
    </w:p>
    <w:p>
      <w:r>
        <w:t>B -7</w:t>
      </w:r>
    </w:p>
    <w:p>
      <w:r>
        <w:t>@</w:t>
      </w:r>
    </w:p>
    <w:p>
      <w:r>
        <w:t>- 8 81 @-- &gt;&gt;</w:t>
      </w:r>
    </w:p>
    <w:p>
      <w:r>
        <w:t>1</w:t>
      </w:r>
    </w:p>
    <w:p>
      <w:r>
        <w:t>- 0 &gt;4 $</w:t>
        <w:tab/>
        <w:t>8</w:t>
      </w:r>
    </w:p>
    <w:p>
      <w:r>
        <w:t>--F @-- 1 @-@ &gt;&gt;-8 B</w:t>
      </w:r>
    </w:p>
    <w:p>
      <w:r>
        <w:t>&gt;-</w:t>
      </w:r>
    </w:p>
    <w:p>
      <w:r>
        <w:t>&gt; 7</w:t>
      </w:r>
    </w:p>
    <w:p>
      <w:r>
        <w:t>@</w:t>
      </w:r>
    </w:p>
    <w:p>
      <w:r>
        <w:t>?-0</w:t>
      </w:r>
    </w:p>
    <w:p>
      <w:r>
        <w:t>B</w:t>
      </w:r>
    </w:p>
    <w:p>
      <w:r>
        <w:t>8- --</w:t>
        <w:tab/>
        <w:t>4 ! 1</w:t>
      </w:r>
    </w:p>
    <w:p>
      <w:r>
        <w:t>? 1; ?</w:t>
      </w:r>
    </w:p>
    <w:p>
      <w:r>
        <w:t>- 8;</w:t>
        <w:tab/>
        <w:t>;</w:t>
      </w:r>
    </w:p>
    <w:p>
      <w:r>
        <w:t>- 8-</w:t>
      </w:r>
    </w:p>
    <w:p>
      <w:r>
        <w:t>7 - 8-8</w:t>
      </w:r>
    </w:p>
    <w:p>
      <w:r>
        <w:t>1</w:t>
      </w:r>
    </w:p>
    <w:p>
      <w:r>
        <w:t>B -</w:t>
      </w:r>
    </w:p>
    <w:p>
      <w:r>
        <w:t>8 8?- 1</w:t>
      </w:r>
    </w:p>
    <w:p>
      <w:r>
        <w:t>- 8</w:t>
      </w:r>
    </w:p>
    <w:p>
      <w:r>
        <w:t>-</w:t>
        <w:tab/>
        <w:t>84</w:t>
      </w:r>
    </w:p>
    <w:p>
      <w:r>
        <w:t>! -7 -</w:t>
      </w:r>
    </w:p>
    <w:p>
      <w:r>
        <w:t>8 7</w:t>
      </w:r>
    </w:p>
    <w:p>
      <w:r>
        <w:t>1 - : 7 @ 0;- ;8</w:t>
        <w:tab/>
        <w:t>8-7 - 8</w:t>
      </w:r>
    </w:p>
    <w:p>
      <w:r>
        <w:t>1--</w:t>
      </w:r>
    </w:p>
    <w:p>
      <w:r>
        <w:t>F 88</w:t>
      </w:r>
    </w:p>
    <w:p>
      <w:r>
        <w:t>&gt; &gt;&gt;</w:t>
      </w:r>
    </w:p>
    <w:p>
      <w:r>
        <w:t>- 84</w:t>
      </w:r>
    </w:p>
    <w:p>
      <w:r>
        <w:t>@</w:t>
      </w:r>
    </w:p>
    <w:p>
      <w:r>
        <w:t>-</w:t>
      </w:r>
    </w:p>
    <w:p>
      <w:r>
        <w:t>R - 1--</w:t>
      </w:r>
    </w:p>
    <w:p>
      <w:r>
        <w:t>=;88</w:t>
      </w:r>
    </w:p>
    <w:p>
      <w:r>
        <w:t>8</w:t>
      </w:r>
    </w:p>
    <w:p>
      <w:r>
        <w:t>@</w:t>
      </w:r>
    </w:p>
    <w:p>
      <w:r>
        <w:t>1</w:t>
      </w:r>
    </w:p>
    <w:p>
      <w:r>
        <w:t>&gt;</w:t>
        <w:tab/>
        <w:tab/>
        <w:t>--</w:t>
      </w:r>
    </w:p>
    <w:p>
      <w:r>
        <w:t>8- @ - -&lt;</w:t>
      </w:r>
    </w:p>
    <w:p>
      <w:r>
        <w:t>&gt;</w:t>
        <w:tab/>
        <w:t>8 B</w:t>
      </w:r>
    </w:p>
    <w:p>
      <w:r>
        <w:t>-</w:t>
      </w:r>
    </w:p>
    <w:p>
      <w:r>
        <w:t>1- 1 &gt;&gt; 8 C! ,G 4 .D4</w:t>
      </w:r>
    </w:p>
    <w:p>
      <w:r>
        <w:t>&amp;-</w:t>
      </w:r>
    </w:p>
    <w:p>
      <w:r>
        <w:t>-</w:t>
      </w:r>
    </w:p>
    <w:p>
      <w:r>
        <w:t>-</w:t>
        <w:tab/>
        <w:t>84 #--</w:t>
      </w:r>
    </w:p>
    <w:p>
      <w:r>
        <w:t>: 8 B</w:t>
      </w:r>
    </w:p>
    <w:p>
      <w:r>
        <w:t>B - - @-- 1 : =8 - &gt;</w:t>
      </w:r>
    </w:p>
    <w:p>
      <w:r>
        <w:t>14 #--</w:t>
      </w:r>
    </w:p>
    <w:p>
      <w:r>
        <w:t>:</w:t>
      </w:r>
    </w:p>
    <w:p>
      <w:r>
        <w:t>-</w:t>
      </w:r>
    </w:p>
    <w:p>
      <w:r>
        <w:t>=;88</w:t>
      </w:r>
    </w:p>
    <w:p>
      <w:r>
        <w:t>&gt;</w:t>
        <w:tab/>
        <w:t>I4 $ - - ;;8</w:t>
      </w:r>
    </w:p>
    <w:p>
      <w:r>
        <w:t>4 #--</w:t>
      </w:r>
    </w:p>
    <w:p>
      <w:r>
        <w:t>81-</w:t>
      </w:r>
    </w:p>
    <w:p>
      <w:r>
        <w:t>&gt; @ -</w:t>
        <w:tab/>
        <w:t>8</w:t>
      </w:r>
    </w:p>
    <w:p>
      <w:r>
        <w:t>8 &gt;&gt;</w:t>
      </w:r>
    </w:p>
    <w:p>
      <w:r>
        <w:t>= - &gt;</w:t>
      </w:r>
    </w:p>
    <w:p>
      <w:r>
        <w:t>14</w:t>
      </w:r>
    </w:p>
    <w:p>
      <w:r>
        <w:t>D ! 1</w:t>
      </w:r>
    </w:p>
    <w:p>
      <w:r>
        <w:t>-</w:t>
        <w:tab/>
        <w:t>?-</w:t>
      </w:r>
    </w:p>
    <w:p>
      <w:r>
        <w:t>8-8 887 -</w:t>
      </w:r>
    </w:p>
    <w:p>
      <w:r>
        <w:t>8</w:t>
      </w:r>
    </w:p>
    <w:p>
      <w:r>
        <w:t>@ - &amp;?</w:t>
        <w:tab/>
        <w:t>-</w:t>
      </w:r>
    </w:p>
    <w:p>
      <w:r>
        <w:t>"</w:t>
      </w:r>
    </w:p>
    <w:p>
      <w:r>
        <w:t>8 - - :@ @ 7</w:t>
      </w:r>
    </w:p>
    <w:p>
      <w:r>
        <w:t>1</w:t>
      </w:r>
    </w:p>
    <w:p>
      <w:r>
        <w:t>-? 8-8</w:t>
      </w:r>
    </w:p>
    <w:p>
      <w:r>
        <w:t>1</w:t>
      </w:r>
    </w:p>
    <w:p>
      <w:r>
        <w:t>- -</w:t>
        <w:tab/>
        <w:t>4 (- --</w:t>
      </w:r>
    </w:p>
    <w:p>
      <w:r>
        <w:t>-4 , 7</w:t>
      </w:r>
    </w:p>
    <w:p>
      <w:r>
        <w:t>0</w:t>
      </w:r>
    </w:p>
    <w:p>
      <w:r>
        <w:t>8@ -8</w:t>
      </w:r>
    </w:p>
    <w:p>
      <w:r>
        <w:t>- 1</w:t>
      </w:r>
    </w:p>
    <w:p>
      <w:r>
        <w:t>: &gt;</w:t>
      </w:r>
    </w:p>
    <w:p>
      <w:r>
        <w:t>8- 8</w:t>
      </w:r>
    </w:p>
    <w:p>
      <w:r>
        <w:t>B -</w:t>
        <w:tab/>
        <w:t>8 -</w:t>
      </w:r>
    </w:p>
    <w:p>
      <w:r>
        <w:t>9K .L,43 ? B</w:t>
      </w:r>
    </w:p>
    <w:p>
      <w:r>
        <w:t>8-</w:t>
      </w:r>
    </w:p>
    <w:p>
      <w:r>
        <w:t>;84</w:t>
      </w:r>
    </w:p>
    <w:p>
      <w:r>
        <w:t>4 #</w:t>
      </w:r>
    </w:p>
    <w:p>
      <w:r>
        <w:t>@</w:t>
      </w:r>
    </w:p>
    <w:p>
      <w:r>
        <w:t>-</w:t>
      </w:r>
    </w:p>
    <w:p>
      <w:r>
        <w:t>-8</w:t>
        <w:tab/>
        <w:t>7 - - &gt; ;&gt;</w:t>
      </w:r>
    </w:p>
    <w:p>
      <w:r>
        <w:t>&amp;?</w:t>
        <w:tab/>
        <w:t>-</w:t>
      </w:r>
    </w:p>
    <w:p>
      <w:r>
        <w:t>1 1-8 -- G</w:t>
      </w:r>
    </w:p>
    <w:p>
      <w:r>
        <w:t>-</w:t>
      </w:r>
    </w:p>
    <w:p>
      <w:r>
        <w:t>- -</w:t>
      </w:r>
    </w:p>
    <w:p>
      <w:r>
        <w:t>-- ,</w:t>
      </w:r>
    </w:p>
    <w:p>
      <w:r>
        <w:t>- 1 --1 -</w:t>
      </w:r>
    </w:p>
    <w:p>
      <w:r>
        <w:t>1-</w:t>
      </w:r>
    </w:p>
    <w:p>
      <w:r>
        <w:t>- V-7</w:t>
      </w:r>
    </w:p>
    <w:p>
      <w:r>
        <w:t>&gt;8 C 0 P *&amp;D4</w:t>
      </w:r>
    </w:p>
    <w:p>
      <w:r>
        <w:rPr>
          <w:b/>
        </w:rPr>
        <w:t>E. 11</w:t>
      </w:r>
    </w:p>
    <w:p>
      <w:r>
        <w:t>!""#$</w:t>
      </w:r>
    </w:p>
    <w:p>
      <w:r>
        <w:t>#--</w:t>
      </w:r>
    </w:p>
    <w:p>
      <w:r>
        <w:t>&amp;?</w:t>
        <w:tab/>
        <w:t>- 1 8</w:t>
      </w:r>
    </w:p>
    <w:p>
      <w:r>
        <w:t>&gt;</w:t>
      </w:r>
    </w:p>
    <w:p>
      <w:r>
        <w:t>1?-</w:t>
        <w:tab/>
        <w:t>4</w:t>
      </w:r>
    </w:p>
    <w:p>
      <w:r>
        <w:t>D $</w:t>
      </w:r>
    </w:p>
    <w:p>
      <w:r>
        <w:t>&gt;88- =; @ - &gt;</w:t>
      </w:r>
    </w:p>
    <w:p>
      <w:r>
        <w:t>18 1</w:t>
      </w:r>
    </w:p>
    <w:p>
      <w:r>
        <w:t>CG D4 $ ;8</w:t>
      </w:r>
    </w:p>
    <w:p>
      <w:r>
        <w:t>- 1</w:t>
      </w:r>
    </w:p>
    <w:p>
      <w:r>
        <w:t>8</w:t>
      </w:r>
    </w:p>
    <w:p>
      <w:r>
        <w:t>8- &gt;88-7 0 -</w:t>
      </w:r>
    </w:p>
    <w:p>
      <w:r>
        <w:t>-</w:t>
      </w:r>
    </w:p>
    <w:p>
      <w:r>
        <w:t>- 4 # ;8</w:t>
        <w:tab/>
        <w:t>8-7 - ;8</w:t>
      </w:r>
    </w:p>
    <w:p>
      <w:r>
        <w:t>- 1</w:t>
      </w:r>
    </w:p>
    <w:p>
      <w:r>
        <w:t>8</w:t>
      </w:r>
    </w:p>
    <w:p>
      <w:r>
        <w:t>-- G</w:t>
      </w:r>
    </w:p>
    <w:p>
      <w:r>
        <w:t>C9-7 "8 1-7 6 ,7 ,3G Q !&amp;K ,,3 ++ 7 &amp; , + .D4 # 7 -- G</w:t>
      </w:r>
    </w:p>
    <w:p>
      <w:r>
        <w:t>0;-</w:t>
      </w:r>
    </w:p>
    <w:p>
      <w:r>
        <w:t>- &gt;</w:t>
      </w:r>
    </w:p>
    <w:p>
      <w:r>
        <w:t>- 14</w:t>
      </w:r>
    </w:p>
    <w:p>
      <w:r>
        <w:t>! 0 1 8;</w:t>
        <w:tab/>
        <w:t>8 -</w:t>
      </w:r>
    </w:p>
    <w:p>
      <w:r>
        <w:t>B -@-- - &gt;</w:t>
      </w:r>
    </w:p>
    <w:p>
      <w:r>
        <w:t>- 1 ?</w:t>
      </w:r>
    </w:p>
    <w:p>
      <w:r>
        <w:t>0 1 8</w:t>
        <w:tab/>
        <w:t>8 - ;8</w:t>
      </w:r>
    </w:p>
    <w:p>
      <w:r>
        <w:t>- 1 =;8</w:t>
      </w:r>
    </w:p>
    <w:p>
      <w:r>
        <w:t>-8;-7 - ; = - &gt;&gt;8 &lt;</w:t>
      </w:r>
    </w:p>
    <w:p>
      <w:r>
        <w:t>1 8</w:t>
      </w:r>
    </w:p>
    <w:p>
      <w:r>
        <w:t>-</w:t>
      </w:r>
    </w:p>
    <w:p>
      <w:r>
        <w:t>8</w:t>
      </w:r>
    </w:p>
    <w:p>
      <w:r>
        <w:t>=</w:t>
      </w:r>
    </w:p>
    <w:p>
      <w:r>
        <w:t>B</w:t>
      </w:r>
    </w:p>
    <w:p>
      <w:r>
        <w:t>- 1</w:t>
      </w:r>
    </w:p>
    <w:p>
      <w:r>
        <w:t>-</w:t>
      </w:r>
    </w:p>
    <w:p>
      <w:r>
        <w:t>8</w:t>
        <w:tab/>
        <w:t>4</w:t>
      </w:r>
    </w:p>
    <w:p>
      <w:r>
        <w:t>?D (- - :</w:t>
      </w:r>
    </w:p>
    <w:p>
      <w:r>
        <w:t>- -</w:t>
      </w:r>
    </w:p>
    <w:p>
      <w:r>
        <w:t>-- , 7 - 1--</w:t>
      </w:r>
    </w:p>
    <w:p>
      <w:r>
        <w:t>1</w:t>
      </w:r>
    </w:p>
    <w:p>
      <w:r>
        <w:t>-;</w:t>
      </w:r>
    </w:p>
    <w:p>
      <w:r>
        <w:t>;</w:t>
        <w:tab/>
        <w:t>- B</w:t>
      </w:r>
    </w:p>
    <w:p>
      <w:r>
        <w:t>-&lt; -@- -</w:t>
      </w:r>
    </w:p>
    <w:p>
      <w:r>
        <w:t>-8</w:t>
      </w:r>
    </w:p>
    <w:p>
      <w:r>
        <w:t>1- ?-</w:t>
      </w:r>
    </w:p>
    <w:p>
      <w:r>
        <w:t>- -</w:t>
      </w:r>
    </w:p>
    <w:p>
      <w:r>
        <w:t>T4 # -?</w:t>
      </w:r>
    </w:p>
    <w:p>
      <w:r>
        <w:t>-</w:t>
      </w:r>
    </w:p>
    <w:p>
      <w:r>
        <w:t>1--7</w:t>
      </w:r>
    </w:p>
    <w:p>
      <w:r>
        <w:t>?</w:t>
      </w:r>
    </w:p>
    <w:p>
      <w:r>
        <w:t>1</w:t>
      </w:r>
    </w:p>
    <w:p>
      <w:r>
        <w:t>-- , -4</w:t>
      </w:r>
    </w:p>
    <w:p>
      <w:r>
        <w:t>84 $ &gt;</w:t>
      </w:r>
    </w:p>
    <w:p>
      <w:r>
        <w:t>- 1 -1 =</w:t>
      </w:r>
    </w:p>
    <w:p>
      <w:r>
        <w:t>-8 &gt;&gt;8 ?</w:t>
      </w:r>
    </w:p>
    <w:p>
      <w:r>
        <w:t>1-- C6S ?</w:t>
        <w:tab/>
        <w:t>7 4 , 7</w:t>
      </w:r>
    </w:p>
    <w:p>
      <w:r>
        <w:t>D4</w:t>
      </w:r>
    </w:p>
    <w:p>
      <w:r>
        <w:t>$- , *&amp; 81</w:t>
      </w:r>
    </w:p>
    <w:p>
      <w:r>
        <w:t>@ - -&lt;</w:t>
      </w:r>
    </w:p>
    <w:p>
      <w:r>
        <w:t>?1 -?-;</w:t>
      </w:r>
    </w:p>
    <w:p>
      <w:r>
        <w:t>;</w:t>
      </w:r>
    </w:p>
    <w:p>
      <w:r>
        <w:t>1-</w:t>
      </w:r>
    </w:p>
    <w:p>
      <w:r>
        <w:t>:</w:t>
      </w:r>
    </w:p>
    <w:p>
      <w:r>
        <w:t>&gt;&gt;&gt;4</w:t>
      </w:r>
    </w:p>
    <w:p>
      <w:r>
        <w:t>;</w:t>
      </w:r>
    </w:p>
    <w:p>
      <w:r>
        <w:t>&gt;&gt; F B -</w:t>
      </w:r>
    </w:p>
    <w:p>
      <w:r>
        <w:t>1--7 &gt; @-</w:t>
      </w:r>
    </w:p>
    <w:p>
      <w:r>
        <w:t>&gt;</w:t>
      </w:r>
    </w:p>
    <w:p>
      <w:r>
        <w:t>1-7 :</w:t>
      </w:r>
    </w:p>
    <w:p>
      <w:r>
        <w:t>7 : &gt;88</w:t>
      </w:r>
    </w:p>
    <w:p>
      <w:r>
        <w:t>1</w:t>
        <w:tab/>
        <w:t>4</w:t>
      </w:r>
    </w:p>
    <w:p>
      <w:r>
        <w:t>( - -&lt; ?1</w:t>
      </w:r>
    </w:p>
    <w:p>
      <w:r>
        <w:t>?-;</w:t>
        <w:tab/>
        <w:t>7 - V-</w:t>
      </w:r>
    </w:p>
    <w:p>
      <w:r>
        <w:t>- 8</w:t>
      </w:r>
    </w:p>
    <w:p>
      <w:r>
        <w:t>1-</w:t>
      </w:r>
    </w:p>
    <w:p>
      <w:r>
        <w:t>- --?</w:t>
      </w:r>
    </w:p>
    <w:p>
      <w:r>
        <w:t>&lt;</w:t>
      </w:r>
    </w:p>
    <w:p>
      <w:r>
        <w:t>1</w:t>
      </w:r>
    </w:p>
    <w:p>
      <w:r>
        <w:t>-; C, -4</w:t>
      </w:r>
    </w:p>
    <w:p>
      <w:r>
        <w:t>*&amp;D4</w:t>
      </w:r>
    </w:p>
    <w:p>
      <w:r>
        <w:t>7 - 1--</w:t>
      </w:r>
    </w:p>
    <w:p>
      <w:r>
        <w:t>?-</w:t>
      </w:r>
    </w:p>
    <w:p>
      <w:r>
        <w:t>-</w:t>
      </w:r>
    </w:p>
    <w:p>
      <w:r>
        <w:t>-8 P -</w:t>
      </w:r>
    </w:p>
    <w:p>
      <w:r>
        <w:t>1</w:t>
      </w:r>
    </w:p>
    <w:p>
      <w:r>
        <w:t>&gt;</w:t>
      </w:r>
    </w:p>
    <w:p>
      <w:r>
        <w:t>8</w:t>
      </w:r>
    </w:p>
    <w:p>
      <w:r>
        <w:t>- -&lt;4</w:t>
      </w:r>
    </w:p>
    <w:p>
      <w:r>
        <w:t>0</w:t>
      </w:r>
    </w:p>
    <w:p>
      <w:r>
        <w:t>18&gt;</w:t>
      </w:r>
    </w:p>
    <w:p>
      <w:r>
        <w:t>-</w:t>
      </w:r>
    </w:p>
    <w:p>
      <w:r>
        <w:t>07 @ - *&amp; -@</w:t>
      </w:r>
    </w:p>
    <w:p>
      <w:r>
        <w:t>- 4 $ 1 ?-;</w:t>
      </w:r>
    </w:p>
    <w:p>
      <w:r>
        <w:t>&gt;&gt; - -&lt; B</w:t>
      </w:r>
    </w:p>
    <w:p>
      <w:r>
        <w:t>8</w:t>
      </w:r>
    </w:p>
    <w:p>
      <w:r>
        <w:t>-8</w:t>
      </w:r>
    </w:p>
    <w:p>
      <w:r>
        <w:t>1- &gt;&gt;8</w:t>
      </w:r>
    </w:p>
    <w:p>
      <w:r>
        <w:t>-&lt;8</w:t>
      </w:r>
    </w:p>
    <w:p>
      <w:r>
        <w:t>&gt;</w:t>
      </w:r>
    </w:p>
    <w:p>
      <w:r>
        <w:t>C, *&amp;D4</w:t>
      </w:r>
    </w:p>
    <w:p>
      <w:r>
        <w:t>(</w:t>
      </w:r>
    </w:p>
    <w:p>
      <w:r>
        <w:t>8</w:t>
      </w:r>
    </w:p>
    <w:p>
      <w:r>
        <w:t>7 - 1 B - -&lt;</w:t>
      </w:r>
    </w:p>
    <w:p>
      <w:r>
        <w:t>1 @ -</w:t>
      </w:r>
    </w:p>
    <w:p>
      <w:r>
        <w:t>1- -8 1</w:t>
        <w:tab/>
        <w:t>@8</w:t>
      </w:r>
    </w:p>
    <w:p>
      <w:r>
        <w:t>- 1--</w:t>
      </w:r>
    </w:p>
    <w:p>
      <w:r>
        <w:t>88 &gt;&gt;8 C, -4</w:t>
      </w:r>
    </w:p>
    <w:p>
      <w:r>
        <w:t>*&amp;D4 +-</w:t>
      </w:r>
    </w:p>
    <w:p>
      <w:r>
        <w:t>@</w:t>
      </w:r>
    </w:p>
    <w:p>
      <w:r>
        <w:t>-</w:t>
      </w:r>
    </w:p>
    <w:p>
      <w:r>
        <w:rPr>
          <w:b/>
        </w:rPr>
        <w:t>E. 12</w:t>
      </w:r>
    </w:p>
    <w:p>
      <w:r>
        <w:t>!""#$</w:t>
      </w:r>
    </w:p>
    <w:p>
      <w:r>
        <w:t>V-</w:t>
      </w:r>
    </w:p>
    <w:p>
      <w:r>
        <w:t>?187 - &gt;</w:t>
      </w:r>
    </w:p>
    <w:p>
      <w:r>
        <w:t>1 -</w:t>
      </w:r>
    </w:p>
    <w:p>
      <w:r>
        <w:t>-8 ?</w:t>
      </w:r>
    </w:p>
    <w:p>
      <w:r>
        <w:t>1--7 - @7</w:t>
      </w:r>
    </w:p>
    <w:p>
      <w:r>
        <w:t>-</w:t>
      </w:r>
    </w:p>
    <w:p>
      <w:r>
        <w:t>7 - ? B - -&lt;</w:t>
      </w:r>
    </w:p>
    <w:p>
      <w:r>
        <w:t>1 -?</w:t>
      </w:r>
    </w:p>
    <w:p>
      <w:r>
        <w:t>-8</w:t>
        <w:tab/>
        <w:t>4 +- ; -B</w:t>
      </w:r>
    </w:p>
    <w:p>
      <w:r>
        <w:t>1</w:t>
      </w:r>
    </w:p>
    <w:p>
      <w:r>
        <w:t>&gt;</w:t>
      </w:r>
    </w:p>
    <w:p>
      <w:r>
        <w:t>- 1 C! , 4 ,D4</w:t>
      </w:r>
    </w:p>
    <w:p>
      <w:r>
        <w:t>D +- ?</w:t>
      </w:r>
    </w:p>
    <w:p>
      <w:r>
        <w:t>8@ B - -</w:t>
      </w:r>
    </w:p>
    <w:p>
      <w:r>
        <w:t>- 1</w:t>
      </w:r>
    </w:p>
    <w:p>
      <w:r>
        <w:t>-8</w:t>
      </w:r>
    </w:p>
    <w:p>
      <w:r>
        <w:t>?</w:t>
      </w:r>
    </w:p>
    <w:p>
      <w:r>
        <w:t>: 1--8</w:t>
      </w:r>
    </w:p>
    <w:p>
      <w:r>
        <w:t>-</w:t>
        <w:tab/>
        <w:t>84 +- ;</w:t>
      </w:r>
    </w:p>
    <w:p>
      <w:r>
        <w:t>- &lt;</w:t>
      </w:r>
    </w:p>
    <w:p>
      <w:r>
        <w:t>1 8</w:t>
      </w:r>
    </w:p>
    <w:p>
      <w:r>
        <w:t>8</w:t>
      </w:r>
    </w:p>
    <w:p>
      <w:r>
        <w:t>- &gt;</w:t>
      </w:r>
    </w:p>
    <w:p>
      <w:r>
        <w:t>1 4</w:t>
      </w:r>
    </w:p>
    <w:p>
      <w:r>
        <w:t>+-</w:t>
      </w:r>
    </w:p>
    <w:p>
      <w:r>
        <w:t>@F 8</w:t>
      </w:r>
    </w:p>
    <w:p>
      <w:r>
        <w:t>- &amp;?</w:t>
        <w:tab/>
        <w:t>-</w:t>
      </w:r>
    </w:p>
    <w:p>
      <w:r>
        <w:t>" @ -</w:t>
        <w:tab/>
        <w:t>8 8 1 &gt;&gt;8 ..</w:t>
      </w:r>
    </w:p>
    <w:p>
      <w:r>
        <w:t>-8</w:t>
      </w:r>
    </w:p>
    <w:p>
      <w:r>
        <w:t>, :</w:t>
      </w:r>
    </w:p>
    <w:p>
      <w:r>
        <w:t>1-7</w:t>
      </w:r>
    </w:p>
    <w:p>
      <w:r>
        <w:t>. 1?</w:t>
      </w:r>
    </w:p>
    <w:p>
      <w:r>
        <w:t>. 8? 3 4 $ -</w:t>
        <w:tab/>
        <w:t>7</w:t>
      </w:r>
    </w:p>
    <w:p>
      <w:r>
        <w:t>1</w:t>
        <w:tab/>
        <w:t>7 8 @ -</w:t>
        <w:tab/>
        <w:t>8</w:t>
      </w:r>
    </w:p>
    <w:p>
      <w:r>
        <w:t>1--8 -</w:t>
      </w:r>
    </w:p>
    <w:p>
      <w:r>
        <w:t>4 $ 1</w:t>
      </w:r>
    </w:p>
    <w:p>
      <w:r>
        <w:t>-</w:t>
        <w:tab/>
        <w:t>8</w:t>
      </w:r>
    </w:p>
    <w:p>
      <w:r>
        <w:t>?8</w:t>
      </w:r>
    </w:p>
    <w:p>
      <w:r>
        <w:t>- 8</w:t>
        <w:tab/>
        <w:t>7 - -@- -- I B 1-- 1 ,.7</w:t>
      </w:r>
    </w:p>
    <w:p>
      <w:r>
        <w:t>6''''''' :@B 7 1</w:t>
      </w:r>
    </w:p>
    <w:p>
      <w:r>
        <w:t>C 414</w:t>
      </w:r>
    </w:p>
    <w:p>
      <w:r>
        <w:t>,,</w:t>
      </w:r>
    </w:p>
    <w:p>
      <w:r>
        <w:t>7 4 3GD4 $ ;</w:t>
      </w:r>
    </w:p>
    <w:p>
      <w:r>
        <w:t>?T</w:t>
      </w:r>
    </w:p>
    <w:p>
      <w:r>
        <w:t>8 @ -</w:t>
        <w:tab/>
        <w:t>8 1--</w:t>
      </w:r>
    </w:p>
    <w:p>
      <w:r>
        <w:t>- : C 414</w:t>
      </w:r>
    </w:p>
    <w:p>
      <w:r>
        <w:t>,,</w:t>
      </w:r>
    </w:p>
    <w:p>
      <w:r>
        <w:t>7 4 GD4</w:t>
      </w:r>
    </w:p>
    <w:p>
      <w:r>
        <w:t>$ 8;</w:t>
        <w:tab/>
        <w:t>;</w:t>
      </w:r>
    </w:p>
    <w:p>
      <w:r>
        <w:t>1 - 8-</w:t>
      </w:r>
    </w:p>
    <w:p>
      <w:r>
        <w:t>-</w:t>
        <w:tab/>
        <w:t>8 B -</w:t>
      </w:r>
    </w:p>
    <w:p>
      <w:r>
        <w:t>,,</w:t>
      </w:r>
    </w:p>
    <w:p>
      <w:r>
        <w:t>4 $</w:t>
      </w:r>
    </w:p>
    <w:p>
      <w:r>
        <w:t>- 7 -</w:t>
        <w:tab/>
        <w:t>8</w:t>
      </w:r>
    </w:p>
    <w:p>
      <w:r>
        <w:t>&gt;&gt;8 @--</w:t>
      </w:r>
    </w:p>
    <w:p>
      <w:r>
        <w:t>0 - &gt; &gt;</w:t>
      </w:r>
    </w:p>
    <w:p>
      <w:r>
        <w:t>&lt; - -=4</w:t>
      </w:r>
    </w:p>
    <w:p>
      <w:r>
        <w:t>-</w:t>
      </w:r>
    </w:p>
    <w:p>
      <w:r>
        <w:t>R - 6''''''' &gt; B</w:t>
      </w:r>
    </w:p>
    <w:p>
      <w:r>
        <w:t>7</w:t>
      </w:r>
    </w:p>
    <w:p>
      <w:r>
        <w:t>@ - -</w:t>
      </w:r>
    </w:p>
    <w:p>
      <w:r>
        <w:t>8 @</w:t>
      </w:r>
    </w:p>
    <w:p>
      <w:r>
        <w:t>B -</w:t>
      </w:r>
    </w:p>
    <w:p>
      <w:r>
        <w:t>8-8 1 1</w:t>
      </w:r>
    </w:p>
    <w:p>
      <w:r>
        <w:t>-</w:t>
        <w:tab/>
        <w:t>8</w:t>
      </w:r>
    </w:p>
    <w:p>
      <w:r>
        <w:t>1- 1</w:t>
      </w:r>
    </w:p>
    <w:p>
      <w:r>
        <w:t>1</w:t>
        <w:tab/>
        <w:t>7 -</w:t>
      </w:r>
    </w:p>
    <w:p>
      <w:r>
        <w:t>-</w:t>
        <w:tab/>
        <w:t>8</w:t>
      </w:r>
    </w:p>
    <w:p>
      <w:r>
        <w:t>-0 ;</w:t>
      </w:r>
    </w:p>
    <w:p>
      <w:r>
        <w:t>&gt;4</w:t>
      </w:r>
    </w:p>
    <w:p>
      <w:r>
        <w:t>$ 8-</w:t>
      </w:r>
    </w:p>
    <w:p>
      <w:r>
        <w:t>- -</w:t>
      </w:r>
    </w:p>
    <w:p>
      <w:r>
        <w:t>8@</w:t>
      </w:r>
    </w:p>
    <w:p>
      <w:r>
        <w:t>B</w:t>
      </w:r>
    </w:p>
    <w:p>
      <w:r>
        <w:t>- 1</w:t>
      </w:r>
    </w:p>
    <w:p>
      <w:r>
        <w:t>-</w:t>
      </w:r>
    </w:p>
    <w:p>
      <w:r>
        <w:t>8</w:t>
        <w:tab/>
        <w:t>4</w:t>
      </w:r>
    </w:p>
    <w:p>
      <w:r>
        <w:t>$</w:t>
      </w:r>
    </w:p>
    <w:p>
      <w:r>
        <w:t>8 &gt; 0 - -</w:t>
      </w:r>
    </w:p>
    <w:p>
      <w:r>
        <w:t>&amp;?</w:t>
        <w:tab/>
        <w:t>-</w:t>
      </w:r>
    </w:p>
    <w:p>
      <w:r>
        <w:t>"</w:t>
      </w:r>
    </w:p>
    <w:p>
      <w:r>
        <w:t>- - B -- B -</w:t>
        <w:tab/>
        <w:t>8 9K LGG4334 ? B</w:t>
      </w:r>
    </w:p>
    <w:p>
      <w:r>
        <w:t>-7 1</w:t>
      </w:r>
    </w:p>
    <w:p>
      <w:r>
        <w:t>: &gt;88</w:t>
      </w:r>
    </w:p>
    <w:p>
      <w:r>
        <w:t>. 1?</w:t>
      </w:r>
    </w:p>
    <w:p>
      <w:r>
        <w:t>. 8? 7</w:t>
      </w:r>
    </w:p>
    <w:p>
      <w:r>
        <w:t>@ 9K ,L,4G4</w:t>
      </w:r>
    </w:p>
    <w:p>
      <w:r>
        <w:t>? B</w:t>
      </w:r>
    </w:p>
    <w:p>
      <w:r>
        <w:t>8</w:t>
      </w:r>
    </w:p>
    <w:p>
      <w:r>
        <w:t>-8</w:t>
        <w:tab/>
        <w:t>4</w:t>
      </w:r>
    </w:p>
    <w:p>
      <w:r>
        <w:t>34</w:t>
      </w:r>
    </w:p>
    <w:p>
      <w:r>
        <w:t>-</w:t>
      </w:r>
    </w:p>
    <w:p>
      <w:r>
        <w:t>? 7 -</w:t>
        <w:tab/>
        <w:t>8</w:t>
      </w:r>
    </w:p>
    <w:p>
      <w:r>
        <w:t>&amp;?</w:t>
        <w:tab/>
        <w:t>-</w:t>
      </w:r>
    </w:p>
    <w:p>
      <w:r>
        <w:t>"</w:t>
      </w:r>
    </w:p>
    <w:p>
      <w:r>
        <w:t>1</w:t>
      </w:r>
    </w:p>
    <w:p>
      <w:r>
        <w:t>8 - &gt;&gt;-8</w:t>
      </w:r>
    </w:p>
    <w:p>
      <w:r>
        <w:t>- 8 B</w:t>
      </w:r>
    </w:p>
    <w:p>
      <w:r>
        <w:t>7</w:t>
      </w:r>
    </w:p>
    <w:p>
      <w:r>
        <w:t>1</w:t>
      </w:r>
    </w:p>
    <w:p>
      <w:r>
        <w:t>&gt; --</w:t>
      </w:r>
    </w:p>
    <w:p>
      <w:r>
        <w:t>8</w:t>
      </w:r>
    </w:p>
    <w:p>
      <w:r>
        <w:t>--</w:t>
      </w:r>
    </w:p>
    <w:p>
      <w:r>
        <w:t>-4</w:t>
      </w:r>
    </w:p>
    <w:p>
      <w:r>
        <w:t>@B</w:t>
      </w:r>
    </w:p>
    <w:p>
      <w:r>
        <w:t>9K 344</w:t>
      </w:r>
    </w:p>
    <w:p>
      <w:r>
        <w:t>#-- -01 @--</w:t>
      </w:r>
    </w:p>
    <w:p>
      <w:r>
        <w:t>8:</w:t>
      </w:r>
    </w:p>
    <w:p>
      <w:r>
        <w:t>@</w:t>
      </w:r>
    </w:p>
    <w:p>
      <w:r>
        <w:t>&gt;&gt;-8 -</w:t>
        <w:tab/>
        <w:t>;@</w:t>
      </w:r>
    </w:p>
    <w:p>
      <w:r>
        <w:t>1-</w:t>
      </w:r>
    </w:p>
    <w:p>
      <w:r>
        <w:t>- 4</w:t>
      </w:r>
    </w:p>
    <w:p>
      <w:r>
        <w:rPr>
          <w:b/>
        </w:rPr>
        <w:t>E. 13</w:t>
      </w:r>
    </w:p>
    <w:p>
      <w:r>
        <w:t>!""#$</w:t>
      </w:r>
    </w:p>
    <w:p>
      <w:r>
        <w:t>$</w:t>
        <w:tab/>
        <w:t>8 -;</w:t>
      </w:r>
    </w:p>
    <w:p>
      <w:r>
        <w:t>- -8;08</w:t>
      </w:r>
    </w:p>
    <w:p>
      <w:r>
        <w:t>- -</w:t>
      </w:r>
    </w:p>
    <w:p>
      <w:r>
        <w:t>- 1 --4 +- 1</w:t>
        <w:tab/>
        <w:t>7 - --7</w:t>
      </w:r>
    </w:p>
    <w:p>
      <w:r>
        <w:t>-</w:t>
      </w:r>
    </w:p>
    <w:p>
      <w:r>
        <w:t>- -</w:t>
      </w:r>
    </w:p>
    <w:p>
      <w:r>
        <w:t>8 @</w:t>
      </w:r>
    </w:p>
    <w:p>
      <w:r>
        <w:t>- @ &lt;?-@4</w:t>
      </w:r>
    </w:p>
    <w:p>
      <w:r>
        <w:t>D !=</w:t>
      </w:r>
    </w:p>
    <w:p>
      <w:r>
        <w:t>--</w:t>
      </w:r>
    </w:p>
    <w:p>
      <w:r>
        <w:t>-4</w:t>
      </w:r>
    </w:p>
    <w:p>
      <w:r>
        <w:t>7 - :;</w:t>
      </w:r>
    </w:p>
    <w:p>
      <w:r>
        <w:t>- -&lt; B 1</w:t>
      </w:r>
    </w:p>
    <w:p>
      <w:r>
        <w:t>1--</w:t>
      </w:r>
    </w:p>
    <w:p>
      <w:r>
        <w:t>8</w:t>
      </w:r>
    </w:p>
    <w:p>
      <w:r>
        <w:t>- &gt;= -? - 7</w:t>
      </w:r>
    </w:p>
    <w:p>
      <w:r>
        <w:t>-</w:t>
      </w:r>
    </w:p>
    <w:p>
      <w:r>
        <w:t>Q</w:t>
      </w:r>
    </w:p>
    <w:p>
      <w:r>
        <w:t>8</w:t>
      </w:r>
    </w:p>
    <w:p>
      <w:r>
        <w:t>&gt; 8 -</w:t>
      </w:r>
    </w:p>
    <w:p>
      <w:r>
        <w:t>B =</w:t>
      </w:r>
    </w:p>
    <w:p>
      <w:r>
        <w:t>-</w:t>
      </w:r>
    </w:p>
    <w:p>
      <w:r>
        <w:t>1--4</w:t>
      </w:r>
    </w:p>
    <w:p>
      <w:r>
        <w:t>8</w:t>
      </w:r>
    </w:p>
    <w:p>
      <w:r>
        <w:t>- &gt;</w:t>
        <w:tab/>
        <w:t>-87 17 8</w:t>
      </w:r>
    </w:p>
    <w:p>
      <w:r>
        <w:t>81</w:t>
        <w:tab/>
        <w:t>1 C!&amp;K , W 3 Q !&amp;K ,, +++ . Q 6</w:t>
        <w:tab/>
        <w:tab/>
        <w:t>6-X?6A7</w:t>
      </w:r>
    </w:p>
    <w:p>
      <w:r>
        <w:t>1-7 0 8</w:t>
        <w:tab/>
        <w:t>7 7</w:t>
      </w:r>
    </w:p>
    <w:p>
      <w:r>
        <w:t>.7</w:t>
      </w:r>
    </w:p>
    <w:p>
      <w:r>
        <w:t>4</w:t>
      </w:r>
    </w:p>
    <w:p>
      <w:r>
        <w:t>7 4 GGD4</w:t>
      </w:r>
    </w:p>
    <w:p>
      <w:r>
        <w:t>#--</w:t>
      </w:r>
    </w:p>
    <w:p>
      <w:r>
        <w:t>8</w:t>
      </w:r>
    </w:p>
    <w:p>
      <w:r>
        <w:t>;</w:t>
        <w:tab/>
        <w:t>8F</w:t>
      </w:r>
    </w:p>
    <w:p>
      <w:r>
        <w:t>-@7</w:t>
      </w:r>
    </w:p>
    <w:p>
      <w:r>
        <w:t>-</w:t>
      </w:r>
    </w:p>
    <w:p>
      <w:r>
        <w:t>R --</w:t>
      </w:r>
    </w:p>
    <w:p>
      <w:r>
        <w:t>8 F</w:t>
      </w:r>
    </w:p>
    <w:p>
      <w:r>
        <w:t>- 1</w:t>
      </w:r>
    </w:p>
    <w:p>
      <w:r>
        <w:t>?</w:t>
      </w:r>
    </w:p>
    <w:p>
      <w:r>
        <w:t>;4 $ :;</w:t>
      </w:r>
    </w:p>
    <w:p>
      <w:r>
        <w:t>- &gt;=</w:t>
      </w:r>
    </w:p>
    <w:p>
      <w:r>
        <w:t>8@8 C D4 +-</w:t>
      </w:r>
    </w:p>
    <w:p>
      <w:r>
        <w:t>8</w:t>
      </w:r>
    </w:p>
    <w:p>
      <w:r>
        <w:t>- &gt;&gt; 8</w:t>
        <w:tab/>
        <w:t>@</w:t>
      </w:r>
    </w:p>
    <w:p>
      <w:r>
        <w:t>-</w:t>
        <w:tab/>
        <w:tab/>
        <w:t>7 - =</w:t>
      </w:r>
    </w:p>
    <w:p>
      <w:r>
        <w:t>- -8</w:t>
      </w:r>
    </w:p>
    <w:p>
      <w:r>
        <w:t>1--7 - 8</w:t>
      </w:r>
    </w:p>
    <w:p>
      <w:r>
        <w:t>1-7 -T;</w:t>
      </w:r>
    </w:p>
    <w:p>
      <w:r>
        <w:t>1--7</w:t>
      </w:r>
    </w:p>
    <w:p>
      <w:r>
        <w:t>-7</w:t>
      </w:r>
    </w:p>
    <w:p>
      <w:r>
        <w:t>8 &gt;</w:t>
        <w:tab/>
        <w:tab/>
        <w:t>-- C!&amp;K , +++ ,7 ( ,3 4 GD4</w:t>
      </w:r>
    </w:p>
    <w:p>
      <w:r>
        <w:t>+- 1</w:t>
      </w:r>
    </w:p>
    <w:p>
      <w:r>
        <w:t>- @</w:t>
      </w:r>
    </w:p>
    <w:p>
      <w:r>
        <w:t>&gt;</w:t>
      </w:r>
    </w:p>
    <w:p>
      <w:r>
        <w:t>8&gt;</w:t>
      </w:r>
    </w:p>
    <w:p>
      <w:r>
        <w:t>-F C!&amp;K , +++ ,7 ( ,3 4 GD</w:t>
      </w:r>
    </w:p>
    <w:p>
      <w:r>
        <w:t># 7 - 1-- -</w:t>
        <w:tab/>
        <w:t>8 1 &gt;&gt; 8</w:t>
      </w:r>
    </w:p>
    <w:p>
      <w:r>
        <w:t>: &gt;</w:t>
      </w:r>
    </w:p>
    <w:p>
      <w:r>
        <w:t>B -</w:t>
        <w:tab/>
        <w:tab/>
        <w:t>8 81 B --</w:t>
      </w:r>
    </w:p>
    <w:p>
      <w:r>
        <w:t>-4</w:t>
      </w:r>
    </w:p>
    <w:p>
      <w:r>
        <w:t>4 &amp;&gt;7 -</w:t>
      </w:r>
    </w:p>
    <w:p>
      <w:r>
        <w:t>---</w:t>
      </w:r>
    </w:p>
    <w:p>
      <w:r>
        <w:t>8</w:t>
      </w:r>
    </w:p>
    <w:p>
      <w:r>
        <w:t>?-4 $ :;</w:t>
      </w:r>
    </w:p>
    <w:p>
      <w:r>
        <w:t>&lt;</w:t>
      </w:r>
    </w:p>
    <w:p>
      <w:r>
        <w:t>&gt;</w:t>
      </w:r>
    </w:p>
    <w:p>
      <w:r>
        <w:t>F 8 B - -&lt;</w:t>
      </w:r>
    </w:p>
    <w:p>
      <w:r>
        <w:t>- &gt; H</w:t>
      </w:r>
    </w:p>
    <w:p>
      <w:r>
        <w:t>-8;0</w:t>
      </w:r>
    </w:p>
    <w:p>
      <w:r>
        <w:t>;</w:t>
      </w:r>
    </w:p>
    <w:p>
      <w:r>
        <w:t>--</w:t>
      </w:r>
    </w:p>
    <w:p>
      <w:r>
        <w:t>1-- @ - 1</w:t>
      </w:r>
    </w:p>
    <w:p>
      <w:r>
        <w:t>8 H @ C!</w:t>
      </w:r>
    </w:p>
    <w:p>
      <w:r>
        <w:t>4 ,G Q ( ,3 4</w:t>
      </w:r>
    </w:p>
    <w:p>
      <w:r>
        <w:t>Q !&amp;K ,, +++ .D4</w:t>
      </w:r>
    </w:p>
    <w:p>
      <w:r>
        <w:t># - 07</w:t>
      </w:r>
    </w:p>
    <w:p>
      <w:r>
        <w:t>&gt; = -</w:t>
      </w:r>
    </w:p>
    <w:p>
      <w:r>
        <w:t>=-</w:t>
      </w:r>
    </w:p>
    <w:p>
      <w:r>
        <w:t>-</w:t>
      </w:r>
    </w:p>
    <w:p>
      <w:r>
        <w:t>8</w:t>
      </w:r>
    </w:p>
    <w:p>
      <w:r>
        <w:t>--</w:t>
      </w:r>
    </w:p>
    <w:p>
      <w:r>
        <w:t>-4</w:t>
      </w:r>
    </w:p>
    <w:p>
      <w:r>
        <w:t>4 $</w:t>
        <w:tab/>
        <w:t>8</w:t>
      </w:r>
    </w:p>
    <w:p>
      <w:r>
        <w:t>8@</w:t>
      </w:r>
    </w:p>
    <w:p>
      <w:r>
        <w:t>B</w:t>
      </w:r>
    </w:p>
    <w:p>
      <w:r>
        <w:t>84</w:t>
      </w:r>
    </w:p>
    <w:p>
      <w:r>
        <w:t>$</w:t>
      </w:r>
    </w:p>
    <w:p>
      <w:r>
        <w:t>8</w:t>
      </w:r>
    </w:p>
    <w:p>
      <w:r>
        <w:t>-; 1 8 @ B - &gt;=</w:t>
      </w:r>
    </w:p>
    <w:p>
      <w:r>
        <w:t>B --4 +- - ? - T</w:t>
      </w:r>
    </w:p>
    <w:p>
      <w:r>
        <w:t>8 - &gt;&gt;8 0 @</w:t>
      </w:r>
    </w:p>
    <w:p>
      <w:r>
        <w:t>81- -</w:t>
      </w:r>
    </w:p>
    <w:p>
      <w:r>
        <w:t>@</w:t>
      </w:r>
    </w:p>
    <w:p>
      <w:r>
        <w:t>18 B -</w:t>
        <w:tab/>
        <w:t>84</w:t>
      </w:r>
    </w:p>
    <w:p>
      <w:r>
        <w:t>?D $</w:t>
      </w:r>
    </w:p>
    <w:p>
      <w:r>
        <w:t>8</w:t>
      </w:r>
    </w:p>
    <w:p>
      <w:r>
        <w:t>- @ -</w:t>
      </w:r>
    </w:p>
    <w:p>
      <w:r>
        <w:t>1-</w:t>
      </w:r>
    </w:p>
    <w:p>
      <w:r>
        <w:t>88 0 ?&gt;4 $</w:t>
        <w:tab/>
        <w:t>8</w:t>
      </w:r>
    </w:p>
    <w:p>
      <w:r>
        <w:t>&gt;&gt; 1--8 @</w:t>
      </w:r>
    </w:p>
    <w:p>
      <w:r>
        <w:t>-</w:t>
      </w:r>
    </w:p>
    <w:p>
      <w:r>
        <w:t>- -</w:t>
        <w:tab/>
        <w:t>4</w:t>
      </w:r>
    </w:p>
    <w:p>
      <w:r>
        <w:rPr>
          <w:b/>
        </w:rPr>
        <w:t>E. 14</w:t>
      </w:r>
    </w:p>
    <w:p>
      <w:r>
        <w:t>!""#$</w:t>
      </w:r>
    </w:p>
    <w:p>
      <w:r>
        <w:t>+- &gt; : @ -</w:t>
        <w:tab/>
        <w:t>8</w:t>
      </w:r>
    </w:p>
    <w:p>
      <w:r>
        <w:t>:</w:t>
        <w:tab/>
        <w:t>7</w:t>
      </w:r>
    </w:p>
    <w:p>
      <w:r>
        <w:t>@</w:t>
      </w:r>
    </w:p>
    <w:p>
      <w:r>
        <w:t>&gt;</w:t>
      </w:r>
    </w:p>
    <w:p>
      <w:r>
        <w:t>8 &gt;</w:t>
        <w:tab/>
        <w:tab/>
        <w:t>--</w:t>
      </w:r>
    </w:p>
    <w:p>
      <w:r>
        <w:t>1</w:t>
      </w:r>
    </w:p>
    <w:p>
      <w:r>
        <w:t>18 0 &gt;&gt;-4 7 - 8&gt;</w:t>
      </w:r>
    </w:p>
    <w:p>
      <w:r>
        <w:t>8:</w:t>
      </w:r>
    </w:p>
    <w:p>
      <w:r>
        <w:t>818- F</w:t>
      </w:r>
    </w:p>
    <w:p>
      <w:r>
        <w:t>?- -</w:t>
      </w:r>
    </w:p>
    <w:p>
      <w:r>
        <w:t>-</w:t>
      </w:r>
    </w:p>
    <w:p>
      <w:r>
        <w:t>-4 +- &gt;</w:t>
      </w:r>
    </w:p>
    <w:p>
      <w:r>
        <w:t>-;</w:t>
      </w:r>
    </w:p>
    <w:p>
      <w:r>
        <w:t>@ -</w:t>
        <w:tab/>
        <w:t>8 8</w:t>
      </w:r>
    </w:p>
    <w:p>
      <w:r>
        <w:t>17 B</w:t>
      </w:r>
    </w:p>
    <w:p>
      <w:r>
        <w:t>18</w:t>
      </w:r>
    </w:p>
    <w:p>
      <w:r>
        <w:t>(7 @-- 8</w:t>
      </w:r>
    </w:p>
    <w:p>
      <w:r>
        <w:t>8;-0</w:t>
      </w:r>
    </w:p>
    <w:p>
      <w:r>
        <w:t>- - &gt;4 U - - -</w:t>
      </w:r>
    </w:p>
    <w:p>
      <w:r>
        <w:t>8</w:t>
      </w:r>
    </w:p>
    <w:p>
      <w:r>
        <w:t>1</w:t>
      </w:r>
    </w:p>
    <w:p>
      <w:r>
        <w:t>-?</w:t>
      </w:r>
    </w:p>
    <w:p>
      <w:r>
        <w:t>8: &lt; ; 4 --</w:t>
      </w:r>
    </w:p>
    <w:p>
      <w:r>
        <w:t>&gt;&gt; F</w:t>
      </w:r>
    </w:p>
    <w:p>
      <w:r>
        <w:t>?-</w:t>
      </w:r>
    </w:p>
    <w:p>
      <w:r>
        <w:t>&gt;&gt;-8 8= B -</w:t>
        <w:tab/>
        <w:t>;;</w:t>
      </w:r>
    </w:p>
    <w:p>
      <w:r>
        <w:t>-</w:t>
        <w:tab/>
        <w:t>84</w:t>
      </w:r>
    </w:p>
    <w:p>
      <w:r>
        <w:t>+- &gt;</w:t>
      </w:r>
    </w:p>
    <w:p>
      <w:r>
        <w:t>-1 @ ? ? -&lt;7 B -</w:t>
      </w:r>
    </w:p>
    <w:p>
      <w:r>
        <w:t>- -</w:t>
        <w:tab/>
        <w:t>7</w:t>
      </w:r>
    </w:p>
    <w:p>
      <w:r>
        <w:t>1</w:t>
      </w:r>
    </w:p>
    <w:p>
      <w:r>
        <w:t>-?</w:t>
      </w:r>
    </w:p>
    <w:p>
      <w:r>
        <w:t>8:</w:t>
      </w:r>
    </w:p>
    <w:p>
      <w:r>
        <w:t>?- B -</w:t>
        <w:tab/>
        <w:t>;;</w:t>
      </w:r>
    </w:p>
    <w:p>
      <w:r>
        <w:t>-&lt;8</w:t>
      </w:r>
    </w:p>
    <w:p>
      <w:r>
        <w:t>- 8 8 B -?</w:t>
      </w:r>
    </w:p>
    <w:p>
      <w:r>
        <w:t>7</w:t>
      </w:r>
    </w:p>
    <w:p>
      <w:r>
        <w:t>0 8</w:t>
      </w:r>
    </w:p>
    <w:p>
      <w:r>
        <w:t>-- &gt;-8</w:t>
      </w:r>
    </w:p>
    <w:p>
      <w:r>
        <w:t>&gt;</w:t>
      </w:r>
    </w:p>
    <w:p>
      <w:r>
        <w:t>- -</w:t>
      </w:r>
    </w:p>
    <w:p>
      <w:r>
        <w:t>1-4</w:t>
      </w:r>
    </w:p>
    <w:p>
      <w:r>
        <w:t>! 1</w:t>
      </w:r>
    </w:p>
    <w:p>
      <w:r>
        <w:t>-</w:t>
        <w:tab/>
        <w:t>?-</w:t>
      </w:r>
    </w:p>
    <w:p>
      <w:r>
        <w:t>8-8</w:t>
        <w:tab/>
        <w:t>7 -</w:t>
      </w:r>
    </w:p>
    <w:p>
      <w:r>
        <w:t>8 &gt;</w:t>
      </w:r>
    </w:p>
    <w:p>
      <w:r>
        <w:t>8@ -</w:t>
        <w:tab/>
        <w:tab/>
        <w:t>8</w:t>
      </w:r>
    </w:p>
    <w:p>
      <w:r>
        <w:t>9K 34 &gt;=8</w:t>
      </w:r>
    </w:p>
    <w:p>
      <w:r>
        <w:t>- &amp;?</w:t>
        <w:tab/>
        <w:t>-</w:t>
      </w:r>
    </w:p>
    <w:p>
      <w:r>
        <w:t>"4</w:t>
      </w:r>
    </w:p>
    <w:p>
      <w:r>
        <w:t>.4 $ -</w:t>
      </w:r>
    </w:p>
    <w:p>
      <w:r>
        <w:t>&amp;?</w:t>
        <w:tab/>
        <w:t>- 1</w:t>
      </w:r>
    </w:p>
    <w:p>
      <w:r>
        <w:t>B</w:t>
      </w:r>
    </w:p>
    <w:p>
      <w:r>
        <w:t>- --</w:t>
      </w:r>
    </w:p>
    <w:p>
      <w:r>
        <w:t>-</w:t>
        <w:tab/>
        <w:t>8 @</w:t>
      </w:r>
    </w:p>
    <w:p>
      <w:r>
        <w:t>J B</w:t>
      </w:r>
    </w:p>
    <w:p>
      <w:r>
        <w:t>1</w:t>
        <w:tab/>
        <w:t>4</w:t>
      </w:r>
    </w:p>
    <w:p>
      <w:r>
        <w:t>0 - -</w:t>
        <w:tab/>
        <w:t>7</w:t>
      </w:r>
    </w:p>
    <w:p>
      <w:r>
        <w:t>1 F --8</w:t>
      </w:r>
    </w:p>
    <w:p>
      <w:r>
        <w:t>- &gt;I 1 P 9K G4 Y 9K ,437</w:t>
      </w:r>
    </w:p>
    <w:p>
      <w:r>
        <w:t>-</w:t>
      </w:r>
    </w:p>
    <w:p>
      <w:r>
        <w:t>-- , -4 3 *&amp;4</w:t>
      </w:r>
    </w:p>
    <w:p>
      <w:r>
        <w:t>$</w:t>
      </w:r>
    </w:p>
    <w:p>
      <w:r>
        <w:t>8</w:t>
      </w:r>
    </w:p>
    <w:p>
      <w:r>
        <w:t>1 - -</w:t>
      </w:r>
    </w:p>
    <w:p>
      <w:r>
        <w:t>4 $- , -4 3 *&amp; 81 &gt;&gt;1 @ - :</w:t>
      </w:r>
    </w:p>
    <w:p>
      <w:r>
        <w:t>1 @</w:t>
      </w:r>
    </w:p>
    <w:p>
      <w:r>
        <w:t>88</w:t>
      </w:r>
    </w:p>
    <w:p>
      <w:r>
        <w:t>1 F 8 B</w:t>
      </w:r>
    </w:p>
    <w:p>
      <w:r>
        <w:t>,</w:t>
      </w:r>
    </w:p>
    <w:p>
      <w:r>
        <w:t>- - ?4 % - &gt;</w:t>
      </w:r>
    </w:p>
    <w:p>
      <w:r>
        <w:t>8-?- 8 - ?</w:t>
      </w:r>
    </w:p>
    <w:p>
      <w:r>
        <w:t>:</w:t>
      </w:r>
    </w:p>
    <w:p>
      <w:r>
        <w:t>1 =@- - 1--</w:t>
      </w:r>
    </w:p>
    <w:p>
      <w:r>
        <w:t>4</w:t>
      </w:r>
    </w:p>
    <w:p>
      <w:r>
        <w:t>$</w:t>
        <w:tab/>
        <w:t>8</w:t>
      </w:r>
    </w:p>
    <w:p>
      <w:r>
        <w:t>1--8 , :4 #-- 1</w:t>
      </w:r>
    </w:p>
    <w:p>
      <w:r>
        <w:t>B 7 :</w:t>
      </w:r>
    </w:p>
    <w:p>
      <w:r>
        <w:t>1 C3 :.3 : = ,D4 ( 8 8-01</w:t>
      </w:r>
    </w:p>
    <w:p>
      <w:r>
        <w:t>B 9K 44 C9K G4</w:t>
      </w:r>
    </w:p>
    <w:p>
      <w:r>
        <w:t>= 7D4</w:t>
      </w:r>
    </w:p>
    <w:p>
      <w:r>
        <w:t>+- ;</w:t>
      </w:r>
    </w:p>
    <w:p>
      <w:r>
        <w:t>--</w:t>
      </w:r>
    </w:p>
    <w:p>
      <w:r>
        <w:t>8</w:t>
      </w:r>
    </w:p>
    <w:p>
      <w:r>
        <w:t>F --</w:t>
      </w:r>
    </w:p>
    <w:p>
      <w:r>
        <w:t>@</w:t>
      </w:r>
    </w:p>
    <w:p>
      <w:r>
        <w:t>-</w:t>
        <w:tab/>
        <w:tab/>
        <w:t>8</w:t>
      </w:r>
    </w:p>
    <w:p>
      <w:r>
        <w:t>1</w:t>
      </w:r>
    </w:p>
    <w:p>
      <w:r>
        <w:t>&gt;&gt;8</w:t>
      </w:r>
    </w:p>
    <w:p>
      <w:r>
        <w:t>8-</w:t>
      </w:r>
    </w:p>
    <w:p>
      <w:r>
        <w:t>;84</w:t>
      </w:r>
    </w:p>
    <w:p>
      <w:r>
        <w:t>! 1</w:t>
      </w:r>
    </w:p>
    <w:p>
      <w:r>
        <w:t>-</w:t>
        <w:tab/>
        <w:t>?-</w:t>
      </w:r>
    </w:p>
    <w:p>
      <w:r>
        <w:t>8-8 887 -</w:t>
      </w:r>
    </w:p>
    <w:p>
      <w:r>
        <w:t>8</w:t>
      </w:r>
    </w:p>
    <w:p>
      <w:r>
        <w:t>@ - &amp;?</w:t>
        <w:tab/>
        <w:t>-</w:t>
      </w:r>
    </w:p>
    <w:p>
      <w:r>
        <w:t>"</w:t>
      </w:r>
    </w:p>
    <w:p>
      <w:r>
        <w:t>8 - - :@ @ 4</w:t>
      </w:r>
    </w:p>
    <w:p>
      <w:r>
        <w:rPr>
          <w:b/>
        </w:rPr>
        <w:t>E. 15</w:t>
      </w:r>
    </w:p>
    <w:p>
      <w:r>
        <w:t>!""#$</w:t>
      </w:r>
    </w:p>
    <w:p>
      <w:r>
        <w:t>$ :; @8</w:t>
      </w:r>
    </w:p>
    <w:p>
      <w:r>
        <w:t>8@ 8;- &gt;84 4</w:t>
      </w:r>
    </w:p>
    <w:p>
      <w:r>
        <w:t>! - &gt; P</w:t>
      </w:r>
    </w:p>
    <w:p>
      <w:r>
        <w:t>I -L - :8</w:t>
      </w:r>
    </w:p>
    <w:p>
      <w:r>
        <w:t>#''''''</w:t>
      </w:r>
    </w:p>
    <w:p>
      <w:r>
        <w:t>- :;</w:t>
      </w:r>
    </w:p>
    <w:p>
      <w:r>
        <w:t>&amp;?</w:t>
        <w:tab/>
        <w:t>-</w:t>
      </w:r>
    </w:p>
    <w:p>
      <w:r>
        <w:t>"L</w:t>
      </w:r>
    </w:p>
    <w:p>
      <w:r>
        <w:t>,,</w:t>
      </w:r>
    </w:p>
    <w:p>
      <w:r>
        <w:t>-</w:t>
      </w:r>
    </w:p>
    <w:p>
      <w:r>
        <w:t>4</w:t>
      </w:r>
    </w:p>
    <w:p>
      <w:r>
        <w:t>! &gt; P</w:t>
      </w:r>
    </w:p>
    <w:p>
      <w:r>
        <w:t>: -L -</w:t>
      </w:r>
    </w:p>
    <w:p>
      <w:r>
        <w:t>&gt; - :;</w:t>
      </w:r>
    </w:p>
    <w:p>
      <w:r>
        <w:t>&amp;?</w:t>
        <w:tab/>
        <w:t>-</w:t>
      </w:r>
    </w:p>
    <w:p>
      <w:r>
        <w:t>"LQ</w:t>
      </w:r>
    </w:p>
    <w:p>
      <w:r>
        <w:t>8? -L -</w:t>
      </w:r>
    </w:p>
    <w:p>
      <w:r>
        <w:t>-</w:t>
        <w:tab/>
        <w:t>4</w:t>
      </w:r>
    </w:p>
    <w:p>
      <w:r>
        <w:t>: -L -</w:t>
      </w:r>
    </w:p>
    <w:p>
      <w:r>
        <w:t>&gt; - :;</w:t>
      </w:r>
    </w:p>
    <w:p>
      <w:r>
        <w:t>&amp;?</w:t>
        <w:tab/>
        <w:t>-</w:t>
      </w:r>
    </w:p>
    <w:p>
      <w:r>
        <w:t>"LQ</w:t>
      </w:r>
    </w:p>
    <w:p>
      <w:r>
        <w:t>8? -L -</w:t>
      </w:r>
    </w:p>
    <w:p>
      <w:r>
        <w:t>-</w:t>
      </w:r>
    </w:p>
    <w:p>
      <w:r>
        <w:t>- 4</w:t>
      </w:r>
    </w:p>
    <w:p>
      <w:r>
        <w:t>$ ;&gt;&gt;0</w:t>
      </w:r>
    </w:p>
    <w:p>
      <w:r>
        <w:t>:</w:t>
      </w:r>
    </w:p>
    <w:p>
      <w:r>
        <w:t>$ 8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