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CAPH/107/2004 vom 1. September 2004</w:t>
      </w:r>
    </w:p>
    <w:p>
      <w:r>
        <w:t>GE Cour de justice, 2004-09-01, DE</w:t>
      </w:r>
    </w:p>
    <w:p>
      <w:r>
        <w:rPr>
          <w:b/>
        </w:rPr>
        <w:t xml:space="preserve">Quelle: </w:t>
      </w:r>
      <w:r>
        <w:t>https://mcp.opencaselaw.ch/entscheid/ge_gerichte_CAPH_107_2004</w:t>
      </w:r>
    </w:p>
    <w:p>
      <w:r>
        <w:t>FR: GE_GERICHTE CAPH/107/2004 du 1 septembre 2004</w:t>
      </w:r>
    </w:p>
    <w:p>
      <w:r>
        <w:t>IT: GE_GERICHTE CAPH/107/2004 del 1 settembre 2004</w:t>
      </w:r>
    </w:p>
    <w:p>
      <w:pPr>
        <w:pStyle w:val="Heading2"/>
      </w:pPr>
      <w:r>
        <w:t>Regeste</w:t>
      </w:r>
    </w:p>
    <w:p>
      <w:r>
        <w:t>Résumé: T est employé d'E. Un client d'E se rend chez une société concurrente, X. Il est servi par T ce jour-là, ainsi que le lendemain. Il se rend ensuite chez E, à qui il demande si T travaille toujours pour lui. B et C, gérant et employés d'E, se rendent alors chez X, où ils voient T derrière le comptoir, à la place réservée aux vendeurs. B signifie à T son licenciement immédiat. Le licenciement est justifié, car T travaillait pour une société concurrente, alors qu'il se trouvait officiellement en incapacité de travail auprès de E.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&amp; ' 12( $1 + .,</w:t>
        <w:tab/>
        <w:t>,(. 3</w:t>
      </w:r>
    </w:p>
    <w:p>
      <w:r>
        <w:t>( -</w:t>
      </w:r>
    </w:p>
    <w:p>
      <w:r>
        <w:t>#</w:t>
        <w:tab/>
        <w:tab/>
        <w:t>!((4</w:t>
      </w:r>
    </w:p>
    <w:p>
      <w:r>
        <w:t>5 3</w:t>
      </w:r>
    </w:p>
    <w:p>
      <w:r>
        <w:t>'6</w:t>
      </w:r>
    </w:p>
    <w:p>
      <w:r>
        <w:t>* *"78 ,</w:t>
      </w:r>
    </w:p>
    <w:p>
      <w:r>
        <w:t>'6 ! *001</w:t>
      </w:r>
    </w:p>
    <w:p>
      <w:r>
        <w:t>' 09 *.0$"$ :.$8 ;&lt; (4</w:t>
      </w:r>
    </w:p>
    <w:p>
      <w:r>
        <w:t>'6 ! 0"7=</w:t>
      </w:r>
    </w:p>
    <w:p>
      <w:r>
        <w:t>' &lt;</w:t>
        <w:tab/>
        <w:t>/ '&gt;1"8 ;&lt; (,</w:t>
      </w:r>
    </w:p>
    <w:p>
      <w:r>
        <w:t>'6 ) . 1.#??8 &lt;@@</w:t>
      </w:r>
    </w:p>
    <w:p>
      <w:r>
        <w:rPr>
          <w:b/>
        </w:rPr>
        <w:t>E. 2</w:t>
      </w:r>
    </w:p>
    <w:p>
      <w:r>
        <w:t>!!"#</w:t>
      </w:r>
    </w:p>
    <w:p>
      <w:r>
        <w:rPr>
          <w:b/>
        </w:rPr>
        <w:t>E. 6</w:t>
      </w:r>
    </w:p>
    <w:p>
      <w:r>
        <w:t>3</w:t>
      </w:r>
    </w:p>
    <w:p>
      <w:r>
        <w:t>6</w:t>
      </w:r>
    </w:p>
    <w:p>
      <w:r>
        <w:t>A M6</w:t>
      </w:r>
    </w:p>
    <w:p>
      <w:r>
        <w:t>66</w:t>
      </w:r>
    </w:p>
    <w:p>
      <w:r>
        <w:t>; @</w:t>
      </w:r>
    </w:p>
    <w:p>
      <w:r>
        <w:t>,( ,</w:t>
      </w:r>
    </w:p>
    <w:p>
      <w:r>
        <w:t>+</w:t>
        <w:tab/>
        <w:t>8 (+,</w:t>
      </w:r>
    </w:p>
    <w:p>
      <w:r>
        <w:t>4</w:t>
      </w:r>
    </w:p>
    <w:p>
      <w:r>
        <w:t>!!"#</w:t>
      </w:r>
    </w:p>
    <w:p>
      <w:r>
        <w:t>( (4,</w:t>
      </w:r>
    </w:p>
    <w:p>
      <w:r>
        <w:t>(</w:t>
      </w:r>
    </w:p>
    <w:p>
      <w:r>
        <w:t>, ,8 E</w:t>
      </w:r>
    </w:p>
    <w:p>
      <w:r>
        <w:t>(</w:t>
      </w:r>
    </w:p>
    <w:p>
      <w:r>
        <w:t>(B (( +G</w:t>
      </w:r>
    </w:p>
    <w:p>
      <w:r>
        <w:t>/ (+ 5(8</w:t>
      </w:r>
    </w:p>
    <w:p>
      <w:r>
        <w:t>E</w:t>
      </w:r>
    </w:p>
    <w:p>
      <w:r>
        <w:t>+</w:t>
      </w:r>
    </w:p>
    <w:p>
      <w:r>
        <w:t>(( E</w:t>
      </w:r>
    </w:p>
    <w:p>
      <w:r>
        <w:t>5,</w:t>
        <w:tab/>
        <w:t>,+(</w:t>
      </w:r>
    </w:p>
    <w:p>
      <w:r>
        <w:t>@</w:t>
      </w:r>
    </w:p>
    <w:p>
      <w:r>
        <w:t>+ ;&lt;( L FFF 6 -F Q R7#"8</w:t>
      </w:r>
    </w:p>
    <w:p>
      <w:r>
        <w:t>+(8 6 FM6 # ( ,8 @</w:t>
      </w:r>
    </w:p>
    <w:p>
      <w:r>
        <w:t>+</w:t>
        <w:tab/>
        <w:t>8</w:t>
      </w:r>
    </w:p>
    <w:p>
      <w:r>
        <w:t>;@</w:t>
      </w:r>
    </w:p>
    <w:p>
      <w:r>
        <w:t>(( (B ( (4, +(( G</w:t>
      </w:r>
    </w:p>
    <w:p>
      <w:r>
        <w:t>5@</w:t>
      </w:r>
    </w:p>
    <w:p>
      <w:r>
        <w:t>(</w:t>
      </w:r>
    </w:p>
    <w:p>
      <w:r>
        <w:t>( (46</w:t>
      </w:r>
    </w:p>
    <w:p>
      <w:r>
        <w:t>" ( /8 ( BG</w:t>
      </w:r>
    </w:p>
    <w:p>
      <w:r>
        <w:t>@</w:t>
      </w:r>
    </w:p>
    <w:p>
      <w:r>
        <w:t>/ ( B ( (</w:t>
      </w:r>
    </w:p>
    <w:p>
      <w:r>
        <w:t>+((, ( ;</w:t>
      </w:r>
    </w:p>
    <w:p>
      <w:r>
        <w:t>(</w:t>
      </w:r>
    </w:p>
    <w:p>
      <w:r>
        <w:t>=%%%%%%%8 B O</w:t>
      </w:r>
    </w:p>
    <w:p>
      <w:r>
        <w:t>+, ( ( B E ((</w:t>
      </w:r>
    </w:p>
    <w:p>
      <w:r>
        <w:t>(</w:t>
        <w:tab/>
        <w:t>,6 " ( /8 ( ,</w:t>
      </w:r>
    </w:p>
    <w:p>
      <w:r>
        <w:t>%%%%%%%8 B ( (</w:t>
      </w:r>
    </w:p>
    <w:p>
      <w:r>
        <w:t>, (B ( ,</w:t>
      </w:r>
    </w:p>
    <w:p>
      <w:r>
        <w:t>O ,8</w:t>
      </w:r>
    </w:p>
    <w:p>
      <w:r>
        <w:t>( +</w:t>
        <w:tab/>
        <w:t>6 #</w:t>
        <w:tab/>
        <w:t>(4</w:t>
      </w:r>
    </w:p>
    <w:p>
      <w:r>
        <w:t>;&lt;8</w:t>
      </w:r>
    </w:p>
    <w:p>
      <w:r>
        <w:t>( (,&lt;,</w:t>
      </w:r>
    </w:p>
    <w:p>
      <w:r>
        <w:t>( ,(</w:t>
      </w:r>
    </w:p>
    <w:p>
      <w:r>
        <w:t>&lt;</w:t>
      </w:r>
    </w:p>
    <w:p>
      <w:r>
        <w:t>(6 A 8</w:t>
      </w:r>
    </w:p>
    <w:p>
      <w:r>
        <w:t>BG +,6</w:t>
      </w:r>
    </w:p>
    <w:p>
      <w:r>
        <w:t>6 # $5</w:t>
        <w:tab/>
        <w:t>(</w:t>
      </w:r>
    </w:p>
    <w:p>
      <w:r>
        <w:t>,, ( ,</w:t>
      </w:r>
    </w:p>
    <w:p>
      <w:r>
        <w:t>(</w:t>
      </w:r>
    </w:p>
    <w:p>
      <w:r>
        <w:t>-3 @6 AD</w:t>
      </w:r>
    </w:p>
    <w:p>
      <w:r>
        <w:t>( +</w:t>
        <w:tab/>
        <w:t>8</w:t>
      </w:r>
    </w:p>
    <w:p>
      <w:r>
        <w:t>(</w:t>
        <w:tab/>
        <w:t>,</w:t>
      </w:r>
    </w:p>
    <w:p>
      <w:r>
        <w:t>5</w:t>
      </w:r>
    </w:p>
    <w:p>
      <w:r>
        <w:t>, 8 G (</w:t>
      </w:r>
    </w:p>
    <w:p>
      <w:r>
        <w:t>(</w:t>
      </w:r>
    </w:p>
    <w:p>
      <w:r>
        <w:t>A ;(( 38 O &lt;@ ,</w:t>
        <w:tab/>
        <w:t>,</w:t>
      </w:r>
    </w:p>
    <w:p>
      <w:r>
        <w:t>( (</w:t>
      </w:r>
    </w:p>
    <w:p>
      <w:r>
        <w:t>( ;6 #</w:t>
      </w:r>
    </w:p>
    <w:p>
      <w:r>
        <w:t>,(,</w:t>
      </w:r>
    </w:p>
    <w:p>
      <w:r>
        <w:t>((,6</w:t>
      </w:r>
    </w:p>
    <w:p>
      <w:r>
        <w:t>#</w:t>
      </w:r>
    </w:p>
    <w:p>
      <w:r>
        <w:t>(</w:t>
      </w:r>
    </w:p>
    <w:p>
      <w:r>
        <w:t>C8 &lt; 8</w:t>
      </w:r>
    </w:p>
    <w:p>
      <w:r>
        <w:t>( @ &amp;</w:t>
      </w:r>
    </w:p>
    <w:p>
      <w:r>
        <w:t>J ( (</w:t>
      </w:r>
    </w:p>
    <w:p>
      <w:r>
        <w:t>;&lt;</w:t>
      </w:r>
    </w:p>
    <w:p>
      <w:r>
        <w:t>( A ;(( 3</w:t>
      </w:r>
    </w:p>
    <w:p>
      <w:r>
        <w:t>( $5</w:t>
        <w:tab/>
        <w:t>(</w:t>
      </w:r>
    </w:p>
    <w:p>
      <w:r>
        <w:t>( , 6</w:t>
      </w:r>
    </w:p>
    <w:p>
      <w:r>
        <w:t>@ &amp;</w:t>
      </w:r>
    </w:p>
    <w:p>
      <w:r>
        <w:t>(</w:t>
      </w:r>
    </w:p>
    <w:p>
      <w:r>
        <w:t>;&lt; 8</w:t>
      </w:r>
    </w:p>
    <w:p>
      <w:r>
        <w:t>E + &amp;</w:t>
      </w:r>
    </w:p>
    <w:p>
      <w:r>
        <w:t>"%%%%%%% 0 E 4 E $%%%%%%% (</w:t>
      </w:r>
    </w:p>
    <w:p>
      <w:r>
        <w:t>5</w:t>
      </w:r>
    </w:p>
    <w:p>
      <w:r>
        <w:t>-3 @6 AD ( ,G</w:t>
      </w:r>
    </w:p>
    <w:p>
      <w:r>
        <w:t>O</w:t>
      </w:r>
    </w:p>
    <w:p>
      <w:r>
        <w:t>DS ( / ( A</w:t>
      </w:r>
    </w:p>
    <w:p>
      <w:r>
        <w:t>6</w:t>
      </w:r>
    </w:p>
    <w:p>
      <w:r>
        <w:t>,5 (</w:t>
      </w:r>
    </w:p>
    <w:p>
      <w:r>
        <w:t>(</w:t>
        <w:tab/>
        <w:t>6</w:t>
      </w:r>
    </w:p>
    <w:p>
      <w:r>
        <w:t># &lt;@@/</w:t>
      </w:r>
    </w:p>
    <w:p>
      <w:r>
        <w:t>; # 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