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CAPH/106/2006 vom 1. Juni 2006</w:t>
      </w:r>
    </w:p>
    <w:p>
      <w:r>
        <w:t>GE Cour de justice, 2006-06-01, DE</w:t>
      </w:r>
    </w:p>
    <w:p>
      <w:r>
        <w:rPr>
          <w:b/>
        </w:rPr>
        <w:t xml:space="preserve">Quelle: </w:t>
      </w:r>
      <w:r>
        <w:t>https://mcp.opencaselaw.ch/entscheid/ge_gerichte_CAPH_106_2006</w:t>
      </w:r>
    </w:p>
    <w:p>
      <w:r>
        <w:t>FR: GE_GERICHTE CAPH/106/2006 du 1 juin 2006</w:t>
      </w:r>
    </w:p>
    <w:p>
      <w:r>
        <w:t>IT: GE_GERICHTE CAPH/106/2006 del 1 giugno 2006</w:t>
      </w:r>
    </w:p>
    <w:p>
      <w:pPr>
        <w:pStyle w:val="Heading2"/>
      </w:pPr>
      <w:r>
        <w:t>Regeste</w:t>
      </w:r>
    </w:p>
    <w:p>
      <w:r>
        <w:t>Résumé: E forme un appel contre un jugement de suspension en opportunité comme dépendant du pénal. Elle craint que la procédure pénale ne prenne trop de temps. Les faits invoqués devant les prud'hommes et la justice pénale sont identiques. Par ailleurs, T est d'ores et déjà inculpé. La lenteur de la procédure pénale n'est donc pas un argument convainquant. Par ailleurs, elle constituera un élément d'appréciation important pour trancher le litige. La suspension est confirmée.</w:t>
      </w:r>
    </w:p>
    <w:p>
      <w:pPr>
        <w:pStyle w:val="Heading2"/>
      </w:pPr>
      <w:r>
        <w:t>Erwägungen</w:t>
      </w:r>
    </w:p>
    <w:p>
      <w:r>
        <w:rPr>
          <w:b/>
        </w:rPr>
        <w:t>E. 2</w:t>
      </w:r>
    </w:p>
    <w:p>
      <w:r>
        <w:t>!""#$</w:t>
      </w:r>
    </w:p>
    <w:p>
      <w:r>
        <w:t>!&gt; #((((((( )!? A</w:t>
      </w:r>
    </w:p>
    <w:p>
      <w:r>
        <w:t>00 0 1</w:t>
      </w:r>
    </w:p>
    <w:p>
      <w:r>
        <w:t>0B &amp;29?</w:t>
      </w:r>
    </w:p>
    <w:p>
      <w:r>
        <w:t>7</w:t>
      </w:r>
    </w:p>
    <w:p>
      <w:r>
        <w:t>;B7&gt; ) B</w:t>
      </w:r>
    </w:p>
    <w:p>
      <w:r>
        <w:t>1 1? ? 041</w:t>
      </w:r>
    </w:p>
    <w:p>
      <w:r>
        <w:t>@</w:t>
      </w:r>
    </w:p>
    <w:p>
      <w:r>
        <w:t>=?</w:t>
      </w:r>
    </w:p>
    <w:p>
      <w:r>
        <w:t>1</w:t>
      </w:r>
    </w:p>
    <w:p>
      <w:r>
        <w:t>1?</w:t>
      </w:r>
    </w:p>
    <w:p>
      <w:r>
        <w:t>A 1 ? 1 0</w:t>
        <w:tab/>
        <w:tab/>
        <w:t>? 1 7</w:t>
      </w:r>
    </w:p>
    <w:p>
      <w:r>
        <w:t>3 3</w:t>
      </w:r>
    </w:p>
    <w:p>
      <w:r>
        <w:t>1</w:t>
      </w:r>
    </w:p>
    <w:p>
      <w:r>
        <w:t>1 17?</w:t>
      </w:r>
    </w:p>
    <w:p>
      <w:r>
        <w:t>1C</w:t>
        <w:tab/>
        <w:t>?</w:t>
      </w:r>
    </w:p>
    <w:p>
      <w:r>
        <w:t>1 ?</w:t>
      </w:r>
    </w:p>
    <w:p>
      <w:r>
        <w:t>1C71</w:t>
      </w:r>
    </w:p>
    <w:p>
      <w:r>
        <w:t>1C0</w:t>
        <w:tab/>
        <w:t>7&gt;</w:t>
      </w:r>
    </w:p>
    <w:p>
      <w:r>
        <w:t>#((((((( )!</w:t>
      </w:r>
    </w:p>
    <w:p>
      <w:r>
        <w:t>770 5(((((((((((((((( 1 &amp; B &amp;229?</w:t>
      </w:r>
    </w:p>
    <w:p>
      <w:r>
        <w:t>A D" 41 +</w:t>
        <w:tab/>
        <w:t>7D?</w:t>
      </w:r>
    </w:p>
    <w:p>
      <w:r>
        <w:t>1 1 B</w:t>
      </w:r>
    </w:p>
    <w:p>
      <w:r>
        <w:t>'C @&gt;</w:t>
      </w:r>
    </w:p>
    <w:p>
      <w:r>
        <w:t>!</w:t>
      </w:r>
    </w:p>
    <w:p>
      <w:r>
        <w:t>0 A? 1 00</w:t>
      </w:r>
    </w:p>
    <w:p>
      <w:r>
        <w:t>071</w:t>
      </w:r>
    </w:p>
    <w:p>
      <w:r>
        <w:t>0E 11 C =</w:t>
      </w:r>
    </w:p>
    <w:p>
      <w:r>
        <w:t>11B? !(((((((((((((?</w:t>
      </w:r>
    </w:p>
    <w:p>
      <w:r>
        <w:t>=</w:t>
        <w:tab/>
        <w:t>4 &gt;</w:t>
      </w:r>
    </w:p>
    <w:p>
      <w:r>
        <w:t>,&gt;</w:t>
      </w:r>
    </w:p>
    <w:p>
      <w:r>
        <w:t>$ &amp;' F ? 1C</w:t>
      </w:r>
    </w:p>
    <w:p>
      <w:r>
        <w:t>#((((((( )!</w:t>
      </w:r>
    </w:p>
    <w:p>
      <w:r>
        <w:t>4A0</w:t>
      </w:r>
    </w:p>
    <w:p>
      <w:r>
        <w:t>B 5((((((((((((((((? !(((((((((((((</w:t>
      </w:r>
    </w:p>
    <w:p>
      <w:r>
        <w:t>,(((((((((((((?</w:t>
      </w:r>
    </w:p>
    <w:p>
      <w:r>
        <w:t>?</w:t>
      </w:r>
    </w:p>
    <w:p>
      <w:r>
        <w:t>@ G 1</w:t>
      </w:r>
    </w:p>
    <w:p>
      <w:r>
        <w:t>41? 4 1 11B</w:t>
        <w:tab/>
        <w:t>? 1 7</w:t>
        <w:tab/>
        <w:t>@ 1 70 0</w:t>
      </w:r>
    </w:p>
    <w:p>
      <w:r>
        <w:t>= @? 4 1 01</w:t>
        <w:tab/>
        <w:t>?</w:t>
      </w:r>
    </w:p>
    <w:p>
      <w:r>
        <w:t>$).&gt;</w:t>
      </w:r>
    </w:p>
    <w:p>
      <w:r>
        <w:t>$ 1 C5((((((((((((((((</w:t>
      </w:r>
    </w:p>
    <w:p>
      <w:r>
        <w:t>!(((((((((((((</w:t>
      </w:r>
    </w:p>
    <w:p>
      <w:r>
        <w:t>0</w:t>
      </w:r>
    </w:p>
    <w:p>
      <w:r>
        <w:t>01</w:t>
      </w:r>
    </w:p>
    <w:p>
      <w:r>
        <w:t>F &gt;</w:t>
      </w:r>
    </w:p>
    <w:p>
      <w:r>
        <w:t>&gt;</w:t>
      </w:r>
    </w:p>
    <w:p>
      <w:r>
        <w:t>5((((((((((((((((</w:t>
      </w:r>
    </w:p>
    <w:p>
      <w:r>
        <w:t>7</w:t>
        <w:tab/>
        <w:t>0 #((((((( )! 4 1 "C 1 &amp;</w:t>
      </w:r>
    </w:p>
    <w:p>
      <w:r>
        <w:t>B ? 1</w:t>
      </w:r>
    </w:p>
    <w:p>
      <w:r>
        <w:t>G</w:t>
      </w:r>
    </w:p>
    <w:p>
      <w:r>
        <w:t>A #((((((( )!</w:t>
      </w:r>
    </w:p>
    <w:p>
      <w:r>
        <w:t>0 G 1</w:t>
      </w:r>
    </w:p>
    <w:p>
      <w:r>
        <w:t>:? 4 0H</w:t>
      </w:r>
    </w:p>
    <w:p>
      <w:r>
        <w:t>G</w:t>
      </w:r>
    </w:p>
    <w:p>
      <w:r>
        <w:t>I 3 1 &amp;' F ? C @&gt; G</w:t>
      </w:r>
    </w:p>
    <w:p>
      <w:r>
        <w:t>1</w:t>
      </w:r>
    </w:p>
    <w:p>
      <w:r>
        <w:t>1 01</w:t>
      </w:r>
    </w:p>
    <w:p>
      <w:r>
        <w:t>70</w:t>
      </w:r>
    </w:p>
    <w:p>
      <w:r>
        <w:t>1</w:t>
      </w:r>
    </w:p>
    <w:p>
      <w:r>
        <w:t>F G 4B ? C222 @&gt; '</w:t>
      </w:r>
    </w:p>
    <w:p>
      <w:r>
        <w:t>1 4</w:t>
      </w:r>
    </w:p>
    <w:p>
      <w:r>
        <w:t>'C @&gt; G</w:t>
      </w:r>
    </w:p>
    <w:p>
      <w:r>
        <w:t>0</w:t>
      </w:r>
    </w:p>
    <w:p>
      <w:r>
        <w:t>1 0 =@0 G</w:t>
      </w:r>
    </w:p>
    <w:p>
      <w:r>
        <w:t>J</w:t>
      </w:r>
    </w:p>
    <w:p>
      <w:r>
        <w:t>1?</w:t>
      </w:r>
    </w:p>
    <w:p>
      <w:r>
        <w:t>ACG 1 014 C @</w:t>
      </w:r>
    </w:p>
    <w:p>
      <w:r>
        <w:t>41&gt;</w:t>
      </w:r>
    </w:p>
    <w:p>
      <w:r>
        <w:t>#((((((( )! C 0 G</w:t>
      </w:r>
    </w:p>
    <w:p>
      <w:r>
        <w:t>1 0</w:t>
      </w:r>
    </w:p>
    <w:p>
      <w:r>
        <w:t>1:0</w:t>
      </w:r>
    </w:p>
    <w:p>
      <w:r>
        <w:t>1 G</w:t>
      </w:r>
    </w:p>
    <w:p>
      <w:r>
        <w:t>00 1?</w:t>
      </w:r>
    </w:p>
    <w:p>
      <w:r>
        <w:t>C 4 @ 04</w:t>
        <w:tab/>
        <w:t>&gt; #11</w:t>
      </w:r>
    </w:p>
    <w:p>
      <w:r>
        <w:t>@0</w:t>
      </w:r>
    </w:p>
    <w:p>
      <w:r>
        <w:t>4</w:t>
        <w:tab/>
        <w:tab/>
        <w:tab/>
        <w:t>11? 1</w:t>
      </w:r>
    </w:p>
    <w:p>
      <w:r>
        <w:t>C @&gt; G</w:t>
      </w:r>
    </w:p>
    <w:p>
      <w:r>
        <w:t>C</w:t>
      </w:r>
    </w:p>
    <w:p>
      <w:r>
        <w:t>41 C 1</w:t>
      </w:r>
    </w:p>
    <w:p>
      <w:r>
        <w:t>&gt;</w:t>
      </w:r>
    </w:p>
    <w:p>
      <w:r>
        <w:t>!(((((((((((((</w:t>
      </w:r>
    </w:p>
    <w:p>
      <w:r>
        <w:t>071 7</w:t>
        <w:tab/>
        <w:t>0 #((((((( )! 4 1 "C G 1 H &gt;</w:t>
      </w:r>
    </w:p>
    <w:p>
      <w:r>
        <w:t>&gt; #((((((( )! @@ 4 &lt;</w:t>
        <w:tab/>
        <w:tab/>
        <w:t>0? 3 ?</w:t>
      </w:r>
    </w:p>
    <w:p>
      <w:r>
        <w:t>4</w:t>
      </w:r>
    </w:p>
    <w:p>
      <w:r>
        <w:t>!(((((((((((((</w:t>
      </w:r>
    </w:p>
    <w:p>
      <w:r>
        <w:t>5(((((((((((((((( G</w:t>
      </w:r>
    </w:p>
    <w:p>
      <w:r>
        <w:t>0</w:t>
        <w:tab/>
        <w:t>? 0 G C</w:t>
      </w:r>
    </w:p>
    <w:p>
      <w:r>
        <w:rPr>
          <w:b/>
        </w:rPr>
        <w:t>E. 3</w:t>
      </w:r>
    </w:p>
    <w:p>
      <w:r>
        <w:t>!""#$</w:t>
      </w:r>
    </w:p>
    <w:p>
      <w:r>
        <w:t>1</w:t>
        <w:tab/>
        <w:t>31&gt; #((((((( )!</w:t>
      </w:r>
    </w:p>
    <w:p>
      <w:r>
        <w:t>0 0</w:t>
      </w:r>
    </w:p>
    <w:p>
      <w:r>
        <w:t>1 0</w:t>
        <w:tab/>
        <w:t>1</w:t>
      </w:r>
    </w:p>
    <w:p>
      <w:r>
        <w:t>7 01:1 K&gt; &amp;9 "L? 41</w:t>
      </w:r>
    </w:p>
    <w:p>
      <w:r>
        <w:t>@B</w:t>
      </w:r>
    </w:p>
    <w:p>
      <w:r>
        <w:t>1 K&gt; &amp;' "L</w:t>
      </w:r>
    </w:p>
    <w:p>
      <w:r>
        <w:t>41</w:t>
      </w:r>
    </w:p>
    <w:p>
      <w:r>
        <w:t>&gt;</w:t>
      </w:r>
    </w:p>
    <w:p>
      <w:r>
        <w:t>1 $ @001</w:t>
      </w:r>
    </w:p>
    <w:p>
      <w:r>
        <w:t>1</w:t>
      </w:r>
    </w:p>
    <w:p>
      <w:r>
        <w:t>01:1 K$ L</w:t>
      </w:r>
    </w:p>
    <w:p>
      <w:r>
        <w:t>,(((((((((((((? !(((((((((((((</w:t>
      </w:r>
    </w:p>
    <w:p>
      <w:r>
        <w:t>5(((((((((((((((( 1 &amp; B &gt;</w:t>
      </w:r>
    </w:p>
    <w:p>
      <w:r>
        <w:t>0 0</w:t>
        <w:tab/>
        <w:t>1</w:t>
      </w:r>
    </w:p>
    <w:p>
      <w:r>
        <w:t>11</w:t>
      </w:r>
    </w:p>
    <w:p>
      <w:r>
        <w:t>G 1C</w:t>
        <w:tab/>
        <w:tab/>
        <w:t>?</w:t>
      </w:r>
    </w:p>
    <w:p>
      <w:r>
        <w:t>1</w:t>
      </w:r>
    </w:p>
    <w:p>
      <w:r>
        <w:t>1A11</w:t>
      </w:r>
    </w:p>
    <w:p>
      <w:r>
        <w:t>A</w:t>
      </w:r>
    </w:p>
    <w:p>
      <w:r>
        <w:t>00 @@0</w:t>
      </w:r>
    </w:p>
    <w:p>
      <w:r>
        <w:t>1 1J ((((((((((( )!? 00</w:t>
      </w:r>
    </w:p>
    <w:p>
      <w:r>
        <w:t>1A11 1</w:t>
      </w:r>
    </w:p>
    <w:p>
      <w:r>
        <w:t>0H&gt; !(((((((((((((</w:t>
      </w:r>
    </w:p>
    <w:p>
      <w:r>
        <w:t>00 4A0</w:t>
      </w:r>
    </w:p>
    <w:p>
      <w:r>
        <w:t>4 C</w:t>
        <w:tab/>
        <w:t>1</w:t>
      </w:r>
    </w:p>
    <w:p>
      <w:r>
        <w:t>1</w:t>
      </w:r>
    </w:p>
    <w:p>
      <w:r>
        <w:t>'&gt;</w:t>
      </w:r>
    </w:p>
    <w:p>
      <w:r>
        <w:t>#&gt;</w:t>
      </w:r>
    </w:p>
    <w:p>
      <w:r>
        <w:t>$ 5B</w:t>
        <w:tab/>
        <w:t>1</w:t>
      </w:r>
    </w:p>
    <w:p>
      <w:r>
        <w:t>3</w:t>
      </w:r>
    </w:p>
    <w:p>
      <w:r>
        <w:t>1</w:t>
      </w:r>
    </w:p>
    <w:p>
      <w:r>
        <w:t>=</w:t>
        <w:tab/>
        <w:t>4 '&gt; !</w:t>
      </w:r>
    </w:p>
    <w:p>
      <w:r>
        <w:t>? 5((((((((((((((((</w:t>
      </w:r>
    </w:p>
    <w:p>
      <w:r>
        <w:t>110 1</w:t>
      </w:r>
    </w:p>
    <w:p>
      <w:r>
        <w:t>1</w:t>
      </w:r>
    </w:p>
    <w:p>
      <w:r>
        <w:t>0</w:t>
      </w:r>
    </w:p>
    <w:p>
      <w:r>
        <w:t>0</w:t>
        <w:tab/>
        <w:t>1&gt; #((((((( )! :</w:t>
      </w:r>
    </w:p>
    <w:p>
      <w:r>
        <w:t>0&gt;</w:t>
      </w:r>
    </w:p>
    <w:p>
      <w:r>
        <w:t>;&gt;</w:t>
      </w:r>
    </w:p>
    <w:p>
      <w:r>
        <w:t>" =7</w:t>
      </w:r>
    </w:p>
    <w:p>
      <w:r>
        <w:t>2</w:t>
      </w:r>
    </w:p>
    <w:p>
      <w:r>
        <w:t>'? @0 1 1</w:t>
        <w:tab/>
        <w:tab/>
        <w:t>? 1 5B</w:t>
        <w:tab/>
        <w:t>1</w:t>
      </w:r>
    </w:p>
    <w:p>
      <w:r>
        <w:t>"</w:t>
      </w:r>
    </w:p>
    <w:p>
      <w:r>
        <w:t>0 1</w:t>
      </w:r>
    </w:p>
    <w:p>
      <w:r>
        <w:t>1</w:t>
      </w:r>
    </w:p>
    <w:p>
      <w:r>
        <w:t>0</w:t>
      </w:r>
    </w:p>
    <w:p>
      <w:r>
        <w:t>1 0</w:t>
        <w:tab/>
        <w:t>1 70</w:t>
      </w:r>
    </w:p>
    <w:p>
      <w:r>
        <w:t>1</w:t>
      </w:r>
    </w:p>
    <w:p>
      <w:r>
        <w:t>11B</w:t>
      </w:r>
    </w:p>
    <w:p>
      <w:r>
        <w:t>#((((((( )!&gt; .1</w:t>
      </w:r>
    </w:p>
    <w:p>
      <w:r>
        <w:t>0 A</w:t>
      </w:r>
    </w:p>
    <w:p>
      <w:r>
        <w:t>1</w:t>
      </w:r>
    </w:p>
    <w:p>
      <w:r>
        <w:t>!((((((((((((( G #((((((( )!&gt;</w:t>
      </w:r>
    </w:p>
    <w:p>
      <w:r>
        <w:t>-&gt;</w:t>
      </w:r>
    </w:p>
    <w:p>
      <w:r>
        <w:t>#((((((( )! 11</w:t>
      </w:r>
    </w:p>
    <w:p>
      <w:r>
        <w:t>=7</w:t>
      </w:r>
    </w:p>
    <w:p>
      <w:r>
        <w:t>1</w:t>
        <w:tab/>
        <w:t>4</w:t>
      </w:r>
    </w:p>
    <w:p>
      <w:r>
        <w:t>0</w:t>
      </w:r>
    </w:p>
    <w:p>
      <w:r>
        <w:t>&lt; 1 1</w:t>
      </w:r>
    </w:p>
    <w:p>
      <w:r>
        <w:t>'? 1 G 1</w:t>
      </w:r>
    </w:p>
    <w:p>
      <w:r>
        <w:t>1</w:t>
      </w:r>
    </w:p>
    <w:p>
      <w:r>
        <w:t>1</w:t>
      </w:r>
    </w:p>
    <w:p>
      <w:r>
        <w:t>41? 1 7</w:t>
      </w:r>
    </w:p>
    <w:p>
      <w:r>
        <w:t>J 0</w:t>
      </w:r>
    </w:p>
    <w:p>
      <w:r>
        <w:t>5(((((((((((((((( G 1</w:t>
      </w:r>
    </w:p>
    <w:p>
      <w:r>
        <w:t>1</w:t>
      </w:r>
    </w:p>
    <w:p>
      <w:r>
        <w:t>0 1 11</w:t>
      </w:r>
    </w:p>
    <w:p>
      <w:r>
        <w:t>1</w:t>
      </w:r>
    </w:p>
    <w:p>
      <w:r>
        <w:t>@</w:t>
      </w:r>
    </w:p>
    <w:p>
      <w:r>
        <w:t>B</w:t>
      </w:r>
    </w:p>
    <w:p>
      <w:r>
        <w:t>&gt;</w:t>
      </w:r>
    </w:p>
    <w:p>
      <w:r>
        <w:t>5((((((((((((((((</w:t>
      </w:r>
    </w:p>
    <w:p>
      <w:r>
        <w:t>1 G 1 @</w:t>
      </w:r>
    </w:p>
    <w:p>
      <w:r>
        <w:t>1 0 A110&gt;</w:t>
      </w:r>
    </w:p>
    <w:p>
      <w:r>
        <w:t>$ 1</w:t>
      </w:r>
    </w:p>
    <w:p>
      <w:r>
        <w:t>4B1? : 00 =0</w:t>
      </w:r>
    </w:p>
    <w:p>
      <w:r>
        <w:t>1 01</w:t>
      </w:r>
    </w:p>
    <w:p>
      <w:r>
        <w:t>4 1 @ 04</w:t>
      </w:r>
    </w:p>
    <w:p>
      <w:r>
        <w:t>1 1 K &gt; 2 $" L&gt;</w:t>
      </w:r>
    </w:p>
    <w:p>
      <w:r>
        <w:t>)1 1&gt; ' 1&gt; &amp; $"? 1 =7</w:t>
      </w:r>
    </w:p>
    <w:p>
      <w:r>
        <w:t>1 5B</w:t>
        <w:tab/>
        <w:t>1</w:t>
      </w:r>
    </w:p>
    <w:p>
      <w:r>
        <w:t>1</w:t>
      </w:r>
    </w:p>
    <w:p>
      <w:r>
        <w:t>1</w:t>
      </w:r>
    </w:p>
    <w:p>
      <w:r>
        <w:t>1</w:t>
      </w:r>
    </w:p>
    <w:p>
      <w:r>
        <w:t>4</w:t>
        <w:tab/>
        <w:tab/>
        <w:tab/>
        <w:t>11</w:t>
      </w:r>
    </w:p>
    <w:p>
      <w:r>
        <w:t>0 G &amp;C @&gt;?</w:t>
      </w:r>
    </w:p>
    <w:p>
      <w:r>
        <w:t>A J</w:t>
      </w:r>
    </w:p>
    <w:p>
      <w:r>
        <w:t>1</w:t>
      </w:r>
    </w:p>
    <w:p>
      <w:r>
        <w:t>1&gt;</w:t>
      </w:r>
    </w:p>
    <w:p>
      <w:r>
        <w:t>1&gt; &amp; 1&gt;</w:t>
      </w:r>
    </w:p>
    <w:p>
      <w:r>
        <w:t>$"? 4 H 0@00 G 1</w:t>
      </w:r>
    </w:p>
    <w:p>
      <w:r>
        <w:t>1&gt;</w:t>
      </w:r>
    </w:p>
    <w:p>
      <w:r>
        <w:t>!</w:t>
      </w:r>
    </w:p>
    <w:p>
      <w:r>
        <w:t>1&gt;</w:t>
      </w:r>
    </w:p>
    <w:p>
      <w:r>
        <w:t>1&gt; &amp; $"? 1 "0</w:t>
      </w:r>
    </w:p>
    <w:p>
      <w:r>
        <w:t>1</w:t>
      </w:r>
    </w:p>
    <w:p>
      <w:r>
        <w:t>1</w:t>
      </w:r>
    </w:p>
    <w:p>
      <w:r>
        <w:t>1</w:t>
      </w:r>
    </w:p>
    <w:p>
      <w:r>
        <w:t>1 1</w:t>
      </w:r>
    </w:p>
    <w:p>
      <w:r>
        <w:t>A</w:t>
      </w:r>
    </w:p>
    <w:p>
      <w:r>
        <w:t>1 ?</w:t>
      </w:r>
    </w:p>
    <w:p>
      <w:r>
        <w:t>0</w:t>
        <w:tab/>
        <w:t>? 0</w:t>
      </w:r>
    </w:p>
    <w:p>
      <w:r>
        <w:t>1</w:t>
      </w:r>
    </w:p>
    <w:p>
      <w:r>
        <w:t>=70?</w:t>
      </w:r>
    </w:p>
    <w:p>
      <w:r>
        <w:t>0</w:t>
      </w:r>
    </w:p>
    <w:p>
      <w:r>
        <w:t>A</w:t>
      </w:r>
    </w:p>
    <w:p>
      <w:r>
        <w:t>0 1</w:t>
      </w:r>
    </w:p>
    <w:p>
      <w:r>
        <w:t>1 3&gt;</w:t>
      </w:r>
    </w:p>
    <w:p>
      <w:r>
        <w:rPr>
          <w:b/>
        </w:rPr>
        <w:t>E. 4</w:t>
      </w:r>
    </w:p>
    <w:p>
      <w:r>
        <w:t>!""#$</w:t>
      </w:r>
    </w:p>
    <w:p>
      <w:r>
        <w:t>3 70</w:t>
        <w:tab/>
        <w:t>01? 1 =7</w:t>
      </w:r>
    </w:p>
    <w:p>
      <w:r>
        <w:t>0 G</w:t>
      </w:r>
    </w:p>
    <w:p>
      <w:r>
        <w:t>1C C</w:t>
      </w:r>
    </w:p>
    <w:p>
      <w:r>
        <w:t>41 1AC1 C7 C 1 @ C 0 A</w:t>
      </w:r>
    </w:p>
    <w:p>
      <w:r>
        <w:t>0 0=11</w:t>
      </w:r>
    </w:p>
    <w:p>
      <w:r>
        <w:t>1 0 G</w:t>
      </w:r>
    </w:p>
    <w:p>
      <w:r>
        <w:t>1 3</w:t>
      </w:r>
    </w:p>
    <w:p>
      <w:r>
        <w:t>A</w:t>
      </w:r>
    </w:p>
    <w:p>
      <w:r>
        <w:t>1C</w:t>
        <w:tab/>
        <w:t>@1</w:t>
      </w:r>
    </w:p>
    <w:p>
      <w:r>
        <w:t>3 04 K&gt; &amp; $" 1B1 G</w:t>
      </w:r>
    </w:p>
    <w:p>
      <w:r>
        <w:t>10@ G 1 0</w:t>
      </w:r>
    </w:p>
    <w:p>
      <w:r>
        <w:t>1 M&gt; &amp;&amp; $"NL&gt;</w:t>
      </w:r>
    </w:p>
    <w:p>
      <w:r>
        <w:t>$</w:t>
      </w:r>
    </w:p>
    <w:p>
      <w:r>
        <w:t>1 1 @0A</w:t>
      </w:r>
    </w:p>
    <w:p>
      <w:r>
        <w:t>11 A</w:t>
      </w:r>
    </w:p>
    <w:p>
      <w:r>
        <w:t>@</w:t>
      </w:r>
    </w:p>
    <w:p>
      <w:r>
        <w:t>1CJ</w:t>
      </w:r>
    </w:p>
    <w:p>
      <w:r>
        <w:t>C</w:t>
      </w:r>
    </w:p>
    <w:p>
      <w:r>
        <w:t>? 4H</w:t>
      </w:r>
    </w:p>
    <w:p>
      <w:r>
        <w:t>3 0=1</w:t>
      </w:r>
    </w:p>
    <w:p>
      <w:r>
        <w:t>1</w:t>
      </w:r>
    </w:p>
    <w:p>
      <w:r>
        <w:t>G @1</w:t>
      </w:r>
    </w:p>
    <w:p>
      <w:r>
        <w:t>3 0 1</w:t>
      </w:r>
    </w:p>
    <w:p>
      <w:r>
        <w:t>3 G &gt; )1 1 = ? 1</w:t>
      </w:r>
    </w:p>
    <w:p>
      <w:r>
        <w:t>C =@0 A</w:t>
      </w:r>
    </w:p>
    <w:p>
      <w:r>
        <w:t>1 J</w:t>
      </w:r>
    </w:p>
    <w:p>
      <w:r>
        <w:t>10</w:t>
      </w:r>
    </w:p>
    <w:p>
      <w:r>
        <w:t>A 1</w:t>
      </w:r>
    </w:p>
    <w:p>
      <w:r>
        <w:t>1C 3</w:t>
      </w:r>
    </w:p>
    <w:p>
      <w:r>
        <w:t>1</w:t>
      </w:r>
    </w:p>
    <w:p>
      <w:r>
        <w:t>CH 0710 0@ 4 K) &amp;29 &gt; E &amp;29 &gt; L&gt; )</w:t>
      </w:r>
    </w:p>
    <w:p>
      <w:r>
        <w:t>3 J7</w:t>
        <w:tab/>
        <w:t>? 1</w:t>
      </w:r>
    </w:p>
    <w:p>
      <w:r>
        <w:t>=</w:t>
      </w:r>
    </w:p>
    <w:p>
      <w:r>
        <w:t>@ 1</w:t>
      </w:r>
    </w:p>
    <w:p>
      <w:r>
        <w:t>=</w:t>
      </w:r>
    </w:p>
    <w:p>
      <w:r>
        <w:t>@ 1</w:t>
      </w:r>
    </w:p>
    <w:p>
      <w:r>
        <w:t>1C</w:t>
      </w:r>
    </w:p>
    <w:p>
      <w:r>
        <w:t>=7</w:t>
      </w:r>
    </w:p>
    <w:p>
      <w:r>
        <w:t>G 4</w:t>
      </w:r>
    </w:p>
    <w:p>
      <w:r>
        <w:t>1</w:t>
      </w:r>
    </w:p>
    <w:p>
      <w:r>
        <w:t>K) &amp;299 &gt; ''E , -11-:)?</w:t>
      </w:r>
    </w:p>
    <w:p>
      <w:r>
        <w:t>1 1</w:t>
      </w:r>
    </w:p>
    <w:p>
      <w:r>
        <w:t>0 41 7</w:t>
        <w:tab/>
        <w:t>4? &gt;</w:t>
      </w:r>
    </w:p>
    <w:p>
      <w:r>
        <w:t>&gt; &amp; $"L&gt;</w:t>
      </w:r>
    </w:p>
    <w:p>
      <w:r>
        <w:t>" 04 A 1</w:t>
      </w:r>
    </w:p>
    <w:p>
      <w:r>
        <w:t>1 0</w:t>
      </w:r>
    </w:p>
    <w:p>
      <w:r>
        <w:t>4A</w:t>
      </w:r>
    </w:p>
    <w:p>
      <w:r>
        <w:t>@@ 1</w:t>
      </w:r>
    </w:p>
    <w:p>
      <w:r>
        <w:t>B1 4 1 17</w:t>
      </w:r>
    </w:p>
    <w:p>
      <w:r>
        <w:t>1C</w:t>
      </w:r>
    </w:p>
    <w:p>
      <w:r>
        <w:t>1 =? 1 =7</w:t>
      </w:r>
    </w:p>
    <w:p>
      <w:r>
        <w:t>1CJ</w:t>
      </w:r>
    </w:p>
    <w:p>
      <w:r>
        <w:t>@ @@</w:t>
      </w:r>
    </w:p>
    <w:p>
      <w:r>
        <w:t>G =@ 1</w:t>
      </w:r>
    </w:p>
    <w:p>
      <w:r>
        <w:t>K,-11-:)? &gt; &gt;? &gt; &amp;</w:t>
      </w:r>
    </w:p>
    <w:p>
      <w:r>
        <w:t>&gt; &amp; $"L</w:t>
      </w:r>
    </w:p>
    <w:p>
      <w:r>
        <w:t>1C ACG</w:t>
      </w:r>
    </w:p>
    <w:p>
      <w:r>
        <w:t>J 1 K-11? $ 371 D1 0</w:t>
        <w:tab/>
        <w:t>1</w:t>
      </w:r>
    </w:p>
    <w:p>
      <w:r>
        <w:t>1 41</w:t>
      </w:r>
    </w:p>
    <w:p>
      <w:r>
        <w:t>1C0</w:t>
      </w:r>
    </w:p>
    <w:p>
      <w:r>
        <w:t>0 7</w:t>
        <w:tab/>
        <w:t>4</w:t>
      </w:r>
    </w:p>
    <w:p>
      <w:r>
        <w:t>) &amp;29 &gt; &amp;L&gt; .1 C</w:t>
      </w:r>
    </w:p>
    <w:p>
      <w:r>
        <w:t>C 3 17 1B0 C 0</w:t>
        <w:tab/>
        <w:t>?</w:t>
      </w:r>
    </w:p>
    <w:p>
      <w:r>
        <w:t>1</w:t>
      </w:r>
    </w:p>
    <w:p>
      <w:r>
        <w:t>1A11 1 1 B</w:t>
      </w:r>
    </w:p>
    <w:p>
      <w:r>
        <w:t>0 G</w:t>
      </w:r>
    </w:p>
    <w:p>
      <w:r>
        <w:t>0</w:t>
      </w:r>
    </w:p>
    <w:p>
      <w:r>
        <w:t>0H ? C ? 1 00</w:t>
      </w:r>
    </w:p>
    <w:p>
      <w:r>
        <w:t>01</w:t>
      </w:r>
    </w:p>
    <w:p>
      <w:r>
        <w:t>B1 ? C ? 1 A</w:t>
      </w:r>
    </w:p>
    <w:p>
      <w:r>
        <w:t>00 01</w:t>
      </w:r>
    </w:p>
    <w:p>
      <w:r>
        <w:t>1CJ C</w:t>
      </w:r>
    </w:p>
    <w:p>
      <w:r>
        <w:t>3 J K)</w:t>
      </w:r>
    </w:p>
    <w:p>
      <w:r>
        <w:t>. &amp;'L&gt; #</w:t>
      </w:r>
    </w:p>
    <w:p>
      <w:r>
        <w:t>? 1</w:t>
      </w:r>
    </w:p>
    <w:p>
      <w:r>
        <w:t>0100 1C</w:t>
      </w:r>
    </w:p>
    <w:p>
      <w:r>
        <w:t>1 0H 0 K!5; &amp;&amp;2 .. 9'? ) &amp;22 &gt;</w:t>
      </w:r>
    </w:p>
    <w:p>
      <w:r>
        <w:t>1 0@0 0L&gt;</w:t>
      </w:r>
    </w:p>
    <w:p>
      <w:r>
        <w:t>H 1J</w:t>
      </w:r>
    </w:p>
    <w:p>
      <w:r>
        <w:t>@</w:t>
      </w:r>
    </w:p>
    <w:p>
      <w:r>
        <w:t>G 17</w:t>
      </w:r>
    </w:p>
    <w:p>
      <w:r>
        <w:t>1</w:t>
      </w:r>
    </w:p>
    <w:p>
      <w:r>
        <w:t>1C</w:t>
        <w:tab/>
        <w:t>0</w:t>
      </w:r>
    </w:p>
    <w:p>
      <w:r>
        <w:t>1 1</w:t>
      </w:r>
    </w:p>
    <w:p>
      <w:r>
        <w:t>1 1 0</w:t>
        <w:tab/>
        <w:t>1 0 0</w:t>
      </w:r>
    </w:p>
    <w:p>
      <w:r>
        <w:t>11</w:t>
      </w:r>
    </w:p>
    <w:p>
      <w:r>
        <w:t>11&gt;</w:t>
      </w:r>
    </w:p>
    <w:p>
      <w:r>
        <w:t>1 H 0</w:t>
        <w:tab/>
        <w:t>?</w:t>
      </w:r>
    </w:p>
    <w:p>
      <w:r>
        <w:t>&lt;</w:t>
      </w:r>
    </w:p>
    <w:p>
      <w:r>
        <w:t>1 H @? A? @@0</w:t>
        <w:tab/>
        <w:t>? 4 H</w:t>
      </w:r>
    </w:p>
    <w:p>
      <w:r>
        <w:t>4 1 =7</w:t>
      </w:r>
    </w:p>
    <w:p>
      <w:r>
        <w:t>4 1 "&gt; 3 1? H</w:t>
      </w:r>
    </w:p>
    <w:p>
      <w:r>
        <w:t>1 =7 0</w:t>
        <w:tab/>
        <w:t>1</w:t>
      </w:r>
    </w:p>
    <w:p>
      <w:r>
        <w:t>1</w:t>
      </w:r>
    </w:p>
    <w:p>
      <w:r>
        <w:t>1 =7 41</w:t>
      </w:r>
    </w:p>
    <w:p>
      <w:r>
        <w:t>A</w:t>
      </w:r>
    </w:p>
    <w:p>
      <w:r>
        <w:t>1 0</w:t>
      </w:r>
    </w:p>
    <w:p>
      <w:r>
        <w:t>1 @ K&gt;</w:t>
      </w:r>
    </w:p>
    <w:p>
      <w:r>
        <w:t>1&gt;</w:t>
      </w:r>
    </w:p>
    <w:p>
      <w:r>
        <w:t>L? 1 0 0</w:t>
        <w:tab/>
        <w:t>1</w:t>
      </w:r>
    </w:p>
    <w:p>
      <w:r>
        <w:t>010 0</w:t>
      </w:r>
    </w:p>
    <w:p>
      <w:r>
        <w:t>@1</w:t>
      </w:r>
    </w:p>
    <w:p>
      <w:r>
        <w:t>3 7</w:t>
        <w:tab/>
        <w:t>@4 1</w:t>
      </w:r>
    </w:p>
    <w:p>
      <w:r>
        <w:t>3 41?</w:t>
      </w:r>
    </w:p>
    <w:p>
      <w:r>
        <w:t>A1 134</w:t>
      </w:r>
    </w:p>
    <w:p>
      <w:r>
        <w:t>1 0</w:t>
      </w:r>
    </w:p>
    <w:p>
      <w:r>
        <w:t>= @&gt; $ J 0</w:t>
      </w:r>
    </w:p>
    <w:p>
      <w:r>
        <w:t>10&gt;</w:t>
      </w:r>
    </w:p>
    <w:p>
      <w:r>
        <w:t>$</w:t>
        <w:tab/>
        <w:t>0H</w:t>
      </w:r>
    </w:p>
    <w:p>
      <w:r>
        <w:t>B</w:t>
      </w:r>
    </w:p>
    <w:p>
      <w:r>
        <w:t>1 =</w:t>
      </w:r>
    </w:p>
    <w:p>
      <w:r>
        <w:t>11 04</w:t>
      </w:r>
    </w:p>
    <w:p>
      <w:r>
        <w:t>1</w:t>
      </w:r>
    </w:p>
    <w:p>
      <w:r>
        <w:t>B1 1 0 &gt; #</w:t>
        <w:tab/>
        <w:t>@</w:t>
        <w:tab/>
        <w:t>? 10</w:t>
      </w:r>
    </w:p>
    <w:p>
      <w:r>
        <w:t>0 =@ A 1</w:t>
      </w:r>
    </w:p>
    <w:p>
      <w:r>
        <w:t>1@@ 0</w:t>
        <w:tab/>
        <w:t>1 4 1@@ 41&gt; $ 0</w:t>
      </w:r>
    </w:p>
    <w:p>
      <w:r>
        <w:t>0H</w:t>
      </w:r>
    </w:p>
    <w:p>
      <w:r>
        <w:t>0</w:t>
      </w:r>
    </w:p>
    <w:p>
      <w:r>
        <w:t>04</w:t>
      </w:r>
    </w:p>
    <w:p>
      <w:r>
        <w:t>H 0 0</w:t>
      </w:r>
    </w:p>
    <w:p>
      <w:r>
        <w:t>1 1 =@</w:t>
      </w:r>
    </w:p>
    <w:p>
      <w:r>
        <w:t>1 4 1</w:t>
      </w:r>
    </w:p>
    <w:p>
      <w:r>
        <w:rPr>
          <w:b/>
        </w:rPr>
        <w:t>E. 5</w:t>
      </w:r>
    </w:p>
    <w:p>
      <w:r>
        <w:t>!""#$</w:t>
      </w:r>
    </w:p>
    <w:p>
      <w:r>
        <w:t>&gt;</w:t>
      </w:r>
    </w:p>
    <w:p>
      <w:r>
        <w:t>1 4 A 1 0A 0</w:t>
        <w:tab/>
        <w:t>A</w:t>
      </w:r>
    </w:p>
    <w:p>
      <w:r>
        <w:t>04</w:t>
        <w:tab/>
        <w:t>1</w:t>
      </w:r>
    </w:p>
    <w:p>
      <w:r>
        <w:t>1 0 41</w:t>
      </w:r>
    </w:p>
    <w:p>
      <w:r>
        <w:t>B1 C@@ A 1</w:t>
        <w:tab/>
        <w:t>0 A? G = ?</w:t>
      </w:r>
    </w:p>
    <w:p>
      <w:r>
        <w:t>C 04 ? AC1</w:t>
      </w:r>
    </w:p>
    <w:p>
      <w:r>
        <w:t>G 1C7</w:t>
      </w:r>
    </w:p>
    <w:p>
      <w:r>
        <w:t>1</w:t>
      </w:r>
    </w:p>
    <w:p>
      <w:r>
        <w:t>A110&gt;</w:t>
      </w:r>
    </w:p>
    <w:p>
      <w:r>
        <w:t>#</w:t>
        <w:tab/>
        <w:t>@</w:t>
        <w:tab/>
        <w:t>? !(((((((((((((? 0</w:t>
      </w:r>
    </w:p>
    <w:p>
      <w:r>
        <w:t>0 11311?</w:t>
      </w:r>
    </w:p>
    <w:p>
      <w:r>
        <w:t>00 4A0</w:t>
      </w:r>
    </w:p>
    <w:p>
      <w:r>
        <w:t>4 CH 1 0</w:t>
      </w:r>
    </w:p>
    <w:p>
      <w:r>
        <w:t>1</w:t>
      </w:r>
    </w:p>
    <w:p>
      <w:r>
        <w:t>'?</w:t>
      </w:r>
    </w:p>
    <w:p>
      <w:r>
        <w:t>A 1 1 A</w:t>
      </w:r>
    </w:p>
    <w:p>
      <w:r>
        <w:t>1C 1 C</w:t>
      </w:r>
    </w:p>
    <w:p>
      <w:r>
        <w:t>A 1</w:t>
      </w:r>
    </w:p>
    <w:p>
      <w:r>
        <w:t>=@ C 1&gt; .1</w:t>
      </w:r>
    </w:p>
    <w:p>
      <w:r>
        <w:t>@@</w:t>
      </w:r>
    </w:p>
    <w:p>
      <w:r>
        <w:t>B1</w:t>
      </w:r>
    </w:p>
    <w:p>
      <w:r>
        <w:t>1 0</w:t>
      </w:r>
    </w:p>
    <w:p>
      <w:r>
        <w:t>1 4</w:t>
      </w:r>
    </w:p>
    <w:p>
      <w:r>
        <w:t>041</w:t>
      </w:r>
    </w:p>
    <w:p>
      <w:r>
        <w:t>1 0</w:t>
        <w:tab/>
        <w:t>1?</w:t>
      </w:r>
    </w:p>
    <w:p>
      <w:r>
        <w:t>1</w:t>
      </w:r>
    </w:p>
    <w:p>
      <w:r>
        <w:t>?</w:t>
      </w:r>
    </w:p>
    <w:p>
      <w:r>
        <w:t>0 ? H 00</w:t>
      </w:r>
    </w:p>
    <w:p>
      <w:r>
        <w:t>@@</w:t>
        <w:tab/>
        <w:t>&gt;</w:t>
      </w:r>
    </w:p>
    <w:p>
      <w:r>
        <w:t>$</w:t>
      </w:r>
    </w:p>
    <w:p>
      <w:r>
        <w:t>=7</w:t>
      </w:r>
    </w:p>
    <w:p>
      <w:r>
        <w:t>0A 0 @0 J</w:t>
      </w:r>
    </w:p>
    <w:p>
      <w:r>
        <w:t>= 1 10</w:t>
      </w:r>
    </w:p>
    <w:p>
      <w:r>
        <w:t>1 0</w:t>
      </w:r>
    </w:p>
    <w:p>
      <w:r>
        <w:t>H @0&gt;</w:t>
      </w:r>
    </w:p>
    <w:p>
      <w:r>
        <w:t>1 41 17? 1 1</w:t>
        <w:tab/>
        <w:t>? A B?</w:t>
      </w:r>
    </w:p>
    <w:p>
      <w:r>
        <w:t>0 G</w:t>
      </w:r>
    </w:p>
    <w:p>
      <w:r>
        <w:t>01</w:t>
        <w:tab/>
        <w:t>&gt;</w:t>
      </w:r>
    </w:p>
    <w:p>
      <w:r>
        <w:t>!</w:t>
      </w:r>
    </w:p>
    <w:p>
      <w:r>
        <w:t>$ 0</w:t>
      </w:r>
    </w:p>
    <w:p>
      <w:r>
        <w:t>1</w:t>
      </w:r>
    </w:p>
    <w:p>
      <w:r>
        <w:t>C 1</w:t>
      </w:r>
    </w:p>
    <w:p>
      <w:r>
        <w:t>C? 7 ?</w:t>
      </w:r>
    </w:p>
    <w:p>
      <w:r>
        <w:t>"#$</w:t>
      </w:r>
    </w:p>
    <w:p>
      <w:r>
        <w:t>&lt; 1 1 =0</w:t>
      </w:r>
    </w:p>
    <w:p>
      <w:r>
        <w:t>#((((((( )!</w:t>
      </w:r>
    </w:p>
    <w:p>
      <w:r>
        <w:t>1 =7</w:t>
      </w:r>
    </w:p>
    <w:p>
      <w:r>
        <w:t>1 2</w:t>
      </w:r>
    </w:p>
    <w:p>
      <w:r>
        <w:t>'</w:t>
      </w:r>
    </w:p>
    <w:p>
      <w:r>
        <w:t>1 7</w:t>
      </w:r>
    </w:p>
    <w:p>
      <w:r>
        <w:t>5B</w:t>
        <w:tab/>
        <w:t>1</w:t>
      </w:r>
    </w:p>
    <w:p>
      <w:r>
        <w:t>"</w:t>
      </w:r>
    </w:p>
    <w:p>
      <w:r>
        <w:t>1</w:t>
      </w:r>
    </w:p>
    <w:p>
      <w:r>
        <w:t>&gt;</w:t>
      </w:r>
    </w:p>
    <w:p>
      <w:r>
        <w:t>"# %$</w:t>
      </w:r>
    </w:p>
    <w:p>
      <w:r>
        <w:t>$ =&gt;</w:t>
      </w:r>
    </w:p>
    <w:p>
      <w:r>
        <w:t>#((((((( )! G 4 G 1C# 1</w:t>
      </w:r>
    </w:p>
    <w:p>
      <w:r>
        <w:t>@&gt; KA</w:t>
      </w:r>
    </w:p>
    <w:p>
      <w:r>
        <w:t>@</w:t>
        <w:tab/>
        <w:t>L G</w:t>
      </w:r>
    </w:p>
    <w:p>
      <w:r>
        <w:t>C01</w:t>
        <w:tab/>
        <w:t>&gt;</w:t>
      </w:r>
    </w:p>
    <w:p>
      <w:r>
        <w:t>$ 7@@3</w:t>
      </w:r>
    </w:p>
    <w:p>
      <w:r>
        <w:t>= $ 0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