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CAPH/104/2004 vom 27. August 2004</w:t>
      </w:r>
    </w:p>
    <w:p>
      <w:r>
        <w:t>GE Cour de justice, 2004-08-27, DE</w:t>
      </w:r>
    </w:p>
    <w:p>
      <w:r>
        <w:rPr>
          <w:b/>
        </w:rPr>
        <w:t xml:space="preserve">Quelle: </w:t>
      </w:r>
      <w:r>
        <w:t>https://mcp.opencaselaw.ch/entscheid/ge_gerichte_CAPH_104_2004</w:t>
      </w:r>
    </w:p>
    <w:p>
      <w:r>
        <w:t>FR: GE_GERICHTE CAPH/104/2004 du 27 août 2004</w:t>
      </w:r>
    </w:p>
    <w:p>
      <w:r>
        <w:t>IT: GE_GERICHTE CAPH/104/2004 del 27 agosto 2004</w:t>
      </w:r>
    </w:p>
    <w:p>
      <w:pPr>
        <w:pStyle w:val="Heading2"/>
      </w:pPr>
      <w:r>
        <w:t>Regeste</w:t>
      </w:r>
    </w:p>
    <w:p>
      <w:r>
        <w:t>Résumé: T a travaillé pendant trois ans comme hôtesse de terre chez E. Elle demande à devenir hôtesse de l'air. E lui demande de démissionner de son premier poste et lui fait signer un nouveau contrat d'hôtesse de l'air prévoyant une période d'essai de trois mois, ainsi que le suivi d'une formation spécifique en matière de sécurité aéronautique. T suit cette formation avec succès. Peu avant la fin de sa nouvelle période d'essai, E résilie le contrat et la libère de son obligation de travailler, au motif que T ne lui a pas donné satisfaction pendant la période d'essai, en raison de ses nombreuses absences. T invoque l'existence d'un contrat en chaîne et un abus de droit de l'employeur à se prévaloir d'un délai de congé d'une semaine. La Cour, confirmant le jugement du Tribunal, retient que les activités d'hôtesse de terre et d'hôtesse de l'air sont très différentes, ainsi que l'ont confirmé tous les témoins entendus, qu'une nouvelle formation très spécifique était nécessaire, et que le fait que l'employée ait donné satisfaction pendant trois ans quant à son activité d'hôtesse de terre ne permettait pas de présager de sa collaboration en qualité d'hôtesse de l'air. Il n'y avait dès lors rien d'abusif à réclamer la démission de l'employée de son premier contrat pour en signer un nouveau, prévoyant un temps d'essai de trois mois.</w:t>
      </w:r>
    </w:p>
    <w:p>
      <w:pPr>
        <w:pStyle w:val="Heading2"/>
      </w:pPr>
      <w:r>
        <w:t>Erwägungen</w:t>
      </w:r>
    </w:p>
    <w:p>
      <w:r>
        <w:rPr>
          <w:b/>
        </w:rPr>
        <w:t>E. 2</w:t>
      </w:r>
    </w:p>
    <w:p>
      <w:r>
        <w:t>!""#$</w:t>
      </w:r>
    </w:p>
    <w:p>
      <w:r>
        <w:t>!6 "</w:t>
      </w:r>
    </w:p>
    <w:p>
      <w:r>
        <w:t>3 : #''''''' .!: )</w:t>
        <w:tab/>
        <w:t>,-</w:t>
      </w:r>
    </w:p>
    <w:p>
      <w:r>
        <w:t>//(: B</w:t>
      </w:r>
    </w:p>
    <w:p>
      <w:r>
        <w:t>8 CDEF: &amp;'''''''</w:t>
      </w:r>
    </w:p>
    <w:p>
      <w:r>
        <w:t>G / - / H:</w:t>
      </w:r>
    </w:p>
    <w:p>
      <w:r>
        <w:t>I</w:t>
      </w:r>
    </w:p>
    <w:p>
      <w:r>
        <w:t>: *</w:t>
      </w:r>
    </w:p>
    <w:p>
      <w:r>
        <w:t>8 8 3</w:t>
      </w:r>
    </w:p>
    <w:p>
      <w:r>
        <w:t>A6 +6J:6</w:t>
      </w:r>
    </w:p>
    <w:p>
      <w:r>
        <w:t>$</w:t>
      </w:r>
    </w:p>
    <w:p>
      <w:r>
        <w:t>(-</w:t>
      </w:r>
    </w:p>
    <w:p>
      <w:r>
        <w:t>6</w:t>
      </w:r>
    </w:p>
    <w:p>
      <w:r>
        <w:t>$ 8*(</w:t>
      </w:r>
    </w:p>
    <w:p>
      <w:r>
        <w:t>(( //( , 8 + -3 6</w:t>
      </w:r>
    </w:p>
    <w:p>
      <w:r>
        <w:t>;6 " 8</w:t>
      </w:r>
    </w:p>
    <w:p>
      <w:r>
        <w:t>=88 : &amp;'''''''</w:t>
      </w:r>
    </w:p>
    <w:p>
      <w:r>
        <w:t>: B</w:t>
      </w:r>
    </w:p>
    <w:p>
      <w:r>
        <w:t>8*:</w:t>
      </w:r>
    </w:p>
    <w:p>
      <w:r>
        <w:t>KI</w:t>
      </w:r>
    </w:p>
    <w:p>
      <w:r>
        <w:t>86</w:t>
      </w:r>
    </w:p>
    <w:p>
      <w:r>
        <w:t>$</w:t>
        <w:tab/>
        <w:t>((</w:t>
      </w:r>
    </w:p>
    <w:p>
      <w:r>
        <w:t>K( K</w:t>
      </w:r>
    </w:p>
    <w:p>
      <w:r>
        <w:t>-( I</w:t>
      </w:r>
    </w:p>
    <w:p>
      <w:r>
        <w:t>- 8 / 8 - ( , -</w:t>
      </w:r>
    </w:p>
    <w:p>
      <w:r>
        <w:t>-8 A (8/</w:t>
      </w:r>
    </w:p>
    <w:p>
      <w:r>
        <w:t>(</w:t>
        <w:tab/>
        <w:t>6</w:t>
      </w:r>
    </w:p>
    <w:p>
      <w:r>
        <w:t>"</w:t>
      </w:r>
    </w:p>
    <w:p>
      <w:r>
        <w:t>J 5 : 8 8*(</w:t>
      </w:r>
    </w:p>
    <w:p>
      <w:r>
        <w:t>A( !''''''': G</w:t>
      </w:r>
    </w:p>
    <w:p>
      <w:r>
        <w:t>/ #''''''' H )</w:t>
        <w:tab/>
        <w:t>,-</w:t>
      </w:r>
    </w:p>
    <w:p>
      <w:r>
        <w:t>( : 8</w:t>
      </w:r>
    </w:p>
    <w:p>
      <w:r>
        <w:t>3 -</w:t>
        <w:tab/>
        <w:t>:</w:t>
      </w:r>
    </w:p>
    <w:p>
      <w:r>
        <w:t>G 8</w:t>
        <w:tab/>
        <w:t>/ H: L 88 -88</w:t>
      </w:r>
    </w:p>
    <w:p>
      <w:r>
        <w:t>88</w:t>
      </w:r>
    </w:p>
    <w:p>
      <w:r>
        <w:t>8 -8</w:t>
        <w:tab/>
        <w:t>6</w:t>
      </w:r>
    </w:p>
    <w:p>
      <w:r>
        <w:t>#'''''''</w:t>
      </w:r>
    </w:p>
    <w:p>
      <w:r>
        <w:t>( :</w:t>
      </w:r>
    </w:p>
    <w:p>
      <w:r>
        <w:t>8</w:t>
      </w:r>
    </w:p>
    <w:p>
      <w:r>
        <w:t>3</w:t>
      </w:r>
    </w:p>
    <w:p>
      <w:r>
        <w:t>G - (</w:t>
      </w:r>
    </w:p>
    <w:p>
      <w:r>
        <w:t>H6 "</w:t>
      </w:r>
    </w:p>
    <w:p>
      <w:r>
        <w:t>-: 8 8*</w:t>
      </w:r>
    </w:p>
    <w:p>
      <w:r>
        <w:t>A</w:t>
      </w:r>
    </w:p>
    <w:p>
      <w:r>
        <w:t>&amp;'''''''</w:t>
      </w:r>
    </w:p>
    <w:p>
      <w:r>
        <w:t>G / - / H B 8</w:t>
      </w:r>
    </w:p>
    <w:p>
      <w:r>
        <w:t>G 3 M H</w:t>
      </w:r>
    </w:p>
    <w:p>
      <w:r>
        <w:t>(( 8</w:t>
      </w:r>
    </w:p>
    <w:p>
      <w:r>
        <w:t>8(</w:t>
      </w:r>
    </w:p>
    <w:p>
      <w:r>
        <w:t>8 A</w:t>
      </w:r>
    </w:p>
    <w:p>
      <w:r>
        <w:t>-( I</w:t>
      </w:r>
    </w:p>
    <w:p>
      <w:r>
        <w:t>8</w:t>
        <w:tab/>
        <w:t>((6</w:t>
      </w:r>
    </w:p>
    <w:p>
      <w:r>
        <w:t>6 $</w:t>
      </w:r>
    </w:p>
    <w:p>
      <w:r>
        <w:t>/</w:t>
        <w:tab/>
        <w:t>(</w:t>
      </w:r>
    </w:p>
    <w:p>
      <w:r>
        <w:t>-</w:t>
      </w:r>
    </w:p>
    <w:p>
      <w:r>
        <w:t>-8</w:t>
      </w:r>
    </w:p>
    <w:p>
      <w:r>
        <w:t>5 : 7</w:t>
      </w:r>
    </w:p>
    <w:p>
      <w:r>
        <w:t>K8 &amp;''''''' : , 8 D -3 :</w:t>
      </w:r>
    </w:p>
    <w:p>
      <w:r>
        <w:t>-8 B</w:t>
      </w:r>
    </w:p>
    <w:p>
      <w:r>
        <w:t>8:</w:t>
      </w:r>
    </w:p>
    <w:p>
      <w:r>
        <w:t>K8(</w:t>
      </w:r>
    </w:p>
    <w:p>
      <w:r>
        <w:t>G = 3 M H C3 (K /</w:t>
      </w:r>
    </w:p>
    <w:p>
      <w:r>
        <w:t>3 =</w:t>
        <w:tab/>
        <w:t>F6</w:t>
      </w:r>
    </w:p>
    <w:p>
      <w:r>
        <w:t>.8</w:t>
      </w:r>
    </w:p>
    <w:p>
      <w:r>
        <w:t>: 8(</w:t>
        <w:tab/>
        <w:t>/</w:t>
      </w:r>
    </w:p>
    <w:p>
      <w:r>
        <w:t>-8</w:t>
      </w:r>
    </w:p>
    <w:p>
      <w:r>
        <w:t>8 8*(</w:t>
      </w:r>
    </w:p>
    <w:p>
      <w:r>
        <w:t>(A</w:t>
      </w:r>
    </w:p>
    <w:p>
      <w:r>
        <w:t>A</w:t>
      </w:r>
    </w:p>
    <w:p>
      <w:r>
        <w:t>3</w:t>
      </w:r>
    </w:p>
    <w:p>
      <w:r>
        <w:t>87 8</w:t>
      </w:r>
    </w:p>
    <w:p>
      <w:r>
        <w:t>K</w:t>
      </w:r>
    </w:p>
    <w:p>
      <w:r>
        <w:t>8 (/8</w:t>
      </w:r>
    </w:p>
    <w:p>
      <w:r>
        <w:t>8 7 8 #''''''' .!6 $ 8*( (</w:t>
      </w:r>
    </w:p>
    <w:p>
      <w:r>
        <w:t>K</w:t>
      </w:r>
    </w:p>
    <w:p>
      <w:r>
        <w:t>8</w:t>
      </w:r>
    </w:p>
    <w:p>
      <w:r>
        <w:t>8 - N 38 - 8 (/8</w:t>
      </w:r>
    </w:p>
    <w:p>
      <w:r>
        <w:t>8 G 3O H6</w:t>
      </w:r>
    </w:p>
    <w:p>
      <w:r>
        <w:t>$</w:t>
      </w:r>
    </w:p>
    <w:p>
      <w:r>
        <w:t>5</w:t>
      </w:r>
    </w:p>
    <w:p>
      <w:r>
        <w:t>(- K 8</w:t>
      </w:r>
    </w:p>
    <w:p>
      <w:r>
        <w:t>//</w:t>
      </w:r>
    </w:p>
    <w:p>
      <w:r>
        <w:t>8 ( 6</w:t>
      </w:r>
    </w:p>
    <w:p>
      <w:r>
        <w:t>$ 8 3</w:t>
      </w:r>
    </w:p>
    <w:p>
      <w:r>
        <w:t>8 8*(</w:t>
      </w:r>
    </w:p>
    <w:p>
      <w:r>
        <w:t>(( A7( B A6 +6D::</w:t>
      </w:r>
    </w:p>
    <w:p>
      <w:r>
        <w:t>8</w:t>
      </w:r>
    </w:p>
    <w:p>
      <w:r>
        <w:t>3</w:t>
      </w:r>
    </w:p>
    <w:p>
      <w:r>
        <w:t>A6 6: 8 A6 6+:</w:t>
      </w:r>
    </w:p>
    <w:p>
      <w:r>
        <w:t>8(</w:t>
      </w:r>
    </w:p>
    <w:p>
      <w:r>
        <w:t>8</w:t>
        <w:tab/>
        <w:t>/6 !</w:t>
      </w:r>
    </w:p>
    <w:p>
      <w:r>
        <w:t>: A6 6:</w:t>
      </w:r>
    </w:p>
    <w:p>
      <w:r>
        <w:t>(</w:t>
      </w:r>
    </w:p>
    <w:p>
      <w:r>
        <w:t>(( =(</w:t>
      </w:r>
    </w:p>
    <w:p>
      <w:r>
        <w:t>G 8</w:t>
      </w:r>
    </w:p>
    <w:p>
      <w:r>
        <w:t>HP : 8 8</w:t>
      </w:r>
    </w:p>
    <w:p>
      <w:r>
        <w:t>( ( A6 6:</w:t>
      </w:r>
    </w:p>
    <w:p>
      <w:r>
        <w:t>(6</w:t>
      </w:r>
    </w:p>
    <w:p>
      <w:r>
        <w:rPr>
          <w:b/>
        </w:rPr>
        <w:t>E. 3</w:t>
      </w:r>
    </w:p>
    <w:p>
      <w:r>
        <w:t>!""#$</w:t>
      </w:r>
    </w:p>
    <w:p>
      <w:r>
        <w:rPr>
          <w:b/>
        </w:rPr>
        <w:t>E. 06</w:t>
      </w:r>
    </w:p>
    <w:p>
      <w:r>
        <w:t>"</w:t>
      </w:r>
    </w:p>
    <w:p>
      <w:r>
        <w:t>=</w:t>
        <w:tab/>
        <w:t>- : #''''''' .!</w:t>
      </w:r>
    </w:p>
    <w:p>
      <w:r>
        <w:t>(8( 8</w:t>
      </w:r>
    </w:p>
    <w:p>
      <w:r>
        <w:t>-8</w:t>
      </w:r>
    </w:p>
    <w:p>
      <w:r>
        <w:t>8</w:t>
        <w:tab/>
        <w:t>(( - AA</w:t>
      </w:r>
    </w:p>
    <w:p>
      <w:r>
        <w:t>A(- -</w:t>
      </w:r>
    </w:p>
    <w:p>
      <w:r>
        <w:t>8 83((: - AA (:</w:t>
      </w:r>
    </w:p>
    <w:p>
      <w:r>
        <w:t>-86</w:t>
      </w:r>
    </w:p>
    <w:p>
      <w:r>
        <w:t>-: 8 8*</w:t>
      </w:r>
    </w:p>
    <w:p>
      <w:r>
        <w:t>-K( 8 A K 8 -8</w:t>
      </w:r>
    </w:p>
    <w:p>
      <w:r>
        <w:t>&amp;''''''':</w:t>
      </w:r>
    </w:p>
    <w:p>
      <w:r>
        <w:t>:</w:t>
      </w:r>
    </w:p>
    <w:p>
      <w:r>
        <w:t>8 -</w:t>
      </w:r>
    </w:p>
    <w:p>
      <w:r>
        <w:t>( A</w:t>
        <w:tab/>
        <w:t>:</w:t>
      </w:r>
    </w:p>
    <w:p>
      <w:r>
        <w:t>-</w:t>
      </w:r>
    </w:p>
    <w:p>
      <w:r>
        <w:t>3 3</w:t>
        <w:tab/>
        <w:t>6</w:t>
      </w:r>
    </w:p>
    <w:p>
      <w:r>
        <w:t>" 8</w:t>
      </w:r>
    </w:p>
    <w:p>
      <w:r>
        <w:t>-</w:t>
      </w:r>
    </w:p>
    <w:p>
      <w:r>
        <w:t>D A(- : 8 8*(</w:t>
      </w:r>
    </w:p>
    <w:p>
      <w:r>
        <w:t>( 8 (8</w:t>
      </w:r>
    </w:p>
    <w:p>
      <w:r>
        <w:t>/(: A -8 K8 - N (</w:t>
      </w:r>
    </w:p>
    <w:p>
      <w:r>
        <w:t>-</w:t>
      </w:r>
    </w:p>
    <w:p>
      <w:r>
        <w:t>A</w:t>
      </w:r>
    </w:p>
    <w:p>
      <w:r>
        <w:t>+ -3 : 8 8 8- B</w:t>
      </w:r>
    </w:p>
    <w:p>
      <w:r>
        <w:t>( 886</w:t>
      </w:r>
    </w:p>
    <w:p>
      <w:r>
        <w:t>(8</w:t>
      </w:r>
    </w:p>
    <w:p>
      <w:r>
        <w:t>4</w:t>
      </w:r>
    </w:p>
    <w:p>
      <w:r>
        <w:t>((</w:t>
      </w:r>
    </w:p>
    <w:p>
      <w:r>
        <w:t>B 8 8*</w:t>
      </w:r>
    </w:p>
    <w:p>
      <w:r>
        <w:t>- A6 6:D 3:</w:t>
      </w:r>
    </w:p>
    <w:p>
      <w:r>
        <w:t>8 5</w:t>
      </w:r>
    </w:p>
    <w:p>
      <w:r>
        <w:t>8 (8</w:t>
      </w:r>
    </w:p>
    <w:p>
      <w:r>
        <w:t>/(:</w:t>
      </w:r>
    </w:p>
    <w:p>
      <w:r>
        <w:t>(</w:t>
      </w:r>
    </w:p>
    <w:p>
      <w:r>
        <w:t>8(-</w:t>
        <w:tab/>
        <w:t>8</w:t>
      </w:r>
    </w:p>
    <w:p>
      <w:r>
        <w:t>*(</w:t>
      </w:r>
    </w:p>
    <w:p>
      <w:r>
        <w:t>8 ,</w:t>
      </w:r>
    </w:p>
    <w:p>
      <w:r>
        <w:t>A(- 6</w:t>
      </w:r>
    </w:p>
    <w:p>
      <w:r>
        <w:t>$</w:t>
      </w:r>
    </w:p>
    <w:p>
      <w:r>
        <w:t>: #''''''' .!</w:t>
      </w:r>
    </w:p>
    <w:p>
      <w:r>
        <w:t>( K88</w:t>
      </w:r>
    </w:p>
    <w:p>
      <w:r>
        <w:t>K 8</w:t>
      </w:r>
    </w:p>
    <w:p>
      <w:r>
        <w:t>5</w:t>
      </w:r>
    </w:p>
    <w:p>
      <w:r>
        <w:t>8K</w:t>
      </w:r>
    </w:p>
    <w:p>
      <w:r>
        <w:t>86</w:t>
      </w:r>
    </w:p>
    <w:p>
      <w:r>
        <w:t>)6 "</w:t>
      </w:r>
    </w:p>
    <w:p>
      <w:r>
        <w:t>&gt; 8 4</w:t>
      </w:r>
    </w:p>
    <w:p>
      <w:r>
        <w:t>: &amp;'''''''</w:t>
      </w:r>
    </w:p>
    <w:p>
      <w:r>
        <w:t>/</w:t>
        <w:tab/>
        <w:t>( #''''''' .! - 8</w:t>
      </w:r>
    </w:p>
    <w:p>
      <w:r>
        <w:t>*</w:t>
      </w:r>
    </w:p>
    <w:p>
      <w:r>
        <w:t>A6 6:D 8 (N B E , 8</w:t>
      </w:r>
    </w:p>
    <w:p>
      <w:r>
        <w:t>6</w:t>
      </w:r>
    </w:p>
    <w:p>
      <w:r>
        <w:t>( ( ( 8 +</w:t>
      </w:r>
    </w:p>
    <w:p>
      <w:r>
        <w:t>: 8 (A</w:t>
      </w:r>
    </w:p>
    <w:p>
      <w:r>
        <w:t>8</w:t>
      </w:r>
    </w:p>
    <w:p>
      <w:r>
        <w:t>(3</w:t>
      </w:r>
    </w:p>
    <w:p>
      <w:r>
        <w:t>-</w:t>
      </w:r>
    </w:p>
    <w:p>
      <w:r>
        <w:t>8</w:t>
        <w:tab/>
        <w:t>6</w:t>
      </w:r>
    </w:p>
    <w:p>
      <w:r>
        <w:t>$</w:t>
      </w:r>
    </w:p>
    <w:p>
      <w:r>
        <w:t>8</w:t>
      </w:r>
    </w:p>
    <w:p>
      <w:r>
        <w:t>= : 8</w:t>
      </w:r>
    </w:p>
    <w:p>
      <w:r>
        <w:t>=/</w:t>
      </w:r>
    </w:p>
    <w:p>
      <w:r>
        <w:t>(( B 8</w:t>
      </w:r>
    </w:p>
    <w:p>
      <w:r>
        <w:t>B 88</w:t>
      </w:r>
    </w:p>
    <w:p>
      <w:r>
        <w:t>7 (</w:t>
        <w:tab/>
        <w:t>: ''''''': 38</w:t>
      </w:r>
    </w:p>
    <w:p>
      <w:r>
        <w:t>(</w:t>
      </w:r>
    </w:p>
    <w:p>
      <w:r>
        <w:t>3</w:t>
      </w:r>
    </w:p>
    <w:p>
      <w:r>
        <w:t>''''''': G</w:t>
      </w:r>
    </w:p>
    <w:p>
      <w:r>
        <w:t>/ H 8K8</w:t>
      </w:r>
    </w:p>
    <w:p>
      <w:r>
        <w:t>88</w:t>
      </w:r>
    </w:p>
    <w:p>
      <w:r>
        <w:t>I</w:t>
      </w:r>
    </w:p>
    <w:p>
      <w:r>
        <w:t>8 , 8 A</w:t>
        <w:tab/>
        <w:t>6</w:t>
      </w:r>
    </w:p>
    <w:p>
      <w:r>
        <w:t>" =/</w:t>
      </w:r>
    </w:p>
    <w:p>
      <w:r>
        <w:t>= : A(</w:t>
      </w:r>
    </w:p>
    <w:p>
      <w:r>
        <w:t>8</w:t>
      </w:r>
    </w:p>
    <w:p>
      <w:r>
        <w:t>A(- +: :</w:t>
      </w:r>
    </w:p>
    <w:p>
      <w:r>
        <w:t>A: 8 4 A(- -</w:t>
        <w:tab/>
        <w:t>:</w:t>
      </w:r>
    </w:p>
    <w:p>
      <w:r>
        <w:t>883</w:t>
      </w:r>
    </w:p>
    <w:p>
      <w:r>
        <w:t>8( -</w:t>
      </w:r>
    </w:p>
    <w:p>
      <w:r>
        <w:t>8 : 8 &amp;3</w:t>
        <w:tab/>
        <w:t>8</w:t>
      </w:r>
    </w:p>
    <w:p>
      <w:r>
        <w:t>(3( &amp;'''''''</w:t>
      </w:r>
    </w:p>
    <w:p>
      <w:r>
        <w:t>8</w:t>
        <w:tab/>
        <w:t>6</w:t>
      </w:r>
    </w:p>
    <w:p>
      <w:r>
        <w:t>3 K 8</w:t>
      </w:r>
    </w:p>
    <w:p>
      <w:r>
        <w:t>-(</w:t>
      </w:r>
    </w:p>
    <w:p>
      <w:r>
        <w:t>8</w:t>
      </w:r>
    </w:p>
    <w:p>
      <w:r>
        <w:t>A</w:t>
        <w:tab/>
        <w:tab/>
        <w:t>8 8 I</w:t>
      </w:r>
    </w:p>
    <w:p>
      <w:r>
        <w:t>8</w:t>
      </w:r>
    </w:p>
    <w:p>
      <w:r>
        <w:t>I</w:t>
      </w:r>
    </w:p>
    <w:p>
      <w:r>
        <w:t>8 ( 3=- AA(</w:t>
        <w:tab/>
        <w:t>: 8</w:t>
      </w:r>
    </w:p>
    <w:p>
      <w:r>
        <w:t>=/</w:t>
      </w:r>
    </w:p>
    <w:p>
      <w:r>
        <w:t>(( K 8 (A ( A</w:t>
        <w:tab/>
        <w:t>( B (-</w:t>
      </w:r>
    </w:p>
    <w:p>
      <w:r>
        <w:t>-</w:t>
      </w:r>
    </w:p>
    <w:p>
      <w:r>
        <w:t>8</w:t>
      </w:r>
    </w:p>
    <w:p>
      <w:r>
        <w:t>8 8</w:t>
      </w:r>
    </w:p>
    <w:p>
      <w:r>
        <w:t>6</w:t>
      </w:r>
    </w:p>
    <w:p>
      <w:r>
        <w:t>5</w:t>
      </w:r>
    </w:p>
    <w:p>
      <w:r>
        <w:t>!""#$</w:t>
      </w:r>
    </w:p>
    <w:p>
      <w:r>
        <w:t>96 "</w:t>
      </w:r>
    </w:p>
    <w:p>
      <w:r>
        <w:t>( ( 8</w:t>
      </w:r>
    </w:p>
    <w:p>
      <w:r>
        <w:t>A(- +: &amp;'''''''</w:t>
      </w:r>
    </w:p>
    <w:p>
      <w:r>
        <w:t>8(</w:t>
      </w:r>
    </w:p>
    <w:p>
      <w:r>
        <w:t>=/</w:t>
        <w:tab/>
        <w:t>: 8 B</w:t>
      </w:r>
    </w:p>
    <w:p>
      <w:r>
        <w:t>8</w:t>
      </w:r>
    </w:p>
    <w:p>
      <w:r>
        <w:t>B</w:t>
      </w:r>
    </w:p>
    <w:p>
      <w:r>
        <w:t>K:</w:t>
      </w:r>
    </w:p>
    <w:p>
      <w:r>
        <w:t>B -: 8</w:t>
      </w:r>
    </w:p>
    <w:p>
      <w:r>
        <w:t>8</w:t>
      </w:r>
    </w:p>
    <w:p>
      <w:r>
        <w:t>#''''''' .! B 8 * A6 6:D</w:t>
      </w:r>
    </w:p>
    <w:p>
      <w:r>
        <w:t>B 7</w:t>
      </w:r>
    </w:p>
    <w:p>
      <w:r>
        <w:t>8 (</w:t>
      </w:r>
    </w:p>
    <w:p>
      <w:r>
        <w:t>-8</w:t>
      </w:r>
    </w:p>
    <w:p>
      <w:r>
        <w:t>5 :</w:t>
      </w:r>
    </w:p>
    <w:p>
      <w:r>
        <w:t>(</w:t>
      </w:r>
    </w:p>
    <w:p>
      <w:r>
        <w:t>8 (=B -(</w:t>
      </w:r>
    </w:p>
    <w:p>
      <w:r>
        <w:t>A(-</w:t>
      </w:r>
    </w:p>
    <w:p>
      <w:r>
        <w:t>8 (</w:t>
      </w:r>
    </w:p>
    <w:p>
      <w:r>
        <w:t>=</w:t>
        <w:tab/>
        <w:t>-</w:t>
      </w:r>
    </w:p>
    <w:p>
      <w:r>
        <w:t>A(- : 8 (N</w:t>
      </w:r>
    </w:p>
    <w:p>
      <w:r>
        <w:t>B E 8 , 8</w:t>
      </w:r>
    </w:p>
    <w:p>
      <w:r>
        <w:t>6 $ 8 K 8</w:t>
      </w:r>
    </w:p>
    <w:p>
      <w:r>
        <w:t>- B 8 -</w:t>
      </w:r>
    </w:p>
    <w:p>
      <w:r>
        <w:t>( -8</w:t>
      </w:r>
    </w:p>
    <w:p>
      <w:r>
        <w:t>7</w:t>
      </w:r>
    </w:p>
    <w:p>
      <w:r>
        <w:t>-6</w:t>
      </w:r>
    </w:p>
    <w:p>
      <w:r>
        <w:t>(</w:t>
      </w:r>
    </w:p>
    <w:p>
      <w:r>
        <w:t>-8 +: 8</w:t>
        <w:tab/>
        <w:t>(</w:t>
      </w:r>
    </w:p>
    <w:p>
      <w:r>
        <w:t>8 B 8 A</w:t>
      </w:r>
    </w:p>
    <w:p>
      <w:r>
        <w:t>=/ :</w:t>
      </w:r>
    </w:p>
    <w:p>
      <w:r>
        <w:t>(3</w:t>
      </w:r>
    </w:p>
    <w:p>
      <w:r>
        <w:t>-: -</w:t>
      </w:r>
    </w:p>
    <w:p>
      <w:r>
        <w:t>( 6</w:t>
      </w:r>
    </w:p>
    <w:p>
      <w:r>
        <w:t>$</w:t>
      </w:r>
    </w:p>
    <w:p>
      <w:r>
        <w:t>8</w:t>
      </w:r>
    </w:p>
    <w:p>
      <w:r>
        <w:t>4 = +: 8</w:t>
      </w:r>
    </w:p>
    <w:p>
      <w:r>
        <w:t>8</w:t>
      </w:r>
    </w:p>
    <w:p>
      <w:r>
        <w:t>(( B 8</w:t>
      </w:r>
    </w:p>
    <w:p>
      <w:r>
        <w:t>(</w:t>
        <w:tab/>
        <w:t>: '''''''6</w:t>
      </w:r>
    </w:p>
    <w:p>
      <w:r>
        <w:t>!</w:t>
      </w:r>
    </w:p>
    <w:p>
      <w:r>
        <w:t>: 8</w:t>
      </w:r>
    </w:p>
    <w:p>
      <w:r>
        <w:t>(( /( B =/6</w:t>
      </w:r>
    </w:p>
    <w:p>
      <w:r>
        <w:t>$ /</w:t>
      </w:r>
    </w:p>
    <w:p>
      <w:r>
        <w:t>8</w:t>
      </w:r>
    </w:p>
    <w:p>
      <w:r>
        <w:t>86</w:t>
      </w:r>
    </w:p>
    <w:p>
      <w:r>
        <w:t>6 2</w:t>
        <w:tab/>
        <w:t>=(</w:t>
      </w:r>
    </w:p>
    <w:p>
      <w:r>
        <w:t>8 (8</w:t>
      </w:r>
    </w:p>
    <w:p>
      <w:r>
        <w:t>8 8 A: (-</w:t>
      </w:r>
    </w:p>
    <w:p>
      <w:r>
        <w:t>8 8 C8 J 86</w:t>
      </w:r>
    </w:p>
    <w:p>
      <w:r>
        <w:t>$"F: 8 8</w:t>
      </w:r>
    </w:p>
    <w:p>
      <w:r>
        <w:t>-386</w:t>
      </w:r>
    </w:p>
    <w:p>
      <w:r>
        <w:t>6 .8 88 3 86</w:t>
      </w:r>
    </w:p>
    <w:p>
      <w:r>
        <w:t>:</w:t>
      </w:r>
    </w:p>
    <w:p>
      <w:r>
        <w:t>8</w:t>
      </w:r>
    </w:p>
    <w:p>
      <w:r>
        <w:t>:</w:t>
      </w:r>
    </w:p>
    <w:p>
      <w:r>
        <w:t>(8 8</w:t>
      </w:r>
    </w:p>
    <w:p>
      <w:r>
        <w:t>-8 B</w:t>
      </w:r>
    </w:p>
    <w:p>
      <w:r>
        <w:t>*</w:t>
      </w:r>
    </w:p>
    <w:p>
      <w:r>
        <w:t>(8</w:t>
      </w:r>
    </w:p>
    <w:p>
      <w:r>
        <w:t>/(</w:t>
      </w:r>
    </w:p>
    <w:p>
      <w:r>
        <w:t>=P</w:t>
      </w:r>
    </w:p>
    <w:p>
      <w:r>
        <w:t>((</w:t>
      </w:r>
    </w:p>
    <w:p>
      <w:r>
        <w:t>8</w:t>
      </w:r>
    </w:p>
    <w:p>
      <w:r>
        <w:t>-86</w:t>
      </w:r>
    </w:p>
    <w:p>
      <w:r>
        <w:t>$ 7, 8</w:t>
        <w:tab/>
        <w:t>(</w:t>
      </w:r>
    </w:p>
    <w:p>
      <w:r>
        <w:t>8(/8 8 K</w:t>
      </w:r>
    </w:p>
    <w:p>
      <w:r>
        <w:t>AA(</w:t>
      </w:r>
    </w:p>
    <w:p>
      <w:r>
        <w:t>- N (-</w:t>
      </w:r>
    </w:p>
    <w:p>
      <w:r>
        <w:t>(: *</w:t>
      </w:r>
    </w:p>
    <w:p>
      <w:r>
        <w:t>- 88-P A: 8</w:t>
      </w:r>
    </w:p>
    <w:p>
      <w:r>
        <w:t>(</w:t>
      </w:r>
    </w:p>
    <w:p>
      <w:r>
        <w:t>6</w:t>
      </w:r>
    </w:p>
    <w:p>
      <w:r>
        <w:t>$ 8</w:t>
      </w:r>
    </w:p>
    <w:p>
      <w:r>
        <w:t>-8 A</w:t>
      </w:r>
    </w:p>
    <w:p>
      <w:r>
        <w:t>8 N : 8 &gt; 8K 8 A</w:t>
        <w:tab/>
        <w:t>:</w:t>
      </w:r>
    </w:p>
    <w:p>
      <w:r>
        <w:t>(</w:t>
      </w:r>
    </w:p>
    <w:p>
      <w:r>
        <w:t>A B 8 8 ( -(</w:t>
      </w:r>
    </w:p>
    <w:p>
      <w:r>
        <w:t>88</w:t>
      </w:r>
    </w:p>
    <w:p>
      <w:r>
        <w:t>CSF6</w:t>
      </w:r>
    </w:p>
    <w:p>
      <w:r>
        <w:t>G T H</w:t>
      </w:r>
    </w:p>
    <w:p>
      <w:r>
        <w:t>A A N</w:t>
      </w:r>
    </w:p>
    <w:p>
      <w:r>
        <w:t>B (8 8 ,/8</w:t>
      </w:r>
    </w:p>
    <w:p>
      <w:r>
        <w:t>88 3 86</w:t>
      </w:r>
    </w:p>
    <w:p>
      <w:r>
        <w:t>8 8 (</w:t>
      </w:r>
    </w:p>
    <w:p>
      <w:r>
        <w:t>: K8</w:t>
      </w:r>
    </w:p>
    <w:p>
      <w:r>
        <w:t>8(</w:t>
      </w:r>
    </w:p>
    <w:p>
      <w:r>
        <w:t>(8</w:t>
      </w:r>
    </w:p>
    <w:p>
      <w:r>
        <w:t>/( 8, 3A C8 3 86</w:t>
      </w:r>
    </w:p>
    <w:p>
      <w:r>
        <w:t>F</w:t>
      </w:r>
    </w:p>
    <w:p>
      <w:r>
        <w:t>8</w:t>
      </w:r>
    </w:p>
    <w:p>
      <w:r>
        <w:t>(8 8</w:t>
      </w:r>
    </w:p>
    <w:p>
      <w:r>
        <w:t>8/(</w:t>
      </w:r>
    </w:p>
    <w:p>
      <w:r>
        <w:t>K 78</w:t>
      </w:r>
    </w:p>
    <w:p>
      <w:r>
        <w:t>/( C8</w:t>
      </w:r>
    </w:p>
    <w:p>
      <w:r>
        <w:t>F6</w:t>
      </w:r>
    </w:p>
    <w:p>
      <w:r>
        <w:t>A 8</w:t>
      </w:r>
    </w:p>
    <w:p>
      <w:r>
        <w:t>8</w:t>
      </w:r>
    </w:p>
    <w:p>
      <w:r>
        <w:t>A: KK 8 8 N :</w:t>
      </w:r>
    </w:p>
    <w:p>
      <w:r>
        <w:t>-8</w:t>
      </w:r>
    </w:p>
    <w:p>
      <w:r>
        <w:rPr>
          <w:b/>
        </w:rPr>
        <w:t>E. 6</w:t>
      </w:r>
    </w:p>
    <w:p>
      <w:r>
        <w:t>$ 7</w:t>
      </w:r>
    </w:p>
    <w:p>
      <w:r>
        <w:t>-(</w:t>
      </w:r>
    </w:p>
    <w:p>
      <w:r>
        <w:t>-8 AA(</w:t>
      </w:r>
    </w:p>
    <w:p>
      <w:r>
        <w:t>88</w:t>
      </w:r>
    </w:p>
    <w:p>
      <w:r>
        <w:t>K 8 8</w:t>
      </w:r>
    </w:p>
    <w:p>
      <w:r>
        <w:t>7</w:t>
      </w:r>
    </w:p>
    <w:p>
      <w:r>
        <w:t>=K A:</w:t>
      </w:r>
    </w:p>
    <w:p>
      <w:r>
        <w:t>( :</w:t>
      </w:r>
    </w:p>
    <w:p>
      <w:r>
        <w:t>N ((</w:t>
      </w:r>
    </w:p>
    <w:p>
      <w:r>
        <w:t>A B 8 86</w:t>
      </w:r>
    </w:p>
    <w:p>
      <w:r>
        <w:t>8</w:t>
      </w:r>
    </w:p>
    <w:p>
      <w:r>
        <w:t>=/: 8</w:t>
        <w:tab/>
        <w:t>( (</w:t>
      </w:r>
    </w:p>
    <w:p>
      <w:r>
        <w:t>B A 8(/( B (-</w:t>
      </w:r>
    </w:p>
    <w:p>
      <w:r>
        <w:t>-</w:t>
      </w:r>
    </w:p>
    <w:p>
      <w:r>
        <w:t>8</w:t>
      </w:r>
    </w:p>
    <w:p>
      <w:r>
        <w:t>8 8</w:t>
      </w:r>
    </w:p>
    <w:p>
      <w:r>
        <w:t>6</w:t>
      </w:r>
    </w:p>
    <w:p>
      <w:r>
        <w:rPr>
          <w:b/>
        </w:rPr>
        <w:t>E. 7</w:t>
      </w:r>
    </w:p>
    <w:p>
      <w:r>
        <w:t>!""#$</w:t>
      </w:r>
    </w:p>
    <w:p>
      <w:r>
        <w:t># (K</w:t>
        <w:tab/>
        <w:t>: 8</w:t>
      </w:r>
    </w:p>
    <w:p>
      <w:r>
        <w:t>8 A 8 =/ 6</w:t>
      </w:r>
    </w:p>
    <w:p>
      <w:r>
        <w:t>#</w:t>
      </w:r>
    </w:p>
    <w:p>
      <w:r>
        <w:t>K</w:t>
      </w:r>
    </w:p>
    <w:p>
      <w:r>
        <w:t>3</w:t>
        <w:tab/>
        <w:t>: 8</w:t>
      </w:r>
    </w:p>
    <w:p>
      <w:r>
        <w:t>( 8,- K</w:t>
      </w:r>
    </w:p>
    <w:p>
      <w:r>
        <w:t>A</w:t>
      </w:r>
    </w:p>
    <w:p>
      <w:r>
        <w:t>8 8 8</w:t>
      </w:r>
    </w:p>
    <w:p>
      <w:r>
        <w:t>8</w:t>
      </w:r>
    </w:p>
    <w:p>
      <w:r>
        <w:t>4 = +: 8 (8 K 8 8 5</w:t>
      </w:r>
    </w:p>
    <w:p>
      <w:r>
        <w:t>8</w:t>
      </w:r>
    </w:p>
    <w:p>
      <w:r>
        <w:t>( B</w:t>
      </w:r>
    </w:p>
    <w:p>
      <w:r>
        <w:t>8</w:t>
      </w:r>
    </w:p>
    <w:p>
      <w:r>
        <w:t>(( *(6</w:t>
      </w:r>
    </w:p>
    <w:p>
      <w:r>
        <w:t>&amp; (</w:t>
      </w:r>
    </w:p>
    <w:p>
      <w:r>
        <w:t>8 8*(</w:t>
      </w:r>
    </w:p>
    <w:p>
      <w:r>
        <w:t>A</w:t>
        <w:tab/>
        <w:t>(6</w:t>
      </w:r>
    </w:p>
    <w:p>
      <w:r>
        <w:t>+6 0</w:t>
      </w:r>
    </w:p>
    <w:p>
      <w:r>
        <w:t>(((</w:t>
      </w:r>
    </w:p>
    <w:p>
      <w:r>
        <w:t>8 8</w:t>
        <w:tab/>
        <w:t>: 8</w:t>
      </w:r>
    </w:p>
    <w:p>
      <w:r>
        <w:t>88(</w:t>
      </w:r>
    </w:p>
    <w:p>
      <w:r>
        <w:t>( B</w:t>
      </w:r>
    </w:p>
    <w:p>
      <w:r>
        <w:t>- C8 4 $"F6</w:t>
      </w:r>
    </w:p>
    <w:p>
      <w:r>
        <w:t>$</w:t>
      </w:r>
    </w:p>
    <w:p>
      <w:r>
        <w:t>8</w:t>
      </w:r>
    </w:p>
    <w:p>
      <w:r>
        <w:t>: /</w:t>
      </w:r>
    </w:p>
    <w:p>
      <w:r>
        <w:t>! 8 A X</w:t>
      </w:r>
    </w:p>
    <w:p>
      <w:r>
        <w:t>(8 -38 8 8 =(</w:t>
      </w:r>
    </w:p>
    <w:p>
      <w:r>
        <w:t>&amp;'''''''</w:t>
      </w:r>
    </w:p>
    <w:p>
      <w:r>
        <w:t>8 =/</w:t>
      </w:r>
    </w:p>
    <w:p>
      <w:r>
        <w:t>= 6</w:t>
      </w:r>
    </w:p>
    <w:p>
      <w:r>
        <w:t>! A X</w:t>
      </w:r>
    </w:p>
    <w:p>
      <w:r>
        <w:t>A</w:t>
      </w:r>
    </w:p>
    <w:p>
      <w:r>
        <w:t>=/</w:t>
        <w:tab/>
        <w:t>6</w:t>
      </w:r>
    </w:p>
    <w:p>
      <w:r>
        <w:t>(3 8</w:t>
      </w:r>
    </w:p>
    <w:p>
      <w:r>
        <w:t>8</w:t>
        <w:tab/>
        <w:t>6</w:t>
      </w:r>
    </w:p>
    <w:p>
      <w:r>
        <w:t>$ /AA,</w:t>
      </w:r>
    </w:p>
    <w:p>
      <w:r>
        <w:t>=</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