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CAPH/102/2005 vom 11. Mai 2005</w:t>
      </w:r>
    </w:p>
    <w:p>
      <w:r>
        <w:t>GE Cour de justice, 2005-05-11, DE</w:t>
      </w:r>
    </w:p>
    <w:p>
      <w:r>
        <w:rPr>
          <w:b/>
        </w:rPr>
        <w:t xml:space="preserve">Quelle: </w:t>
      </w:r>
      <w:r>
        <w:t>https://mcp.opencaselaw.ch/entscheid/ge_gerichte_CAPH_102_2005</w:t>
      </w:r>
    </w:p>
    <w:p>
      <w:r>
        <w:t>FR: GE_GERICHTE CAPH/102/2005 du 11 mai 2005</w:t>
      </w:r>
    </w:p>
    <w:p>
      <w:r>
        <w:t>IT: GE_GERICHTE CAPH/102/2005 del 11 maggio 2005</w:t>
      </w:r>
    </w:p>
    <w:p>
      <w:pPr>
        <w:pStyle w:val="Heading2"/>
      </w:pPr>
      <w:r>
        <w:t>Regeste</w:t>
      </w:r>
    </w:p>
    <w:p>
      <w:r>
        <w:t>Résumé: Le 30 octobre, T, polygraphe, résilie son contrat de travail pour le 31 décembre, alors qu'il est incapable de travailler, tout en mettant E en demeure de lui verser le salaire afférent au mois d'octobre. E répond que le salaire lui sera versé selon les liquidités disponibles. T réitére sa demande, sous menace de résiliation immédiate du contrat, puis résilie effectivement le contrat avec effet immédiat. Bien que n'ayant pas demandé de sûretés pour la garantie du paiement de son salaire, T est au bénéfice d'un juste motif de résiliation immédiate, n'ayant pas encore reçu son salaire 3 mois plus tard, au moment du dépôt de sa demande, malgré plusieurs mises en demeure. Etant responsable du manquement qui a justifié le congé immédiat, E doit payer le salaire pendant le délai de congé; ce délai doit se calculer à partir de la date du congé ordinaire donné par T le 30 octobre, et court ainsi jusqu'au 31 décembre.</w:t>
      </w:r>
    </w:p>
    <w:p>
      <w:pPr>
        <w:pStyle w:val="Heading2"/>
      </w:pPr>
      <w:r>
        <w:t>Erwägungen</w:t>
      </w:r>
    </w:p>
    <w:p>
      <w:r>
        <w:rPr>
          <w:b/>
        </w:rPr>
        <w:t>E. 2</w:t>
      </w:r>
    </w:p>
    <w:p>
      <w:r>
        <w:t>!"</w:t>
      </w:r>
    </w:p>
    <w:p>
      <w:r>
        <w:t>.</w:t>
      </w:r>
    </w:p>
    <w:p>
      <w:r>
        <w:t>;</w:t>
      </w:r>
    </w:p>
    <w:p>
      <w:r>
        <w:t>599</w:t>
      </w:r>
    </w:p>
    <w:p>
      <w:r>
        <w:t>&amp;</w:t>
      </w:r>
    </w:p>
    <w:p>
      <w:r>
        <w:t>&amp; &lt; = 0 !########### $ &amp;&amp;</w:t>
      </w:r>
    </w:p>
    <w:p>
      <w:r>
        <w:t>45</w:t>
      </w:r>
    </w:p>
    <w:p>
      <w:r>
        <w:t>&amp; &lt; '&amp;</w:t>
      </w:r>
    </w:p>
    <w:p>
      <w:r>
        <w:t>&amp; +&gt;</w:t>
        <w:tab/>
        <w:t>&amp;</w:t>
      </w:r>
    </w:p>
    <w:p>
      <w:r>
        <w:t>91 ?</w:t>
      </w:r>
    </w:p>
    <w:p>
      <w:r>
        <w:t>&amp; 1</w:t>
      </w:r>
    </w:p>
    <w:p>
      <w:r>
        <w:t>4&amp;&amp; 0 45</w:t>
      </w:r>
    </w:p>
    <w:p>
      <w:r>
        <w:t>&amp;@&amp; &amp; +&gt;</w:t>
        <w:tab/>
        <w:t>&amp;</w:t>
      </w:r>
    </w:p>
    <w:p>
      <w:r>
        <w:t>1 !########### $ A 6 A +######### &amp;</w:t>
      </w:r>
    </w:p>
    <w:p>
      <w:r>
        <w:t>&gt;</w:t>
      </w:r>
    </w:p>
    <w:p>
      <w:r>
        <w:t>27 BCBD&lt;.0 &amp; 1E A ,F &amp; : &amp;</w:t>
      </w:r>
    </w:p>
    <w:p>
      <w:r>
        <w:t>'&gt; &lt;0</w:t>
      </w:r>
    </w:p>
    <w:p>
      <w:r>
        <w:t>1</w:t>
      </w:r>
    </w:p>
    <w:p>
      <w:r>
        <w:t>&amp;</w:t>
      </w:r>
    </w:p>
    <w:p>
      <w:r>
        <w:t>27 C&lt;. ' 1E A ,F &amp; : &amp; &lt; 1&gt; &lt;0</w:t>
      </w:r>
    </w:p>
    <w:p>
      <w:r>
        <w:t>' E '1</w:t>
      </w:r>
    </w:p>
    <w:p>
      <w:r>
        <w:t>A &amp; G$$! ! 2-(!</w:t>
      </w:r>
    </w:p>
    <w:p>
      <w:r>
        <w:t>###.</w:t>
      </w:r>
    </w:p>
    <w:p>
      <w:r>
        <w:t>45</w:t>
        <w:tab/>
        <w:t>0 &amp; +&gt;</w:t>
        <w:tab/>
        <w:t>&amp;</w:t>
      </w:r>
    </w:p>
    <w:p>
      <w:r>
        <w:t>15&amp; 1</w:t>
      </w:r>
    </w:p>
    <w:p>
      <w:r>
        <w:t>A !########### $</w:t>
      </w:r>
    </w:p>
    <w:p>
      <w:r>
        <w:t>@&amp;&amp; 9 A +#########</w:t>
      </w:r>
    </w:p>
    <w:p>
      <w:r>
        <w:t>9</w:t>
      </w:r>
    </w:p>
    <w:p>
      <w:r>
        <w:t>'&amp; 9 ? ?5 &amp;15&amp;.</w:t>
      </w:r>
    </w:p>
    <w:p>
      <w:r>
        <w:t>%. !########### $</w:t>
      </w:r>
    </w:p>
    <w:p>
      <w:r>
        <w:t>11 6</w:t>
      </w:r>
    </w:p>
    <w:p>
      <w:r>
        <w:t>&amp; :5</w:t>
      </w:r>
    </w:p>
    <w:p>
      <w:r>
        <w:t>A (</w:t>
        <w:tab/>
        <w:t>:'0 @</w:t>
      </w:r>
    </w:p>
    <w:p>
      <w:r>
        <w:t>&amp; &amp;&gt;0</w:t>
      </w:r>
    </w:p>
    <w:p>
      <w:r>
        <w:t>'?</w:t>
      </w:r>
    </w:p>
    <w:p>
      <w:r>
        <w:t>0</w:t>
      </w:r>
    </w:p>
    <w:p>
      <w:r>
        <w:t>E @ &amp; &amp;</w:t>
      </w:r>
    </w:p>
    <w:p>
      <w:r>
        <w:t>&amp; 6 0</w:t>
      </w:r>
    </w:p>
    <w:p>
      <w:r>
        <w:t>@</w:t>
      </w:r>
    </w:p>
    <w:p>
      <w:r>
        <w:t>&amp;</w:t>
      </w:r>
    </w:p>
    <w:p>
      <w:r>
        <w:t>&amp;</w:t>
        <w:tab/>
        <w:t>9@ H :</w:t>
      </w:r>
    </w:p>
    <w:p>
      <w:r>
        <w:t>&amp;I.</w:t>
      </w:r>
    </w:p>
    <w:p>
      <w:r>
        <w:t>.</w:t>
      </w:r>
    </w:p>
    <w:p>
      <w:r>
        <w:t>'&amp;</w:t>
      </w:r>
    </w:p>
    <w:p>
      <w:r>
        <w:t>, 4 0 +#########</w:t>
      </w:r>
    </w:p>
    <w:p>
      <w:r>
        <w:t>11 551 A &amp;</w:t>
      </w:r>
    </w:p>
    <w:p>
      <w:r>
        <w:t>!########### $</w:t>
      </w:r>
    </w:p>
    <w:p>
      <w:r>
        <w:t>@&amp;1</w:t>
      </w:r>
    </w:p>
    <w:p>
      <w:r>
        <w:t>&amp;65 : &amp; , =</w:t>
      </w:r>
    </w:p>
    <w:p>
      <w:r>
        <w:t>H :</w:t>
      </w:r>
    </w:p>
    <w:p>
      <w:r>
        <w:t>.I.</w:t>
      </w:r>
    </w:p>
    <w:p>
      <w:r>
        <w:t>$</w:t>
      </w:r>
    </w:p>
    <w:p>
      <w:r>
        <w:t>&amp; &amp; &gt; 1&amp;' A 27 ,C&lt;,.. G&amp; ' 15&amp; 27 ,.B&lt;0</w:t>
      </w:r>
    </w:p>
    <w:p>
      <w:r>
        <w:t>A &amp;</w:t>
      </w:r>
    </w:p>
    <w:p>
      <w:r>
        <w:t>J: &amp; @ &amp; 1 '1 &amp;&amp; H :</w:t>
      </w:r>
    </w:p>
    <w:p>
      <w:r>
        <w:t>.I.</w:t>
      </w:r>
    </w:p>
    <w:p>
      <w:r>
        <w:t>. " B &gt; &lt;0 +#########</w:t>
      </w:r>
    </w:p>
    <w:p>
      <w:r>
        <w:t>9 1</w:t>
      </w:r>
    </w:p>
    <w:p>
      <w:r>
        <w:t>'&amp; A F &amp;&amp;</w:t>
      </w:r>
    </w:p>
    <w:p>
      <w:r>
        <w:t>B</w:t>
      </w:r>
    </w:p>
    <w:p>
      <w:r>
        <w:t>&lt; &gt; &lt; H :</w:t>
      </w:r>
    </w:p>
    <w:p>
      <w:r>
        <w:t>19.I.</w:t>
      </w:r>
    </w:p>
    <w:p>
      <w:r>
        <w:t>!. "</w:t>
      </w:r>
    </w:p>
    <w:p>
      <w:r>
        <w:t>&gt; &lt;0 +#########</w:t>
      </w:r>
    </w:p>
    <w:p>
      <w:r>
        <w:t>&amp;1</w:t>
      </w:r>
    </w:p>
    <w:p>
      <w:r>
        <w:t>&gt; A</w:t>
      </w:r>
    </w:p>
    <w:p>
      <w:r>
        <w:t>&amp;&amp;:50</w:t>
      </w:r>
    </w:p>
    <w:p>
      <w:r>
        <w:t>&amp; 6 991</w:t>
      </w:r>
    </w:p>
    <w:p>
      <w:r>
        <w:t>' &gt;</w:t>
      </w:r>
    </w:p>
    <w:p>
      <w:r>
        <w:t>&gt;&amp;: ' &amp; &amp;1</w:t>
      </w:r>
    </w:p>
    <w:p>
      <w:r>
        <w:t>99</w:t>
      </w:r>
    </w:p>
    <w:p>
      <w:r>
        <w:t>&gt; H *</w:t>
      </w:r>
    </w:p>
    <w:p>
      <w:r>
        <w:t>&lt; '&amp; I.</w:t>
      </w:r>
    </w:p>
    <w:p>
      <w:r>
        <w:rPr>
          <w:b/>
        </w:rPr>
        <w:t>E. 7</w:t>
      </w:r>
    </w:p>
    <w:p>
      <w:r>
        <w:t>" &lt; &gt; &lt;0 &amp; 1</w:t>
      </w:r>
    </w:p>
    <w:p>
      <w:r>
        <w:t>'&amp;</w:t>
      </w:r>
    </w:p>
    <w:p>
      <w:r>
        <w:t>+#########</w:t>
      </w:r>
    </w:p>
    <w:p>
      <w:r>
        <w:t>11 &amp;</w:t>
        <w:tab/>
        <w:t>51 4@ &lt; &gt; &lt; H : &lt; 19.I</w:t>
      </w:r>
    </w:p>
    <w:p>
      <w:r>
        <w:t>(.</w:t>
      </w:r>
    </w:p>
    <w:p>
      <w:r>
        <w:t>1</w:t>
      </w:r>
    </w:p>
    <w:p>
      <w:r>
        <w:t>&lt; &gt; &lt;0 +#########</w:t>
      </w:r>
    </w:p>
    <w:p>
      <w:r>
        <w:t>1&amp;1</w:t>
      </w:r>
    </w:p>
    <w:p>
      <w:r>
        <w:t>'&amp; H9. :</w:t>
      </w:r>
    </w:p>
    <w:p>
      <w:r>
        <w:t>19.I.</w:t>
      </w:r>
    </w:p>
    <w:p>
      <w:r>
        <w:t>2.</w:t>
      </w:r>
    </w:p>
    <w:p>
      <w:r>
        <w:t>1&amp;</w:t>
        <w:tab/>
        <w:t>@</w:t>
      </w:r>
    </w:p>
    <w:p>
      <w:r>
        <w:t>E 40 +#########</w:t>
      </w:r>
    </w:p>
    <w:p>
      <w:r>
        <w:t>91 !########### $ @&amp;</w:t>
      </w:r>
    </w:p>
    <w:p>
      <w:r>
        <w:t>1 A</w:t>
      </w:r>
    </w:p>
    <w:p>
      <w:r>
        <w:t>'&amp; &amp; &amp; &lt; '&gt; &lt;. G&amp;</w:t>
      </w:r>
    </w:p>
    <w:p>
      <w:r>
        <w:t>15&amp; @ &amp; @ &amp;</w:t>
      </w:r>
    </w:p>
    <w:p>
      <w:r>
        <w:t>'</w:t>
      </w:r>
    </w:p>
    <w:p>
      <w:r>
        <w:t>&amp;</w:t>
      </w:r>
    </w:p>
    <w:p>
      <w:r>
        <w:t>&gt; &lt;. %###########0</w:t>
      </w:r>
    </w:p>
    <w:p>
      <w:r>
        <w:t>!########### $0</w:t>
      </w:r>
    </w:p>
    <w:p>
      <w:r>
        <w:t>1 &amp; E 4 @ &amp; &amp;61</w:t>
      </w:r>
    </w:p>
    <w:p>
      <w:r>
        <w:t>&amp; &amp; &lt; '&gt; &lt; A</w:t>
      </w:r>
    </w:p>
    <w:p>
      <w:r>
        <w:t>3</w:t>
      </w:r>
    </w:p>
    <w:p>
      <w:r>
        <w:t>!"</w:t>
      </w:r>
    </w:p>
    <w:p>
      <w:r>
        <w:t>K A</w:t>
      </w:r>
    </w:p>
    <w:p>
      <w:r>
        <w:t>'&amp;</w:t>
      </w:r>
    </w:p>
    <w:p>
      <w:r>
        <w:t>@</w:t>
      </w:r>
    </w:p>
    <w:p>
      <w:r>
        <w:t>&amp; &amp;</w:t>
      </w:r>
    </w:p>
    <w:p>
      <w:r>
        <w:t>'1 1</w:t>
        <w:tab/>
        <w:t>0</w:t>
      </w:r>
    </w:p>
    <w:p>
      <w:r>
        <w:t>&amp;</w:t>
      </w:r>
    </w:p>
    <w:p>
      <w:r>
        <w:t>&gt;&amp;1</w:t>
      </w:r>
    </w:p>
    <w:p>
      <w:r>
        <w:t>&amp;@1</w:t>
      </w:r>
    </w:p>
    <w:p>
      <w:r>
        <w:t>&amp; 11 H : D 19.I.</w:t>
      </w:r>
    </w:p>
    <w:p>
      <w:r>
        <w:t>" &lt; '&gt; &lt;0 +#########</w:t>
      </w:r>
    </w:p>
    <w:p>
      <w:r>
        <w:t>1</w:t>
        <w:tab/>
        <w:t>151</w:t>
      </w:r>
    </w:p>
    <w:p>
      <w:r>
        <w:t>1</w:t>
      </w:r>
    </w:p>
    <w:p>
      <w:r>
        <w:t>'&amp;</w:t>
      </w:r>
    </w:p>
    <w:p>
      <w:r>
        <w:t>11 &amp;</w:t>
        <w:tab/>
        <w:t>51</w:t>
      </w:r>
    </w:p>
    <w:p>
      <w:r>
        <w:t>'&gt; &lt; H : L 19.I.</w:t>
      </w:r>
    </w:p>
    <w:p>
      <w:r>
        <w:t>G.</w:t>
      </w:r>
    </w:p>
    <w:p>
      <w:r>
        <w:t>1</w:t>
      </w:r>
    </w:p>
    <w:p>
      <w:r>
        <w:t>'&gt; &lt;0 +#########</w:t>
      </w:r>
    </w:p>
    <w:p>
      <w:r>
        <w:t>!########### $</w:t>
      </w:r>
    </w:p>
    <w:p>
      <w:r>
        <w:t>&amp; '</w:t>
      </w:r>
    </w:p>
    <w:p>
      <w:r>
        <w:t>&amp; &gt; &lt;</w:t>
      </w:r>
    </w:p>
    <w:p>
      <w:r>
        <w:t>1&amp;</w:t>
      </w:r>
    </w:p>
    <w:p>
      <w:r>
        <w:t>B 0 9</w:t>
      </w:r>
    </w:p>
    <w:p>
      <w:r>
        <w:t>@ &amp;</w:t>
      </w:r>
    </w:p>
    <w:p>
      <w:r>
        <w:t>9 ?</w:t>
      </w:r>
    </w:p>
    <w:p>
      <w:r>
        <w:t>'&amp; ' 99 1 H : L .I.</w:t>
      </w:r>
    </w:p>
    <w:p>
      <w:r>
        <w:t>.</w:t>
      </w:r>
    </w:p>
    <w:p>
      <w:r>
        <w:t>1</w:t>
      </w:r>
    </w:p>
    <w:p>
      <w:r>
        <w:t>L '&gt; &lt;0 !########### $</w:t>
      </w:r>
    </w:p>
    <w:p>
      <w:r>
        <w:t>@1 '</w:t>
      </w:r>
    </w:p>
    <w:p>
      <w:r>
        <w:t>&amp; 1&amp; : &amp;</w:t>
      </w:r>
    </w:p>
    <w:p>
      <w:r>
        <w:t>'&gt; &lt;</w:t>
      </w:r>
    </w:p>
    <w:p>
      <w:r>
        <w:t>'&amp;</w:t>
      </w:r>
    </w:p>
    <w:p>
      <w:r>
        <w:t>+#########. " &amp;6</w:t>
      </w:r>
    </w:p>
    <w:p>
      <w:r>
        <w:t>41 @</w:t>
      </w:r>
    </w:p>
    <w:p>
      <w:r>
        <w:t>&gt;</w:t>
      </w:r>
    </w:p>
    <w:p>
      <w:r>
        <w:t>14 1 @ A &amp; 11</w:t>
      </w:r>
    </w:p>
    <w:p>
      <w:r>
        <w:t>9 @&amp;</w:t>
      </w:r>
    </w:p>
    <w:p>
      <w:r>
        <w:t>'&amp;</w:t>
      </w:r>
    </w:p>
    <w:p>
      <w:r>
        <w:t>&amp;</w:t>
      </w:r>
    </w:p>
    <w:p>
      <w:r>
        <w:t>'&amp; 4@</w:t>
      </w:r>
    </w:p>
    <w:p>
      <w:r>
        <w:t>1&amp;</w:t>
      </w:r>
    </w:p>
    <w:p>
      <w:r>
        <w:t>51</w:t>
      </w:r>
    </w:p>
    <w:p>
      <w:r>
        <w:t>?</w:t>
      </w:r>
    </w:p>
    <w:p>
      <w:r>
        <w:t>H : K .I.</w:t>
      </w:r>
    </w:p>
    <w:p>
      <w:r>
        <w:rPr>
          <w:b/>
        </w:rPr>
        <w:t>E. 8</w:t>
      </w:r>
    </w:p>
    <w:p>
      <w:r>
        <w:t>!"</w:t>
      </w:r>
    </w:p>
    <w:p>
      <w:r>
        <w:t>&amp; &amp;61. ! &amp; &amp;5@</w:t>
      </w:r>
    </w:p>
    <w:p>
      <w:r>
        <w:t>&amp;&amp; B &amp;.</w:t>
      </w:r>
    </w:p>
    <w:p>
      <w:r>
        <w:t>0 &amp; 9?</w:t>
      </w:r>
    </w:p>
    <w:p>
      <w:r>
        <w:t>1&amp;</w:t>
      </w:r>
    </w:p>
    <w:p>
      <w:r>
        <w:t>'1 &amp;0</w:t>
      </w:r>
    </w:p>
    <w:p>
      <w:r>
        <w:t>&amp;@ &amp; &amp;6 1&amp; @&amp;</w:t>
      </w:r>
    </w:p>
    <w:p>
      <w:r>
        <w:t>' 9</w:t>
      </w:r>
    </w:p>
    <w:p>
      <w:r>
        <w:t>=10</w:t>
      </w:r>
    </w:p>
    <w:p>
      <w:r>
        <w:t>&amp;@&amp;</w:t>
      </w:r>
    </w:p>
    <w:p>
      <w:r>
        <w:t>9 HU6&amp;0 " "0 . &lt;LDI.</w:t>
      </w:r>
    </w:p>
    <w:p>
      <w:r>
        <w:t>"&amp; &lt;&lt;L</w:t>
      </w:r>
    </w:p>
    <w:p>
      <w:r>
        <w:t>'</w:t>
      </w:r>
    </w:p>
    <w:p>
      <w:r>
        <w:t>@ &amp; 1 9</w:t>
      </w:r>
    </w:p>
    <w:p>
      <w:r>
        <w:t>'&amp;&amp;</w:t>
      </w:r>
    </w:p>
    <w:p>
      <w:r>
        <w:t>&amp;</w:t>
      </w:r>
    </w:p>
    <w:p>
      <w:r>
        <w:t>&amp; 10 @</w:t>
      </w:r>
    </w:p>
    <w:p>
      <w:r>
        <w:t>49</w:t>
      </w:r>
    </w:p>
    <w:p>
      <w:r>
        <w:t>51 1</w:t>
      </w:r>
    </w:p>
    <w:p>
      <w:r>
        <w:t>&amp; &gt;</w:t>
      </w:r>
    </w:p>
    <w:p>
      <w:r>
        <w:t>&amp;&amp; &lt;&lt;L</w:t>
      </w:r>
    </w:p>
    <w:p>
      <w:r>
        <w:t>H$V BK HKK&lt;I . &lt;K N $V K HKKI . &lt;BL N 7'0 -</w:t>
        <w:tab/>
        <w:t>J0 +&gt;&amp;0 " "0 . I.</w:t>
      </w:r>
    </w:p>
    <w:p>
      <w:r>
        <w:t>: &amp;0</w:t>
      </w:r>
    </w:p>
    <w:p>
      <w:r>
        <w:t>&amp;</w:t>
      </w:r>
    </w:p>
    <w:p>
      <w:r>
        <w:t>&amp;</w:t>
      </w:r>
    </w:p>
    <w:p>
      <w:r>
        <w:t>1 1&amp;</w:t>
      </w:r>
    </w:p>
    <w:p>
      <w:r>
        <w:t>'&amp;</w:t>
      </w:r>
    </w:p>
    <w:p>
      <w:r>
        <w:t>4 9</w:t>
      </w:r>
    </w:p>
    <w:p>
      <w:r>
        <w:t>1&amp; 1</w:t>
      </w:r>
    </w:p>
    <w:p>
      <w:r>
        <w:t>&amp;&amp; &lt;&lt;L 0 E</w:t>
      </w:r>
    </w:p>
    <w:p>
      <w:r>
        <w:t>=1 H+7 LD G&amp;G , N + K, G K, N $V K HKKI . &lt;BL N %</w:t>
        <w:tab/>
        <w:tab/>
        <w:t>0 %T&amp;0 U&gt;0 " "0 . &lt; N +0 # ! 0 . KLI.</w:t>
      </w:r>
    </w:p>
    <w:p>
      <w:r>
        <w:t>"&amp; &lt;&lt;L</w:t>
      </w:r>
    </w:p>
    <w:p>
      <w:r>
        <w:t>&amp;&gt;&amp;0 &amp;@ &amp; &amp;6 &amp;51</w:t>
      </w:r>
    </w:p>
    <w:p>
      <w:r>
        <w:t>1 11</w:t>
      </w:r>
    </w:p>
    <w:p>
      <w:r>
        <w:t>@</w:t>
      </w:r>
    </w:p>
    <w:p>
      <w:r>
        <w:t>&gt;&amp;5</w:t>
      </w:r>
    </w:p>
    <w:p>
      <w:r>
        <w:t>6 &amp; &amp;</w:t>
      </w:r>
    </w:p>
    <w:p>
      <w:r>
        <w:t>&amp;</w:t>
      </w:r>
    </w:p>
    <w:p>
      <w:r>
        <w:t>1&gt;&amp; @&amp;</w:t>
      </w:r>
    </w:p>
    <w:p>
      <w:r>
        <w:t>&amp; '&amp;</w:t>
        <w:tab/>
        <w:t>1</w:t>
      </w:r>
    </w:p>
    <w:p>
      <w:r>
        <w:t>&gt;&amp;5 &amp;&amp;0 &amp;</w:t>
      </w:r>
    </w:p>
    <w:p>
      <w:r>
        <w:t>'&amp;&gt;&amp; H7'0 -</w:t>
        <w:tab/>
        <w:t>J0 +&gt;&amp;0 " " . ,I.</w:t>
      </w:r>
    </w:p>
    <w:p>
      <w:r>
        <w:t>" 1</w:t>
        <w:tab/>
        <w:t>1</w:t>
      </w:r>
    </w:p>
    <w:p>
      <w:r>
        <w:t>'&amp;</w:t>
      </w:r>
    </w:p>
    <w:p>
      <w:r>
        <w:t>&amp; &amp;61</w:t>
      </w:r>
    </w:p>
    <w:p>
      <w:r>
        <w:t>&amp;&gt;&amp;5 &amp;&amp; &amp;</w:t>
      </w:r>
    </w:p>
    <w:p>
      <w:r>
        <w:t>&amp; &amp;6. 0 &amp; '&amp;</w:t>
      </w:r>
    </w:p>
    <w:p>
      <w:r>
        <w:t>&gt;&amp;5</w:t>
      </w:r>
    </w:p>
    <w:p>
      <w:r>
        <w:t>E 11</w:t>
      </w:r>
    </w:p>
    <w:p>
      <w:r>
        <w:t>5' H KB,0 . D N $V BK HKK&lt;I . &lt;KI.</w:t>
      </w:r>
    </w:p>
    <w:p>
      <w:r>
        <w:t>I</w:t>
      </w:r>
    </w:p>
    <w:p>
      <w:r>
        <w:t>! &amp; :0</w:t>
      </w:r>
    </w:p>
    <w:p>
      <w:r>
        <w:t>&lt; &gt; &lt;0 +#########</w:t>
      </w:r>
    </w:p>
    <w:p>
      <w:r>
        <w:t>1&amp;1</w:t>
      </w:r>
    </w:p>
    <w:p>
      <w:r>
        <w:t>'&amp;</w:t>
      </w:r>
    </w:p>
    <w:p>
      <w:r>
        <w:t>&amp; &lt; 1&gt; &lt;0</w:t>
      </w:r>
    </w:p>
    <w:p>
      <w:r>
        <w:t>&amp; 1&amp;</w:t>
      </w:r>
    </w:p>
    <w:p>
      <w:r>
        <w:t>51 &amp;15&amp;.</w:t>
      </w:r>
    </w:p>
    <w:p>
      <w:r>
        <w:t>1&amp;</w:t>
        <w:tab/>
        <w:t>@</w:t>
      </w:r>
    </w:p>
    <w:p>
      <w:r>
        <w:t>&lt; &gt; &lt;0 &amp; &amp;61</w:t>
      </w:r>
    </w:p>
    <w:p>
      <w:r>
        <w:t>@ &amp; @ &amp;</w:t>
      </w:r>
    </w:p>
    <w:p>
      <w:r>
        <w:t>'</w:t>
      </w:r>
    </w:p>
    <w:p>
      <w:r>
        <w:t>&amp;</w:t>
      </w:r>
    </w:p>
    <w:p>
      <w:r>
        <w:t>&gt; &lt;.</w:t>
      </w:r>
    </w:p>
    <w:p>
      <w:r>
        <w:t>%###########0</w:t>
      </w:r>
    </w:p>
    <w:p>
      <w:r>
        <w:t>!########### $0</w:t>
      </w:r>
    </w:p>
    <w:p>
      <w:r>
        <w:t>1 A +######### @&amp;</w:t>
      </w:r>
    </w:p>
    <w:p>
      <w:r>
        <w:t>&amp; &amp; &lt; '&gt; &lt; A</w:t>
      </w:r>
    </w:p>
    <w:p>
      <w:r>
        <w:t>'&amp;</w:t>
      </w:r>
    </w:p>
    <w:p>
      <w:r>
        <w:t>@</w:t>
      </w:r>
    </w:p>
    <w:p>
      <w:r>
        <w:t>&amp; &amp;</w:t>
      </w:r>
    </w:p>
    <w:p>
      <w:r>
        <w:t>'1 1</w:t>
        <w:tab/>
        <w:t>0</w:t>
      </w:r>
    </w:p>
    <w:p>
      <w:r>
        <w:t>&amp;</w:t>
      </w:r>
    </w:p>
    <w:p>
      <w:r>
        <w:t>&gt;&amp;1</w:t>
      </w:r>
    </w:p>
    <w:p>
      <w:r>
        <w:t>&amp;@ 1</w:t>
      </w:r>
    </w:p>
    <w:p>
      <w:r>
        <w:t>&amp; 11.</w:t>
      </w:r>
    </w:p>
    <w:p>
      <w:r>
        <w:t>" &lt; '&gt; &lt;0 +#########</w:t>
      </w:r>
    </w:p>
    <w:p>
      <w:r>
        <w:t>1</w:t>
        <w:tab/>
        <w:t>151</w:t>
      </w:r>
    </w:p>
    <w:p>
      <w:r>
        <w:t>1</w:t>
      </w:r>
    </w:p>
    <w:p>
      <w:r>
        <w:t>'&amp;</w:t>
      </w:r>
    </w:p>
    <w:p>
      <w:r>
        <w:t>11 &amp;</w:t>
        <w:tab/>
        <w:t>51</w:t>
      </w:r>
    </w:p>
    <w:p>
      <w:r>
        <w:t>'&gt; &lt;.</w:t>
      </w:r>
    </w:p>
    <w:p>
      <w:r>
        <w:t>1</w:t>
      </w:r>
    </w:p>
    <w:p>
      <w:r>
        <w:t>'&gt; &lt;0 +#########</w:t>
      </w:r>
    </w:p>
    <w:p>
      <w:r>
        <w:t>!########### $</w:t>
      </w:r>
    </w:p>
    <w:p>
      <w:r>
        <w:t>'</w:t>
      </w:r>
    </w:p>
    <w:p>
      <w:r>
        <w:t>&amp; &gt; &lt;</w:t>
      </w:r>
    </w:p>
    <w:p>
      <w:r>
        <w:t>1&amp;</w:t>
      </w:r>
    </w:p>
    <w:p>
      <w:r>
        <w:t>B 0 9</w:t>
      </w:r>
    </w:p>
    <w:p>
      <w:r>
        <w:t>@ &amp;</w:t>
      </w:r>
    </w:p>
    <w:p>
      <w:r>
        <w:t>9 ?</w:t>
      </w:r>
    </w:p>
    <w:p>
      <w:r>
        <w:t>'&amp; ' 99 1.</w:t>
      </w:r>
    </w:p>
    <w:p>
      <w:r>
        <w:t>1 &amp; L '&gt; &lt;0 !########### $</w:t>
      </w:r>
    </w:p>
    <w:p>
      <w:r>
        <w:t>@1 A +######### '</w:t>
      </w:r>
    </w:p>
    <w:p>
      <w:r>
        <w:t>&amp; 1&amp;</w:t>
      </w:r>
    </w:p>
    <w:p>
      <w:r>
        <w:t>'&amp; ' 99 1 0 &amp;</w:t>
      </w:r>
    </w:p>
    <w:p>
      <w:r>
        <w:t>'&gt; &lt;0</w:t>
      </w:r>
    </w:p>
    <w:p>
      <w:r>
        <w:t>&amp;.</w:t>
      </w:r>
    </w:p>
    <w:p>
      <w:r>
        <w:rPr>
          <w:b/>
        </w:rPr>
        <w:t>E. 9</w:t>
      </w:r>
    </w:p>
    <w:p>
      <w:r>
        <w:t>!"</w:t>
      </w:r>
    </w:p>
    <w:p>
      <w:r>
        <w:t>" &amp;6</w:t>
      </w:r>
    </w:p>
    <w:p>
      <w:r>
        <w:t>41 @ &amp;</w:t>
      </w:r>
    </w:p>
    <w:p>
      <w:r>
        <w:t>1 A 1 1</w:t>
      </w:r>
    </w:p>
    <w:p>
      <w:r>
        <w:t>&amp; &amp;61</w:t>
      </w:r>
    </w:p>
    <w:p>
      <w:r>
        <w:t>@</w:t>
      </w:r>
    </w:p>
    <w:p>
      <w:r>
        <w:t>1</w:t>
      </w:r>
    </w:p>
    <w:p>
      <w:r>
        <w:t>@</w:t>
      </w:r>
    </w:p>
    <w:p>
      <w:r>
        <w:t>&amp;</w:t>
      </w:r>
    </w:p>
    <w:p>
      <w:r>
        <w:t>1&amp; &amp;</w:t>
      </w:r>
    </w:p>
    <w:p>
      <w:r>
        <w:t>?E</w:t>
      </w:r>
    </w:p>
    <w:p>
      <w:r>
        <w:t>14&gt;&amp;0</w:t>
      </w:r>
    </w:p>
    <w:p>
      <w:r>
        <w:t>&amp; &gt;</w:t>
      </w:r>
    </w:p>
    <w:p>
      <w:r>
        <w:t>. G&amp;</w:t>
      </w:r>
    </w:p>
    <w:p>
      <w:r>
        <w:t>15&amp;</w:t>
      </w:r>
    </w:p>
    <w:p>
      <w:r>
        <w:t>@1 @&amp; ' = &amp; &amp; 1</w:t>
      </w:r>
    </w:p>
    <w:p>
      <w:r>
        <w:t>@ &amp; ' 55'1</w:t>
      </w:r>
    </w:p>
    <w:p>
      <w:r>
        <w:t>&amp;</w:t>
      </w:r>
    </w:p>
    <w:p>
      <w:r>
        <w:t>9</w:t>
        <w:tab/>
        <w:tab/>
        <w:t>:. " &amp;6</w:t>
      </w:r>
    </w:p>
    <w:p>
      <w:r>
        <w:t>&amp;'1 @</w:t>
      </w:r>
    </w:p>
    <w:p>
      <w:r>
        <w:t>9 @&amp; 99</w:t>
      </w:r>
    </w:p>
    <w:p>
      <w:r>
        <w:t>1'</w:t>
      </w:r>
    </w:p>
    <w:p>
      <w:r>
        <w:t>0 &amp; &amp;61 ? A</w:t>
      </w:r>
    </w:p>
    <w:p>
      <w:r>
        <w:t>&amp;1@'&amp;</w:t>
      </w:r>
    </w:p>
    <w:p>
      <w:r>
        <w:t>&amp;0</w:t>
      </w:r>
    </w:p>
    <w:p>
      <w:r>
        <w:t>@</w:t>
      </w:r>
    </w:p>
    <w:p>
      <w:r>
        <w:t>&amp; 14 1</w:t>
        <w:tab/>
        <w:t>@ 1 A &amp; .</w:t>
      </w:r>
    </w:p>
    <w:p>
      <w:r>
        <w:t>0 !########### $</w:t>
      </w:r>
    </w:p>
    <w:p>
      <w:r>
        <w:t>1'@1 &amp; @</w:t>
      </w:r>
    </w:p>
    <w:p>
      <w:r>
        <w:t>&amp;</w:t>
      </w:r>
    </w:p>
    <w:p>
      <w:r>
        <w:t>&gt; &lt;.</w:t>
      </w:r>
    </w:p>
    <w:p>
      <w:r>
        <w:t>0 &amp;</w:t>
      </w:r>
    </w:p>
    <w:p>
      <w:r>
        <w:t>91 @ &amp;</w:t>
      </w:r>
    </w:p>
    <w:p>
      <w:r>
        <w:t>99&amp;1 1</w:t>
        <w:tab/>
        <w:t>@.</w:t>
      </w:r>
    </w:p>
    <w:p>
      <w:r>
        <w:t>!</w:t>
        <w:tab/>
        <w:t>9</w:t>
        <w:tab/>
        <w:t>0</w:t>
      </w:r>
    </w:p>
    <w:p>
      <w:r>
        <w:t>1</w:t>
      </w:r>
    </w:p>
    <w:p>
      <w:r>
        <w:t>'&gt; &lt;0</w:t>
      </w:r>
    </w:p>
    <w:p>
      <w:r>
        <w:t>@ &amp;</w:t>
      </w:r>
    </w:p>
    <w:p>
      <w:r>
        <w:t>&amp;</w:t>
      </w:r>
    </w:p>
    <w:p>
      <w:r>
        <w:t>&gt; &lt; ' 4</w:t>
      </w:r>
    </w:p>
    <w:p>
      <w:r>
        <w:t>11 '1 A +#########0 ###0 1</w:t>
      </w:r>
    </w:p>
    <w:p>
      <w:r>
        <w:t>0</w:t>
      </w:r>
    </w:p>
    <w:p>
      <w:r>
        <w:t>@1 @ &amp; &amp;61 1 ' 99 1.</w:t>
      </w:r>
    </w:p>
    <w:p>
      <w:r>
        <w:t>+######### ' 4</w:t>
      </w:r>
    </w:p>
    <w:p>
      <w:r>
        <w:t>;</w:t>
      </w:r>
    </w:p>
    <w:p>
      <w:r>
        <w:t>&amp;</w:t>
      </w:r>
    </w:p>
    <w:p>
      <w:r>
        <w:t>&gt; &lt;0 &amp;</w:t>
      </w:r>
    </w:p>
    <w:p>
      <w:r>
        <w:t>1 O</w:t>
      </w:r>
    </w:p>
    <w:p>
      <w:r>
        <w:t>0</w:t>
      </w:r>
    </w:p>
    <w:p>
      <w:r>
        <w:t>&amp; B 4</w:t>
        <w:tab/>
        <w:t>' .</w:t>
      </w:r>
    </w:p>
    <w:p>
      <w:r>
        <w:t>! 1@</w:t>
        <w:tab/>
        <w:t>0 1</w:t>
      </w:r>
    </w:p>
    <w:p>
      <w:r>
        <w:t>9 @ +######### ' &amp;15</w:t>
      </w:r>
    </w:p>
    <w:p>
      <w:r>
        <w:t>@ A &amp; &amp;'&gt;&amp;1</w:t>
      </w:r>
    </w:p>
    <w:p>
      <w:r>
        <w:t>&amp;6</w:t>
      </w:r>
    </w:p>
    <w:p>
      <w:r>
        <w:t>@&amp;</w:t>
      </w:r>
    </w:p>
    <w:p>
      <w:r>
        <w:t>@1</w:t>
      </w:r>
    </w:p>
    <w:p>
      <w:r>
        <w:t>=1</w:t>
      </w:r>
    </w:p>
    <w:p>
      <w:r>
        <w:t>1&amp;</w:t>
      </w:r>
    </w:p>
    <w:p>
      <w:r>
        <w:t>&amp; &gt;</w:t>
      </w:r>
    </w:p>
    <w:p>
      <w:r>
        <w:t>&amp;&amp; &lt;&lt;L 0 !########### $ 1</w:t>
      </w:r>
    </w:p>
    <w:p>
      <w:r>
        <w:t>&amp; ' &amp; &amp;</w:t>
      </w:r>
    </w:p>
    <w:p>
      <w:r>
        <w:t>&gt; &lt; : &amp;</w:t>
      </w:r>
    </w:p>
    <w:p>
      <w:r>
        <w:t>'&gt; .</w:t>
      </w:r>
    </w:p>
    <w:p>
      <w:r>
        <w:t>&amp;0 +#########</w:t>
      </w:r>
    </w:p>
    <w:p>
      <w:r>
        <w:t>9&amp;&amp;</w:t>
      </w:r>
    </w:p>
    <w:p>
      <w:r>
        <w:t>A &amp;</w:t>
      </w:r>
    </w:p>
    <w:p>
      <w:r>
        <w:t>&amp;6</w:t>
      </w:r>
    </w:p>
    <w:p>
      <w:r>
        <w:t>&amp; '</w:t>
      </w:r>
    </w:p>
    <w:p>
      <w:r>
        <w:t>&amp;0</w:t>
      </w:r>
    </w:p>
    <w:p>
      <w:r>
        <w:t>:0 @ &amp;</w:t>
      </w:r>
    </w:p>
    <w:p>
      <w:r>
        <w:t>1 O</w:t>
      </w:r>
    </w:p>
    <w:p>
      <w:r>
        <w:t>&amp; B 4</w:t>
        <w:tab/>
        <w:t>' 0 &amp; &amp; ' 4</w:t>
      </w:r>
    </w:p>
    <w:p>
      <w:r>
        <w:t>11 61. " &amp;6</w:t>
      </w:r>
    </w:p>
    <w:p>
      <w:r>
        <w:t>1@ '&amp;1</w:t>
      </w:r>
    </w:p>
    <w:p>
      <w:r>
        <w:t>9; 5' &amp;</w:t>
      </w:r>
    </w:p>
    <w:p>
      <w:r>
        <w:t>@ &amp; &amp; A &amp; &amp;61</w:t>
      </w:r>
    </w:p>
    <w:p>
      <w:r>
        <w:t>?1</w:t>
      </w:r>
    </w:p>
    <w:p>
      <w:r>
        <w:t>&gt;&amp;5 &amp;&amp;0</w:t>
      </w:r>
    </w:p>
    <w:p>
      <w:r>
        <w:t>&amp;&amp;</w:t>
      </w:r>
    </w:p>
    <w:p>
      <w:r>
        <w:t>1</w:t>
        <w:tab/>
        <w:t>1 &amp; '&amp; 991</w:t>
      </w:r>
    </w:p>
    <w:p>
      <w:r>
        <w:t>&amp; &amp;61.</w:t>
      </w:r>
    </w:p>
    <w:p>
      <w:r>
        <w:t>9</w:t>
      </w:r>
    </w:p>
    <w:p>
      <w:r>
        <w:t>99</w:t>
      </w:r>
    </w:p>
    <w:p>
      <w:r>
        <w:t>49 &amp; 1&amp;</w:t>
      </w:r>
    </w:p>
    <w:p>
      <w:r>
        <w:t>'&amp; ' 99 1</w:t>
      </w:r>
    </w:p>
    <w:p>
      <w:r>
        <w:t>&amp; &gt;</w:t>
      </w:r>
    </w:p>
    <w:p>
      <w:r>
        <w:t>&amp;&amp; &lt;&lt;L . G&amp;</w:t>
      </w:r>
    </w:p>
    <w:p>
      <w:r>
        <w:t>1</w:t>
      </w:r>
    </w:p>
    <w:p>
      <w:r>
        <w:t>'1 9</w:t>
      </w:r>
    </w:p>
    <w:p>
      <w:r>
        <w:t>&amp;</w:t>
      </w:r>
    </w:p>
    <w:p>
      <w:r>
        <w:t>&amp;&amp; &lt;&lt;L</w:t>
      </w:r>
    </w:p>
    <w:p>
      <w:r>
        <w:t>1 '1&gt;&amp; &amp;.</w:t>
      </w:r>
    </w:p>
    <w:p>
      <w:r>
        <w:t>?0 +######### '</w:t>
      </w:r>
    </w:p>
    <w:p>
      <w:r>
        <w:t>&gt;</w:t>
      </w:r>
    </w:p>
    <w:p>
      <w:r>
        <w:t>1&amp;</w:t>
      </w:r>
    </w:p>
    <w:p>
      <w:r>
        <w:t>=1</w:t>
      </w:r>
    </w:p>
    <w:p>
      <w:r>
        <w:t>&amp;</w:t>
      </w:r>
    </w:p>
    <w:p>
      <w:r>
        <w:t>&amp;6 '</w:t>
      </w:r>
    </w:p>
    <w:p>
      <w:r>
        <w:t>1&amp;</w:t>
      </w:r>
    </w:p>
    <w:p>
      <w:r>
        <w:t>' 99 1.</w:t>
      </w:r>
    </w:p>
    <w:p>
      <w:r>
        <w:t>! 1@</w:t>
        <w:tab/>
        <w:t>0</w:t>
      </w:r>
    </w:p>
    <w:p>
      <w:r>
        <w:t>A 4</w:t>
      </w:r>
    </w:p>
    <w:p>
      <w:r>
        <w:t>@ &amp; +&gt;</w:t>
        <w:tab/>
        <w:t>&amp;</w:t>
      </w:r>
    </w:p>
    <w:p>
      <w:r>
        <w:t>11 @ &amp;</w:t>
        <w:tab/>
        <w:t>1 ' '&amp;&gt;&amp;</w:t>
      </w:r>
    </w:p>
    <w:p>
      <w:r>
        <w:t>9 ?</w:t>
      </w:r>
    </w:p>
    <w:p>
      <w:r>
        <w:t>'&amp; ' 99 1.</w:t>
      </w:r>
    </w:p>
    <w:p>
      <w:r>
        <w:t>&lt;. " +&gt;</w:t>
        <w:tab/>
        <w:t>&amp;</w:t>
      </w:r>
    </w:p>
    <w:p>
      <w:r>
        <w:t>15&amp; &gt;1 A &amp;</w:t>
        <w:tab/>
        <w:t>1 &amp; &amp;</w:t>
      </w:r>
    </w:p>
    <w:p>
      <w:r>
        <w:t>'&gt;</w:t>
      </w:r>
    </w:p>
    <w:p>
      <w:r>
        <w:t>1&gt; &lt;</w:t>
      </w:r>
    </w:p>
    <w:p>
      <w:r>
        <w:t>&amp; &gt;</w:t>
      </w:r>
    </w:p>
    <w:p>
      <w:r>
        <w:t>1 &amp; 5 @ &amp; ' 11 1. G&amp;</w:t>
      </w:r>
    </w:p>
    <w:p>
      <w:r>
        <w:t>99 451 @ &amp; &amp; ' E '1 4@</w:t>
      </w:r>
    </w:p>
    <w:p>
      <w:r>
        <w:t>&amp;</w:t>
      </w:r>
    </w:p>
    <w:p>
      <w:r>
        <w:rPr>
          <w:b/>
        </w:rPr>
        <w:t>E. 10</w:t>
      </w:r>
    </w:p>
    <w:p>
      <w:r>
        <w:t>!"</w:t>
      </w:r>
    </w:p>
    <w:p>
      <w:r>
        <w:t>'&amp;0 &amp; 1&amp; ' 99 1 1 ' A &amp;</w:t>
      </w:r>
    </w:p>
    <w:p>
      <w:r>
        <w:t>&amp; '&amp;</w:t>
      </w:r>
    </w:p>
    <w:p>
      <w:r>
        <w:t>&gt;&amp;5</w:t>
      </w:r>
    </w:p>
    <w:p>
      <w:r>
        <w:t>&amp; &amp;6.</w:t>
      </w:r>
    </w:p>
    <w:p>
      <w:r>
        <w:t>I</w:t>
      </w:r>
    </w:p>
    <w:p>
      <w:r>
        <w:t>?</w:t>
      </w:r>
    </w:p>
    <w:p>
      <w:r>
        <w:t>&amp;&amp; &lt;&lt;L&gt; 0</w:t>
      </w:r>
    </w:p>
    <w:p>
      <w:r>
        <w:t>&amp; 4 9</w:t>
      </w:r>
    </w:p>
    <w:p>
      <w:r>
        <w:t>&amp; 1&amp; 1</w:t>
      </w:r>
    </w:p>
    <w:p>
      <w:r>
        <w:t>&gt;'</w:t>
      </w:r>
    </w:p>
    <w:p>
      <w:r>
        <w:t>&amp;</w:t>
      </w:r>
    </w:p>
    <w:p>
      <w:r>
        <w:t>0 &amp;&amp;</w:t>
      </w:r>
    </w:p>
    <w:p>
      <w:r>
        <w:t>1 15&amp; &amp; 5 10</w:t>
      </w:r>
    </w:p>
    <w:p>
      <w:r>
        <w:t>&amp; 1 1&amp;</w:t>
      </w:r>
    </w:p>
    <w:p>
      <w:r>
        <w:t>'&amp;.</w:t>
      </w:r>
    </w:p>
    <w:p>
      <w:r>
        <w:t>&gt;I</w:t>
      </w:r>
    </w:p>
    <w:p>
      <w:r>
        <w:t>! &amp; :0 &amp; &amp; ' 99' 1 &amp; 5 1&amp;</w:t>
      </w:r>
    </w:p>
    <w:p>
      <w:r>
        <w:t>&amp; &gt;'</w:t>
      </w:r>
    </w:p>
    <w:p>
      <w:r>
        <w:t>&gt;&amp;5 &amp;15&amp;. " 1&amp; ' 99 1 1</w:t>
      </w:r>
    </w:p>
    <w:p>
      <w:r>
        <w:t>'</w:t>
      </w:r>
    </w:p>
    <w:p>
      <w:r>
        <w:t>&amp; 1&amp;</w:t>
      </w:r>
    </w:p>
    <w:p>
      <w:r>
        <w:t>51</w:t>
      </w:r>
    </w:p>
    <w:p>
      <w:r>
        <w:t>A &amp; 1&amp;</w:t>
      </w:r>
    </w:p>
    <w:p>
      <w:r>
        <w:t>9 &gt; &lt;0 &amp;</w:t>
      </w:r>
    </w:p>
    <w:p>
      <w:r>
        <w:t>'&amp;</w:t>
      </w:r>
    </w:p>
    <w:p>
      <w:r>
        <w:t>=</w:t>
      </w:r>
    </w:p>
    <w:p>
      <w:r>
        <w:t>9</w:t>
      </w:r>
    </w:p>
    <w:p>
      <w:r>
        <w:t>1&amp;</w:t>
      </w:r>
    </w:p>
    <w:p>
      <w:r>
        <w:t>51</w:t>
      </w:r>
    </w:p>
    <w:p>
      <w:r>
        <w:t>? . ! 1@</w:t>
        <w:tab/>
        <w:t>0 &amp; &amp; ' ' &amp; &amp; = 4@ &lt; 1&gt; &lt;.</w:t>
      </w:r>
    </w:p>
    <w:p>
      <w:r>
        <w:t>"</w:t>
        <w:tab/>
        <w:t>1 '</w:t>
      </w:r>
    </w:p>
    <w:p>
      <w:r>
        <w:t>&amp; &gt;</w:t>
      </w:r>
    </w:p>
    <w:p>
      <w:r>
        <w:t>27 ,CLK,.B,</w:t>
      </w:r>
    </w:p>
    <w:p>
      <w:r>
        <w:t>0</w:t>
      </w:r>
    </w:p>
    <w:p>
      <w:r>
        <w:t>J: &amp; .</w:t>
      </w:r>
    </w:p>
    <w:p>
      <w:r>
        <w:t>@ &amp; 1</w:t>
        <w:tab/>
        <w:tab/>
        <w:t>1 &amp; +&gt;</w:t>
        <w:tab/>
        <w:t>&amp;</w:t>
      </w:r>
    </w:p>
    <w:p>
      <w:r>
        <w:t>0 &amp;</w:t>
        <w:tab/>
        <w:t>1</w:t>
      </w:r>
    </w:p>
    <w:p>
      <w:r>
        <w:t>A</w:t>
      </w:r>
    </w:p>
    <w:p>
      <w:r>
        <w:t>&amp;</w:t>
      </w:r>
    </w:p>
    <w:p>
      <w:r>
        <w:t>27 LC&lt;BL.,, A</w:t>
      </w:r>
    </w:p>
    <w:p>
      <w:r>
        <w:t>&amp;</w:t>
      </w:r>
    </w:p>
    <w:p>
      <w:r>
        <w:t>&amp;</w:t>
      </w:r>
    </w:p>
    <w:p>
      <w:r>
        <w:t>&gt;0 '&gt;</w:t>
      </w:r>
    </w:p>
    <w:p>
      <w:r>
        <w:t>1&gt; &lt;.</w:t>
      </w:r>
    </w:p>
    <w:p>
      <w:r>
        <w:t>I</w:t>
      </w:r>
    </w:p>
    <w:p>
      <w:r>
        <w:t>"</w:t>
        <w:tab/>
        <w:t>1 &gt;1</w:t>
        <w:tab/>
        <w:t>19</w:t>
      </w:r>
    </w:p>
    <w:p>
      <w:r>
        <w:t>'</w:t>
      </w:r>
    </w:p>
    <w:p>
      <w:r>
        <w:t>1. "</w:t>
        <w:tab/>
        <w:t>1 '</w:t>
      </w:r>
    </w:p>
    <w:p>
      <w:r>
        <w:t>A D 4</w:t>
      </w:r>
    </w:p>
    <w:p>
      <w:r>
        <w:t>'</w:t>
      </w:r>
    </w:p>
    <w:p>
      <w:r>
        <w:t>&amp;</w:t>
        <w:tab/>
        <w:tab/>
        <w:t>1 &lt;. G&amp;</w:t>
      </w:r>
    </w:p>
    <w:p>
      <w:r>
        <w:t>' 6</w:t>
      </w:r>
    </w:p>
    <w:p>
      <w:r>
        <w:t>1@</w:t>
      </w:r>
    </w:p>
    <w:p>
      <w:r>
        <w:t>27 CL,.B, A</w:t>
      </w:r>
    </w:p>
    <w:p>
      <w:r>
        <w:t>1</w:t>
      </w:r>
    </w:p>
    <w:p>
      <w:r>
        <w:t>'</w:t>
      </w:r>
    </w:p>
    <w:p>
      <w:r>
        <w:t>H27 ,C&lt;,.</w:t>
      </w:r>
    </w:p>
    <w:p>
      <w:r>
        <w:t>. L, 4 '&gt;&amp;</w:t>
      </w:r>
    </w:p>
    <w:p>
      <w:r>
        <w:t>? D 4I.</w:t>
      </w:r>
    </w:p>
    <w:p>
      <w:r>
        <w:t>" 45 @1</w:t>
      </w:r>
    </w:p>
    <w:p>
      <w:r>
        <w:t>15&amp; 91</w:t>
      </w:r>
    </w:p>
    <w:p>
      <w:r>
        <w:t>.</w:t>
      </w:r>
    </w:p>
    <w:p>
      <w:r>
        <w:t>"</w:t>
      </w:r>
    </w:p>
    <w:p>
      <w:r>
        <w:t>&amp;</w:t>
      </w:r>
    </w:p>
    <w:p>
      <w:r>
        <w:t>0 5 0</w:t>
      </w:r>
    </w:p>
    <w:p>
      <w:r>
        <w:t>&amp; 9 M</w:t>
      </w:r>
    </w:p>
    <w:p>
      <w:r>
        <w:t>; &amp; &amp; 41</w:t>
      </w:r>
    </w:p>
    <w:p>
      <w:r>
        <w:t>!########### $</w:t>
      </w:r>
    </w:p>
    <w:p>
      <w:r>
        <w:t>&amp; 45</w:t>
      </w:r>
    </w:p>
    <w:p>
      <w:r>
        <w:t>+&gt;</w:t>
        <w:tab/>
        <w:t>&amp;</w:t>
      </w:r>
    </w:p>
    <w:p>
      <w:r>
        <w:t>&lt; '&amp;</w:t>
      </w:r>
    </w:p>
    <w:p>
      <w:r>
        <w:t>&amp;</w:t>
      </w:r>
    </w:p>
    <w:p>
      <w:r>
        <w:t>N</w:t>
      </w:r>
    </w:p>
    <w:p>
      <w:r>
        <w:t>9 M</w:t>
      </w:r>
    </w:p>
    <w:p>
      <w:r>
        <w:t>9 15&amp; &amp; 45</w:t>
      </w:r>
    </w:p>
    <w:p>
      <w:r>
        <w:t>&amp; &lt; '&amp;</w:t>
      </w:r>
    </w:p>
    <w:p>
      <w:r>
        <w:t>&amp; +&gt;</w:t>
        <w:tab/>
        <w:t>&amp;</w:t>
      </w:r>
    </w:p>
    <w:p>
      <w:r>
        <w:t>N</w:t>
      </w:r>
    </w:p>
    <w:p>
      <w:r>
        <w:t>1&gt; &amp;</w:t>
      </w:r>
    </w:p>
    <w:p>
      <w:r>
        <w:t>&amp;</w:t>
        <w:tab/>
        <w:t>.</w:t>
      </w:r>
    </w:p>
    <w:p>
      <w:r>
        <w:t>" 599:</w:t>
      </w:r>
    </w:p>
    <w:p>
      <w:r>
        <w:t>4</w:t>
      </w:r>
    </w:p>
    <w:p>
      <w:r>
        <w: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