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CAPH/100/2005 vom 10. Mai 2005</w:t>
      </w:r>
    </w:p>
    <w:p>
      <w:r>
        <w:t>GE Cour de justice, 2005-05-10, DE</w:t>
      </w:r>
    </w:p>
    <w:p>
      <w:r>
        <w:rPr>
          <w:b/>
        </w:rPr>
        <w:t xml:space="preserve">Quelle: </w:t>
      </w:r>
      <w:r>
        <w:t>https://mcp.opencaselaw.ch/entscheid/ge_gerichte_CAPH_100_2005</w:t>
      </w:r>
    </w:p>
    <w:p>
      <w:r>
        <w:t>FR: GE_GERICHTE CAPH/100/2005 du 10 mai 2005</w:t>
      </w:r>
    </w:p>
    <w:p>
      <w:r>
        <w:t>IT: GE_GERICHTE CAPH/100/2005 del 10 maggio 2005</w:t>
      </w:r>
    </w:p>
    <w:p>
      <w:pPr>
        <w:pStyle w:val="Heading2"/>
      </w:pPr>
      <w:r>
        <w:t>Regeste</w:t>
      </w:r>
    </w:p>
    <w:p>
      <w:r>
        <w:t>Résumé: Par lettre du 29 mars, E licencie T, secrétaire, qui se trouve encore dans le temps d'essai, pour le 30 avril suivant. E assortit au congé une offre de conclure un contrat de durée déterminée d'un mois, soit du 1er au 30 avril. Avant de recevoir ce pli, T informe par téléphone E qu'elle est incapable de travailler et qu'elle ne pourra revenir travailler que le 12 avril. Par courriel du lendemain, T informe son employeur qu'elle accepte l'offre de conclure le contrat du durée déterminée. E invoque un vice du consentement, exposant qu'elle ignorait que T était malade lorsqu'elle lui a proposé de signer le nouveau contrat. La Cour rappelle qu'une offre de conclure un contrat déploie ses effets dès qu'elle entre dans la sphère de puissance du destinataire; l'offre de E a donc déployé ses effets. La Cour retient qu'au moment ou le contrat a été conclu, E avait connaissance de la maladie de T; elle n'a donc pas commis d'erreur. De plus, si E entendait retirer son offre, il lui incombait de réagir immédiatement; ne l'ayant pas fait, elle ne peut se prévaloir d'une erreur essentielle. L'acceptation de l'offre par T est ainsi intervenue alors que E était encore liée par celle-ci. La caisse de chômage étant subrogée dans les droits de T contre E, les indemnités chômage qu'elle a versées pour le mois d'avril doivent être déduites des montants alloués à T; la Caisse n'ayant toutefois pas fait appel du jugement du Tribunal, ces montants ne peuvent lui être alloués. Une contradiction entre un passage d'une écriture et une déclaration de la même partie en audience n'est pas suffisante pour considérer qu'il s'agit d'une allégation intentionnellement inexacte ou d'un moyen de mauvaise foi justifiant une amende de procédure.</w:t>
      </w:r>
    </w:p>
    <w:p>
      <w:pPr>
        <w:pStyle w:val="Heading2"/>
      </w:pPr>
      <w:r>
        <w:t>Erwägungen</w:t>
      </w:r>
    </w:p>
    <w:p>
      <w:r>
        <w:rPr>
          <w:b/>
        </w:rPr>
        <w:t>E. 3</w:t>
      </w:r>
    </w:p>
    <w:p>
      <w:r>
        <w:t>4</w:t>
      </w:r>
    </w:p>
    <w:p>
      <w:r>
        <w:t>%- !56 &amp;*)*%( 7 8</w:t>
      </w:r>
    </w:p>
    <w:p>
      <w:r>
        <w:t>%</w:t>
      </w:r>
    </w:p>
    <w:p>
      <w:r>
        <w:t>(*!</w:t>
      </w:r>
    </w:p>
    <w:p>
      <w:r>
        <w:t>%- # *(9!(9(7 :0 6;</w:t>
      </w:r>
    </w:p>
    <w:p>
      <w:r>
        <w:t>%</w:t>
      </w:r>
    </w:p>
    <w:p>
      <w:r>
        <w:t>&lt;#""#$</w:t>
      </w:r>
    </w:p>
    <w:p>
      <w:r>
        <w:t>%- =2 #$!$=#7 :0 68</w:t>
      </w:r>
    </w:p>
    <w:p>
      <w:r>
        <w:t>% $ /(9)97 0&gt;&gt;1</w:t>
      </w:r>
    </w:p>
    <w:p>
      <w:r>
        <w:t>2</w:t>
      </w:r>
    </w:p>
    <w:p>
      <w:r>
        <w:t>!""#$</w:t>
      </w:r>
    </w:p>
    <w:p>
      <w:r>
        <w:t>!- #'''''' )! 7</w:t>
      </w:r>
    </w:p>
    <w:p>
      <w:r>
        <w:t>? 67 6 8 &gt;</w:t>
        <w:tab/>
        <w:tab/>
        <w:t>1</w:t>
      </w:r>
    </w:p>
    <w:p>
      <w:r>
        <w:t>@ 6</w:t>
      </w:r>
    </w:p>
    <w:p>
      <w:r>
        <w:t>28 ; 627 6 0 2</w:t>
      </w:r>
    </w:p>
    <w:p>
      <w:r>
        <w:t>6</w:t>
      </w:r>
    </w:p>
    <w:p>
      <w:r>
        <w:t>-</w:t>
      </w:r>
    </w:p>
    <w:p>
      <w:r>
        <w:t># 6</w:t>
      </w:r>
    </w:p>
    <w:p>
      <w:r>
        <w:t>!''''''''7 7 6 88</w:t>
      </w:r>
    </w:p>
    <w:p>
      <w:r>
        <w:t>@ 66?7</w:t>
      </w:r>
    </w:p>
    <w:p>
      <w:r>
        <w:t>/''''''''</w:t>
      </w:r>
    </w:p>
    <w:p>
      <w:r>
        <w:t>''''''''7 806</w:t>
      </w:r>
    </w:p>
    <w:p>
      <w:r>
        <w:t>0</w:t>
      </w:r>
    </w:p>
    <w:p>
      <w:r>
        <w:t>-</w:t>
      </w:r>
    </w:p>
    <w:p>
      <w:r>
        <w:t>/- "</w:t>
      </w:r>
    </w:p>
    <w:p>
      <w:r>
        <w:t>A 8? B7 #'''''' )!</w:t>
      </w:r>
    </w:p>
    <w:p>
      <w:r>
        <w:t>0087 2 &gt;&gt;</w:t>
      </w:r>
    </w:p>
    <w:p>
      <w:r>
        <w:rPr>
          <w:b/>
        </w:rPr>
        <w:t>E. 4</w:t>
      </w:r>
    </w:p>
    <w:p>
      <w:r>
        <w:t>!""#$</w:t>
      </w:r>
    </w:p>
    <w:p>
      <w:r>
        <w:t>&gt; F</w:t>
      </w:r>
    </w:p>
    <w:p>
      <w:r>
        <w:t>266 R7 F</w:t>
      </w:r>
    </w:p>
    <w:p>
      <w:r>
        <w:t>44 2 &gt;D</w:t>
      </w:r>
    </w:p>
    <w:p>
      <w:r>
        <w:t>6 &gt;</w:t>
      </w:r>
    </w:p>
    <w:p>
      <w:r>
        <w:t>@ :</w:t>
      </w:r>
    </w:p>
    <w:p>
      <w:r>
        <w:t>6 26 @ :@F 6 &gt; 26</w:t>
      </w:r>
    </w:p>
    <w:p>
      <w:r>
        <w:t>O&gt;</w:t>
      </w:r>
    </w:p>
    <w:p>
      <w:r>
        <w:t>P QP H-</w:t>
      </w:r>
    </w:p>
    <w:p>
      <w:r>
        <w:t>$ E :7</w:t>
      </w:r>
    </w:p>
    <w:p>
      <w:r>
        <w:t>6</w:t>
      </w:r>
    </w:p>
    <w:p>
      <w:r>
        <w:t>26</w:t>
      </w:r>
    </w:p>
    <w:p>
      <w:r>
        <w:t>F</w:t>
      </w:r>
    </w:p>
    <w:p>
      <w:r>
        <w:t>B7 &amp;''''''''</w:t>
      </w:r>
    </w:p>
    <w:p>
      <w:r>
        <w:t>2;87</w:t>
      </w:r>
    </w:p>
    <w:p>
      <w:r>
        <w:t>6 0</w:t>
        <w:tab/>
        <w:t>7 F #'''''' )! 6 &gt;</w:t>
      </w:r>
    </w:p>
    <w:p>
      <w:r>
        <w:t>'''''</w:t>
      </w:r>
    </w:p>
    <w:p>
      <w:r>
        <w:t>@ 6 6</w:t>
      </w:r>
    </w:p>
    <w:p>
      <w:r>
        <w:t>6 6;</w:t>
      </w:r>
    </w:p>
    <w:p>
      <w:r>
        <w:t>88</w:t>
        <w:tab/>
        <w:t>7 0</w:t>
        <w:tab/>
        <w:t>8 G ?</w:t>
      </w:r>
    </w:p>
    <w:p>
      <w:r>
        <w:t>H-</w:t>
      </w:r>
    </w:p>
    <w:p>
      <w:r>
        <w:t>" 6 0</w:t>
      </w:r>
    </w:p>
    <w:p>
      <w:r>
        <w:t>26 7 #'''''' )!</w:t>
      </w:r>
    </w:p>
    <w:p>
      <w:r>
        <w:t>8 F &amp;'''''''' @ 6@66 2 8</w:t>
      </w:r>
    </w:p>
    <w:p>
      <w:r>
        <w:t>2</w:t>
      </w:r>
    </w:p>
    <w:p>
      <w:r>
        <w:t>88</w:t>
        <w:tab/>
        <w:t>7 66</w:t>
      </w:r>
    </w:p>
    <w:p>
      <w:r>
        <w:t>2 2 @</w:t>
      </w:r>
    </w:p>
    <w:p>
      <w:r>
        <w:t>6</w:t>
      </w:r>
    </w:p>
    <w:p>
      <w:r>
        <w:t>08 6 :@ A 26</w:t>
      </w:r>
    </w:p>
    <w:p>
      <w:r>
        <w:t>@</w:t>
      </w:r>
    </w:p>
    <w:p>
      <w:r>
        <w:t>F</w:t>
      </w:r>
    </w:p>
    <w:p>
      <w:r>
        <w:t>?</w:t>
        <w:tab/>
        <w:t>7 6 88 2 S 007 0</w:t>
        <w:tab/>
        <w:t>7</w:t>
      </w:r>
    </w:p>
    <w:p>
      <w:r>
        <w:t>L 1 67 6</w:t>
      </w:r>
    </w:p>
    <w:p>
      <w:r>
        <w:t>&gt;&gt; 8 8:F 2- #'''''' )!</w:t>
      </w:r>
    </w:p>
    <w:p>
      <w:r>
        <w:t>6</w:t>
      </w:r>
    </w:p>
    <w:p>
      <w:r>
        <w:t>&amp;''''''''- # 8&gt;</w:t>
        <w:tab/>
        <w:t>27 #'''''' )!</w:t>
      </w:r>
    </w:p>
    <w:p>
      <w:r>
        <w:t>@8 @66</w:t>
      </w:r>
    </w:p>
    <w:p>
      <w:r>
        <w:t>8</w:t>
      </w:r>
    </w:p>
    <w:p>
      <w:r>
        <w:t>20</w:t>
      </w:r>
    </w:p>
    <w:p>
      <w:r>
        <w:t>66? &gt;-</w:t>
      </w:r>
    </w:p>
    <w:p>
      <w:r>
        <w:t>" 6 0</w:t>
      </w:r>
    </w:p>
    <w:p>
      <w:r>
        <w:t>E : O 26 P7 ;</w:t>
      </w:r>
    </w:p>
    <w:p>
      <w:r>
        <w:t>60 C'''''' @ #'''''' )!</w:t>
      </w:r>
    </w:p>
    <w:p>
      <w:r>
        <w:t>6 6</w:t>
        <w:tab/>
        <w:t>00</w:t>
      </w:r>
    </w:p>
    <w:p>
      <w:r>
        <w:t>26 7 &amp;''''''''</w:t>
      </w:r>
    </w:p>
    <w:p>
      <w:r>
        <w:t>8 F 6 88</w:t>
      </w:r>
    </w:p>
    <w:p>
      <w:r>
        <w:t>6 2 7</w:t>
      </w:r>
    </w:p>
    <w:p>
      <w:r>
        <w:t>6 2 6 6</w:t>
      </w:r>
    </w:p>
    <w:p>
      <w:r>
        <w:t>6</w:t>
      </w:r>
    </w:p>
    <w:p>
      <w:r>
        <w:t>267</w:t>
      </w:r>
    </w:p>
    <w:p>
      <w:r>
        <w:t>@ 6 D1 6</w:t>
      </w:r>
    </w:p>
    <w:p>
      <w:r>
        <w:t>6</w:t>
        <w:tab/>
        <w:tab/>
        <w:t>8</w:t>
      </w:r>
    </w:p>
    <w:p>
      <w:r>
        <w:t>2</w:t>
      </w:r>
    </w:p>
    <w:p>
      <w:r>
        <w:t>6 8 8- $ 6;8</w:t>
      </w:r>
    </w:p>
    <w:p>
      <w:r>
        <w:t>@8</w:t>
      </w:r>
    </w:p>
    <w:p>
      <w:r>
        <w:t>F</w:t>
      </w:r>
    </w:p>
    <w:p>
      <w:r>
        <w:t>#'''''' )! 1 6 A 26 -</w:t>
      </w:r>
    </w:p>
    <w:p>
      <w:r>
        <w:t>- "</w:t>
      </w:r>
    </w:p>
    <w:p>
      <w:r>
        <w:t>K 6</w:t>
      </w:r>
    </w:p>
    <w:p>
      <w:r>
        <w:t>26 7 &amp;''''''''</w:t>
      </w:r>
    </w:p>
    <w:p>
      <w:r>
        <w:t>0</w:t>
        <w:tab/>
        <w:t>8 #'''''' )! 2 6</w:t>
      </w:r>
    </w:p>
    <w:p>
      <w:r>
        <w:t>*C A-337B 6 8E F 4N 1 6</w:t>
      </w:r>
    </w:p>
    <w:p>
      <w:r>
        <w:t>26</w:t>
      </w:r>
    </w:p>
    <w:p>
      <w:r>
        <w:t>L</w:t>
      </w:r>
    </w:p>
    <w:p>
      <w:r>
        <w:t>7 F</w:t>
      </w:r>
    </w:p>
    <w:p>
      <w:r>
        <w:t>*C -7</w:t>
      </w:r>
    </w:p>
    <w:p>
      <w:r>
        <w:t>6 26 7 5 2</w:t>
      </w:r>
    </w:p>
    <w:p>
      <w:r>
        <w:t>E</w:t>
      </w:r>
    </w:p>
    <w:p>
      <w:r>
        <w:t>O*C 4AB7P</w:t>
      </w:r>
    </w:p>
    <w:p>
      <w:r>
        <w:t>D1 6</w:t>
      </w:r>
    </w:p>
    <w:p>
      <w:r>
        <w:t>O*C 4AB7BBP-</w:t>
      </w:r>
    </w:p>
    <w:p>
      <w:r>
        <w:t>"</w:t>
      </w:r>
    </w:p>
    <w:p>
      <w:r>
        <w:t>26 7 6</w:t>
      </w:r>
    </w:p>
    <w:p>
      <w:r>
        <w:t>67 0</w:t>
      </w:r>
    </w:p>
    <w:p>
      <w:r>
        <w:t>'''''7</w:t>
      </w:r>
    </w:p>
    <w:p>
      <w:r>
        <w:t>2</w:t>
      </w:r>
    </w:p>
    <w:p>
      <w:r>
        <w:t>6 7 2@</w:t>
      </w:r>
    </w:p>
    <w:p>
      <w:r>
        <w:t>8</w:t>
      </w:r>
    </w:p>
    <w:p>
      <w:r>
        <w:t>*C -A744</w:t>
      </w:r>
    </w:p>
    <w:p>
      <w:r>
        <w:t>28</w:t>
      </w:r>
    </w:p>
    <w:p>
      <w:r>
        <w:t>6 8</w:t>
      </w:r>
    </w:p>
    <w:p>
      <w:r>
        <w:t>B 26 -</w:t>
      </w:r>
    </w:p>
    <w:p>
      <w:r>
        <w:t>8 K 6</w:t>
      </w:r>
    </w:p>
    <w:p>
      <w:r>
        <w:t>: 7 #'''''' )!</w:t>
      </w:r>
    </w:p>
    <w:p>
      <w:r>
        <w:t>8 F 6 -</w:t>
      </w:r>
    </w:p>
    <w:p>
      <w:r>
        <w:rPr>
          <w:b/>
        </w:rPr>
        <w:t>E. 5</w:t>
      </w:r>
    </w:p>
    <w:p>
      <w:r>
        <w:t>!""#$</w:t>
      </w:r>
    </w:p>
    <w:p>
      <w:r>
        <w:t>87 6 8&gt;</w:t>
      </w:r>
    </w:p>
    <w:p>
      <w:r>
        <w:t>68 G 2 E @66</w:t>
      </w:r>
    </w:p>
    <w:p>
      <w:r>
        <w:t>2</w:t>
      </w:r>
    </w:p>
    <w:p>
      <w:r>
        <w:t>6 O</w:t>
      </w:r>
    </w:p>
    <w:p>
      <w:r>
        <w:t>P7 66</w:t>
      </w:r>
    </w:p>
    <w:p>
      <w:r>
        <w:t>2</w:t>
      </w:r>
    </w:p>
    <w:p>
      <w:r>
        <w:t>868 6 B</w:t>
      </w:r>
    </w:p>
    <w:p>
      <w:r>
        <w:t>@66 8 6</w:t>
      </w:r>
    </w:p>
    <w:p>
      <w:r>
        <w:t>@66</w:t>
      </w:r>
    </w:p>
    <w:p>
      <w:r>
        <w:t>2 @ 1 "R@7 F 6</w:t>
      </w:r>
    </w:p>
    <w:p>
      <w:r>
        <w:t>26 -</w:t>
      </w:r>
    </w:p>
    <w:p>
      <w:r>
        <w:t>(6 8</w:t>
      </w:r>
    </w:p>
    <w:p>
      <w:r>
        <w:t>82 @7</w:t>
      </w:r>
    </w:p>
    <w:p>
      <w:r>
        <w:t>&gt;7 66</w:t>
      </w:r>
    </w:p>
    <w:p>
      <w:r>
        <w:t>2;</w:t>
      </w:r>
    </w:p>
    <w:p>
      <w:r>
        <w:t>86</w:t>
      </w:r>
    </w:p>
    <w:p>
      <w:r>
        <w:t>&gt;&gt;</w:t>
      </w:r>
    </w:p>
    <w:p>
      <w:r>
        <w:t>6 8</w:t>
        <w:tab/>
        <w:t>00</w:t>
      </w:r>
    </w:p>
    <w:p>
      <w:r>
        <w:t>8 68</w:t>
      </w:r>
    </w:p>
    <w:p>
      <w:r>
        <w:t>26</w:t>
      </w:r>
    </w:p>
    <w:p>
      <w:r>
        <w:t>H-</w:t>
      </w:r>
    </w:p>
    <w:p>
      <w:r>
        <w:t>$ A :66 7 6 &amp;?</w:t>
        <w:tab/>
        <w:t>6</w:t>
      </w:r>
    </w:p>
    <w:p>
      <w:r>
        <w:t>88 F 6</w:t>
      </w:r>
    </w:p>
    <w:p>
      <w:r>
        <w:t>L /''''''''</w:t>
      </w:r>
    </w:p>
    <w:p>
      <w:r>
        <w:t>''''''''</w:t>
      </w:r>
    </w:p>
    <w:p>
      <w:r>
        <w:t>#'''''' )!-</w:t>
      </w:r>
    </w:p>
    <w:p>
      <w:r>
        <w:t>"</w:t>
      </w:r>
    </w:p>
    <w:p>
      <w:r>
        <w:t>17 6</w:t>
      </w:r>
    </w:p>
    <w:p>
      <w:r>
        <w:t>88</w:t>
      </w:r>
    </w:p>
    <w:p>
      <w:r>
        <w:t>5 6@8 @ 6 51 7 8?6</w:t>
      </w:r>
    </w:p>
    <w:p>
      <w:r>
        <w:t>7</w:t>
      </w:r>
    </w:p>
    <w:p>
      <w:r>
        <w:t>6@8 6 E 6 @ 6 -</w:t>
      </w:r>
    </w:p>
    <w:p>
      <w:r>
        <w:t>" 6 8&gt;</w:t>
        <w:tab/>
        <w:t>7 6</w:t>
      </w:r>
    </w:p>
    <w:p>
      <w:r>
        <w:t>88 868 @ G6 B 7</w:t>
      </w:r>
    </w:p>
    <w:p>
      <w:r>
        <w:t>8</w:t>
      </w:r>
    </w:p>
    <w:p>
      <w:r>
        <w:t>@66 O&amp;''''''''P</w:t>
      </w:r>
    </w:p>
    <w:p>
      <w:r>
        <w:t>? :@</w:t>
      </w:r>
    </w:p>
    <w:p>
      <w:r>
        <w:t>26- 9 2</w:t>
      </w:r>
    </w:p>
    <w:p>
      <w:r>
        <w:t>@66 8 6- 9</w:t>
      </w:r>
    </w:p>
    <w:p>
      <w:r>
        <w:t>@ 6 6 66</w:t>
      </w:r>
    </w:p>
    <w:p>
      <w:r>
        <w:t>:</w:t>
      </w:r>
    </w:p>
    <w:p>
      <w:r>
        <w:t>57</w:t>
      </w:r>
    </w:p>
    <w:p>
      <w:r>
        <w:t>6- )</w:t>
      </w:r>
    </w:p>
    <w:p>
      <w:r>
        <w:t>2</w:t>
      </w:r>
    </w:p>
    <w:p>
      <w:r>
        <w:t>@ % &amp;''''''''</w:t>
      </w:r>
    </w:p>
    <w:p>
      <w:r>
        <w:t>6 :@</w:t>
      </w:r>
    </w:p>
    <w:p>
      <w:r>
        <w:t>267</w:t>
      </w:r>
    </w:p>
    <w:p>
      <w:r>
        <w:t>6 S</w:t>
      </w:r>
    </w:p>
    <w:p>
      <w:r>
        <w:t>8</w:t>
        <w:tab/>
        <w:t>008 H-</w:t>
      </w:r>
    </w:p>
    <w:p>
      <w:r>
        <w:t>$</w:t>
      </w:r>
    </w:p>
    <w:p>
      <w:r>
        <w:t>E</w:t>
      </w:r>
    </w:p>
    <w:p>
      <w:r>
        <w:t>A :66 7 #'''''' )!</w:t>
      </w:r>
    </w:p>
    <w:p>
      <w:r>
        <w:t>008 F 8?6</w:t>
      </w:r>
    </w:p>
    <w:p>
      <w:r>
        <w:t>&gt;</w:t>
      </w:r>
    </w:p>
    <w:p>
      <w:r>
        <w:t>26</w:t>
      </w:r>
    </w:p>
    <w:p>
      <w:r>
        <w:t>6 6;8</w:t>
      </w:r>
    </w:p>
    <w:p>
      <w:r>
        <w:t>B</w:t>
      </w:r>
    </w:p>
    <w:p>
      <w:r>
        <w:t>-</w:t>
      </w:r>
    </w:p>
    <w:p>
      <w:r>
        <w:t>" :0</w:t>
      </w:r>
    </w:p>
    <w:p>
      <w:r>
        <w:t>A :66 7 @8</w:t>
      </w:r>
    </w:p>
    <w:p>
      <w:r>
        <w:t>6</w:t>
      </w:r>
    </w:p>
    <w:p>
      <w:r>
        <w:t>2? 2</w:t>
        <w:tab/>
        <w:t>7 6 &amp;?</w:t>
        <w:tab/>
        <w:t>6</w:t>
      </w:r>
    </w:p>
    <w:p>
      <w:r>
        <w:t>8</w:t>
      </w:r>
    </w:p>
    <w:p>
      <w:r>
        <w:t>F #'''''' )!</w:t>
      </w:r>
    </w:p>
    <w:p>
      <w:r>
        <w:t>00</w:t>
      </w:r>
    </w:p>
    <w:p>
      <w:r>
        <w:t>862</w:t>
      </w:r>
    </w:p>
    <w:p>
      <w:r>
        <w:t>&gt;</w:t>
      </w:r>
    </w:p>
    <w:p>
      <w:r>
        <w:t>267 &gt; 5 50 68067 F &amp;''''''''</w:t>
      </w:r>
    </w:p>
    <w:p>
      <w:r>
        <w:t>6;</w:t>
      </w:r>
    </w:p>
    <w:p>
      <w:r>
        <w:t>8</w:t>
      </w:r>
    </w:p>
    <w:p>
      <w:r>
        <w:t>@</w:t>
      </w:r>
    </w:p>
    <w:p>
      <w:r>
        <w:t>? L 6</w:t>
      </w:r>
    </w:p>
    <w:p>
      <w:r>
        <w:t>:0</w:t>
      </w:r>
    </w:p>
    <w:p>
      <w:r>
        <w:t>8?8 6</w:t>
      </w:r>
    </w:p>
    <w:p>
      <w:r>
        <w:t>6</w:t>
        <w:tab/>
        <w:t>-</w:t>
      </w:r>
    </w:p>
    <w:p>
      <w:r>
        <w:t># ?</w:t>
        <w:tab/>
        <w:t>7 6 &amp;?</w:t>
        <w:tab/>
        <w:t>6</w:t>
      </w:r>
    </w:p>
    <w:p>
      <w:r>
        <w:t>88 @ 6 8&gt; 8</w:t>
      </w:r>
    </w:p>
    <w:p>
      <w:r>
        <w:t>6 667</w:t>
      </w:r>
    </w:p>
    <w:p>
      <w:r>
        <w:t>66</w:t>
      </w:r>
    </w:p>
    <w:p>
      <w:r>
        <w:t>-</w:t>
      </w:r>
    </w:p>
    <w:p>
      <w:r>
        <w:t>7</w:t>
      </w:r>
    </w:p>
    <w:p>
      <w:r>
        <w:t>@ 8@</w:t>
        <w:tab/>
        <w:t>7 6</w:t>
      </w:r>
    </w:p>
    <w:p>
      <w:r>
        <w:t>8 6</w:t>
      </w:r>
    </w:p>
    <w:p>
      <w:r>
        <w:t>0</w:t>
        <w:tab/>
        <w:t>8</w:t>
      </w:r>
    </w:p>
    <w:p>
      <w:r>
        <w:t>6</w:t>
      </w:r>
    </w:p>
    <w:p>
      <w:r>
        <w:t>?60</w:t>
      </w:r>
    </w:p>
    <w:p>
      <w:r>
        <w:t>#'''''' )!-</w:t>
      </w:r>
    </w:p>
    <w:p>
      <w:r>
        <w:t>#</w:t>
      </w:r>
    </w:p>
    <w:p>
      <w:r>
        <w:t>6680</w:t>
      </w:r>
    </w:p>
    <w:p>
      <w:r>
        <w:t>6</w:t>
      </w:r>
    </w:p>
    <w:p>
      <w:r>
        <w:t>;</w:t>
      </w:r>
    </w:p>
    <w:p>
      <w:r>
        <w:t>28 2 &gt;8</w:t>
      </w:r>
    </w:p>
    <w:p>
      <w:r>
        <w:t>2 6 B 7 6</w:t>
      </w:r>
    </w:p>
    <w:p>
      <w:r>
        <w:t>:0</w:t>
      </w:r>
    </w:p>
    <w:p>
      <w:r>
        <w:t>6</w:t>
      </w:r>
    </w:p>
    <w:p>
      <w:r>
        <w:t>26 7 28</w:t>
      </w:r>
    </w:p>
    <w:p>
      <w:r>
        <w:t>17</w:t>
      </w:r>
    </w:p>
    <w:p>
      <w:r>
        <w:t>F 6@66 #'''''' )!</w:t>
      </w:r>
    </w:p>
    <w:p>
      <w:r>
        <w:t>6 8</w:t>
      </w:r>
    </w:p>
    <w:p>
      <w:r>
        <w:t>6E 6</w:t>
      </w:r>
    </w:p>
    <w:p>
      <w:r>
        <w:t>6 - # 8@</w:t>
        <w:tab/>
        <w:t>7 6@ 6 8&gt;</w:t>
      </w:r>
    </w:p>
    <w:p>
      <w:r>
        <w:t>8 6 6</w:t>
      </w:r>
    </w:p>
    <w:p>
      <w:r>
        <w:t>2 7 66</w:t>
      </w:r>
    </w:p>
    <w:p>
      <w:r>
        <w:t>2</w:t>
      </w:r>
    </w:p>
    <w:p>
      <w:r>
        <w:t>2 @ 6 6;8</w:t>
      </w:r>
    </w:p>
    <w:p>
      <w:r>
        <w:t>E</w:t>
      </w:r>
    </w:p>
    <w:p>
      <w:r>
        <w:rPr>
          <w:b/>
        </w:rPr>
        <w:t>E. 6</w:t>
      </w:r>
    </w:p>
    <w:p>
      <w:r>
        <w:t>!""#$</w:t>
      </w:r>
    </w:p>
    <w:p>
      <w:r>
        <w:t>6 6</w:t>
      </w:r>
    </w:p>
    <w:p>
      <w:r>
        <w:t>:</w:t>
      </w:r>
    </w:p>
    <w:p>
      <w:r>
        <w:t>26-</w:t>
      </w:r>
    </w:p>
    <w:p>
      <w:r>
        <w:t>6 8</w:t>
      </w:r>
    </w:p>
    <w:p>
      <w:r>
        <w:t>26 00 O P7 6 &amp;?</w:t>
        <w:tab/>
        <w:t>6</w:t>
      </w:r>
    </w:p>
    <w:p>
      <w:r>
        <w:t>8 @ 6 6;8 6</w:t>
      </w:r>
    </w:p>
    <w:p>
      <w:r>
        <w:t>F #'''''' )!</w:t>
      </w:r>
    </w:p>
    <w:p>
      <w:r>
        <w:t>8 6?</w:t>
      </w:r>
    </w:p>
    <w:p>
      <w:r>
        <w:t>&amp;''''''''</w:t>
      </w:r>
    </w:p>
    <w:p>
      <w:r>
        <w:t>6</w:t>
      </w:r>
    </w:p>
    <w:p>
      <w:r>
        <w:t>: 26</w:t>
      </w:r>
    </w:p>
    <w:p>
      <w:r>
        <w:t>868 8 F 6 &gt;</w:t>
      </w:r>
    </w:p>
    <w:p>
      <w:r>
        <w:t>26</w:t>
        <w:tab/>
        <w:t>8-</w:t>
      </w:r>
    </w:p>
    <w:p>
      <w:r>
        <w:t>#- "</w:t>
      </w:r>
    </w:p>
    <w:p>
      <w:r>
        <w:t>8 8 6</w:t>
      </w:r>
    </w:p>
    <w:p>
      <w:r>
        <w:t>8? 7 &amp;''''''''</w:t>
      </w:r>
    </w:p>
    <w:p>
      <w:r>
        <w:t>&gt; 6</w:t>
      </w:r>
    </w:p>
    <w:p>
      <w:r>
        <w:t>:0</w:t>
        <w:tab/>
        <w:t>7 6 F</w:t>
      </w:r>
    </w:p>
    <w:p>
      <w:r>
        <w:t>6</w:t>
        <w:tab/>
        <w:t>7 F 6</w:t>
      </w:r>
    </w:p>
    <w:p>
      <w:r>
        <w:t>#'''''' )! F 6 ; 6</w:t>
      </w:r>
    </w:p>
    <w:p>
      <w:r>
        <w:t>*C A-337B ? 2 8E F 4N 1 6</w:t>
      </w:r>
    </w:p>
    <w:p>
      <w:r>
        <w:t>26</w:t>
      </w:r>
    </w:p>
    <w:p>
      <w:r>
        <w:t>L 6 6 @ 806 6</w:t>
      </w:r>
    </w:p>
    <w:p>
      <w:r>
        <w:t>2 F 8?6</w:t>
      </w:r>
    </w:p>
    <w:p>
      <w:r>
        <w:t>&gt;</w:t>
      </w:r>
    </w:p>
    <w:p>
      <w:r>
        <w:t>26 &gt;</w:t>
      </w:r>
    </w:p>
    <w:p>
      <w:r>
        <w:t>F</w:t>
      </w:r>
    </w:p>
    <w:p>
      <w:r>
        <w:t>2</w:t>
      </w:r>
    </w:p>
    <w:p>
      <w:r>
        <w:t>8 6 66</w:t>
      </w:r>
    </w:p>
    <w:p>
      <w:r>
        <w:t>$"-</w:t>
      </w:r>
    </w:p>
    <w:p>
      <w:r>
        <w:t>8 K 6</w:t>
      </w:r>
    </w:p>
    <w:p>
      <w:r>
        <w:t>:</w:t>
        <w:tab/>
        <w:t>2 7 #'''''' )! @ 6 8?</w:t>
      </w:r>
    </w:p>
    <w:p>
      <w:r>
        <w:t>2</w:t>
      </w:r>
    </w:p>
    <w:p>
      <w:r>
        <w:t>6</w:t>
      </w:r>
    </w:p>
    <w:p>
      <w:r>
        <w:t>6 &gt;</w:t>
      </w:r>
    </w:p>
    <w:p>
      <w:r>
        <w:t>:0 7 2</w:t>
      </w:r>
    </w:p>
    <w:p>
      <w:r>
        <w:t>8 -</w:t>
      </w:r>
    </w:p>
    <w:p>
      <w:r>
        <w:t>"</w:t>
      </w:r>
    </w:p>
    <w:p>
      <w:r>
        <w:t>K 6 B</w:t>
      </w:r>
    </w:p>
    <w:p>
      <w:r>
        <w:t>47 6</w:t>
      </w:r>
    </w:p>
    <w:p>
      <w:r>
        <w:t>6</w:t>
      </w:r>
    </w:p>
    <w:p>
      <w:r>
        <w:t>M07 !0</w:t>
      </w:r>
    </w:p>
    <w:p>
      <w:r>
        <w:t>'''''7</w:t>
      </w:r>
    </w:p>
    <w:p>
      <w:r>
        <w:t>@8 @ B 26 7 66 2 28 F</w:t>
      </w:r>
    </w:p>
    <w:p>
      <w:r>
        <w:t>87 &amp;''''''''7 *C -A7447</w:t>
      </w:r>
    </w:p>
    <w:p>
      <w:r>
        <w:t>6 8</w:t>
      </w:r>
    </w:p>
    <w:p>
      <w:r>
        <w:t>B 26 -</w:t>
      </w:r>
    </w:p>
    <w:p>
      <w:r>
        <w:t>! 6</w:t>
      </w:r>
    </w:p>
    <w:p>
      <w:r>
        <w:t>B</w:t>
      </w:r>
    </w:p>
    <w:p>
      <w:r>
        <w:t>47 6</w:t>
      </w:r>
    </w:p>
    <w:p>
      <w:r>
        <w:t>6</w:t>
      </w:r>
    </w:p>
    <w:p>
      <w:r>
        <w:t>88 F 6</w:t>
      </w:r>
    </w:p>
    <w:p>
      <w:r>
        <w:t>&amp;''''''''</w:t>
      </w:r>
    </w:p>
    <w:p>
      <w:r>
        <w:t>!''''''''7</w:t>
      </w:r>
    </w:p>
    <w:p>
      <w:r>
        <w:t>6</w:t>
        <w:tab/>
        <w:t>8-</w:t>
      </w:r>
    </w:p>
    <w:p>
      <w:r>
        <w:t>!</w:t>
      </w:r>
    </w:p>
    <w:p>
      <w:r>
        <w:t>7 6</w:t>
      </w:r>
    </w:p>
    <w:p>
      <w:r>
        <w:t>88 08 F :0-</w:t>
      </w:r>
    </w:p>
    <w:p>
      <w:r>
        <w:t>$ 0</w:t>
      </w:r>
    </w:p>
    <w:p>
      <w:r>
        <w:t>6</w:t>
      </w:r>
    </w:p>
    <w:p>
      <w:r>
        <w:t>6-</w:t>
      </w:r>
    </w:p>
    <w:p>
      <w:r>
        <w:t>- (</w:t>
        <w:tab/>
        <w:t>:8</w:t>
      </w:r>
    </w:p>
    <w:p>
      <w:r>
        <w:t>6 86</w:t>
      </w:r>
    </w:p>
    <w:p>
      <w:r>
        <w:t>6 6 &gt; 82</w:t>
      </w:r>
    </w:p>
    <w:p>
      <w:r>
        <w:t>6 6 O6 4 $"P7 6 6</w:t>
      </w:r>
    </w:p>
    <w:p>
      <w:r>
        <w:t>2?6-</w:t>
      </w:r>
    </w:p>
    <w:p>
      <w:r>
        <w:rPr>
          <w:b/>
        </w:rPr>
        <w:t>E. 7</w:t>
      </w:r>
    </w:p>
    <w:p>
      <w:r>
        <w:t>@</w:t>
      </w:r>
    </w:p>
    <w:p>
      <w:r>
        <w:t>88 8-</w:t>
      </w:r>
    </w:p>
    <w:p>
      <w:r>
        <w:rPr>
          <w:b/>
        </w:rPr>
        <w:t>E. 8</w:t>
      </w:r>
    </w:p>
    <w:p>
      <w:r>
        <w:t>!""#$</w:t>
      </w:r>
    </w:p>
    <w:p>
      <w:r>
        <w:t>" 6 0 8 F ,</w:t>
        <w:tab/>
        <w:t>12 6</w:t>
      </w:r>
    </w:p>
    <w:p>
      <w:r>
        <w:t>26</w:t>
      </w:r>
    </w:p>
    <w:p>
      <w:r>
        <w:t>F</w:t>
      </w:r>
    </w:p>
    <w:p>
      <w:r>
        <w:t>B</w:t>
      </w:r>
    </w:p>
    <w:p>
      <w:r>
        <w:t>K 6 6</w:t>
        <w:tab/>
        <w:tab/>
        <w:t>7 6 6</w:t>
      </w:r>
    </w:p>
    <w:p>
      <w:r>
        <w:t>2;8 F 6 6; 6 &gt;</w:t>
      </w:r>
    </w:p>
    <w:p>
      <w:r>
        <w:t>'''''</w:t>
      </w:r>
    </w:p>
    <w:p>
      <w:r>
        <w:t>@ 6 6</w:t>
      </w:r>
    </w:p>
    <w:p>
      <w:r>
        <w:t>7 0</w:t>
        <w:tab/>
        <w:t>8</w:t>
      </w:r>
    </w:p>
    <w:p>
      <w:r>
        <w:t>-</w:t>
      </w:r>
    </w:p>
    <w:p>
      <w:r>
        <w:t>7 6</w:t>
      </w:r>
    </w:p>
    <w:p>
      <w:r>
        <w:t>6</w:t>
      </w:r>
    </w:p>
    <w:p>
      <w:r>
        <w:t>@</w:t>
      </w:r>
    </w:p>
    <w:p>
      <w:r>
        <w:t>2</w:t>
      </w:r>
    </w:p>
    <w:p>
      <w:r>
        <w:t>88 26?6 67 6 @ #'''''' )! 8</w:t>
      </w:r>
    </w:p>
    <w:p>
      <w:r>
        <w:t>6 6</w:t>
      </w:r>
    </w:p>
    <w:p>
      <w:r>
        <w:t>6;8</w:t>
      </w:r>
    </w:p>
    <w:p>
      <w:r>
        <w:t>6 8</w:t>
      </w:r>
    </w:p>
    <w:p>
      <w:r>
        <w:t>8</w:t>
      </w:r>
    </w:p>
    <w:p>
      <w:r>
        <w:t>26-</w:t>
      </w:r>
    </w:p>
    <w:p>
      <w:r>
        <w:t>V #'''''' )!</w:t>
      </w:r>
    </w:p>
    <w:p>
      <w:r>
        <w:t>7 6 B</w:t>
      </w:r>
    </w:p>
    <w:p>
      <w:r>
        <w:t>7</w:t>
      </w:r>
    </w:p>
    <w:p>
      <w:r>
        <w:t>6 8</w:t>
      </w:r>
    </w:p>
    <w:p>
      <w:r>
        <w:t>8</w:t>
      </w:r>
    </w:p>
    <w:p>
      <w:r>
        <w:t>26</w:t>
      </w:r>
    </w:p>
    <w:p>
      <w:r>
        <w:t>6 6</w:t>
        <w:tab/>
        <w:t>7 6 6</w:t>
      </w:r>
    </w:p>
    <w:p>
      <w:r>
        <w:t>?8</w:t>
      </w:r>
    </w:p>
    <w:p>
      <w:r>
        <w:t>80 8</w:t>
        <w:tab/>
        <w:t>7</w:t>
      </w:r>
    </w:p>
    <w:p>
      <w:r>
        <w:t>66</w:t>
      </w:r>
    </w:p>
    <w:p>
      <w:r>
        <w:t>F</w:t>
      </w:r>
    </w:p>
    <w:p>
      <w:r>
        <w:t>62 F</w:t>
      </w:r>
    </w:p>
    <w:p>
      <w:r>
        <w:t>2</w:t>
      </w:r>
    </w:p>
    <w:p>
      <w:r>
        <w:t>6</w:t>
      </w:r>
    </w:p>
    <w:p>
      <w:r>
        <w:t>26 - !</w:t>
      </w:r>
    </w:p>
    <w:p>
      <w:r>
        <w:t>:7 6</w:t>
      </w:r>
    </w:p>
    <w:p>
      <w:r>
        <w:t>&gt; 8&gt;8 5</w:t>
      </w:r>
    </w:p>
    <w:p>
      <w:r>
        <w:t>6 &gt;</w:t>
      </w:r>
    </w:p>
    <w:p>
      <w:r>
        <w:t>26</w:t>
        <w:tab/>
        <w:t>8</w:t>
      </w:r>
    </w:p>
    <w:p>
      <w:r>
        <w:t>6 &gt;</w:t>
        <w:tab/>
        <w:t>-</w:t>
      </w:r>
    </w:p>
    <w:p>
      <w:r>
        <w:t>$ 6 868 @</w:t>
      </w:r>
    </w:p>
    <w:p>
      <w:r>
        <w:t>60 C''''''</w:t>
      </w:r>
    </w:p>
    <w:p>
      <w:r>
        <w:t>26</w:t>
      </w:r>
    </w:p>
    <w:p>
      <w:r>
        <w:t>6 6</w:t>
      </w:r>
    </w:p>
    <w:p>
      <w:r>
        <w:t>6 E</w:t>
      </w:r>
    </w:p>
    <w:p>
      <w:r>
        <w:t>#'''''' )!</w:t>
      </w:r>
    </w:p>
    <w:p>
      <w:r>
        <w:t>2 6 @</w:t>
      </w:r>
    </w:p>
    <w:p>
      <w:r>
        <w:t>1 8 68</w:t>
      </w:r>
    </w:p>
    <w:p>
      <w:r>
        <w:t>&gt;&gt;7 8</w:t>
      </w:r>
    </w:p>
    <w:p>
      <w:r>
        <w:t>2-</w:t>
      </w:r>
    </w:p>
    <w:p>
      <w:r>
        <w:t>" 6 5 7 6 6</w:t>
      </w:r>
    </w:p>
    <w:p>
      <w:r>
        <w:t>7</w:t>
      </w:r>
    </w:p>
    <w:p>
      <w:r>
        <w:t>8</w:t>
      </w:r>
    </w:p>
    <w:p>
      <w:r>
        <w:t>7 8</w:t>
      </w:r>
    </w:p>
    <w:p>
      <w:r>
        <w:t>6 6 6 E @ 66</w:t>
      </w:r>
    </w:p>
    <w:p>
      <w:r>
        <w:t>6 2</w:t>
      </w:r>
    </w:p>
    <w:p>
      <w:r>
        <w:t>A 8? B-</w:t>
      </w:r>
    </w:p>
    <w:p>
      <w:r>
        <w:t>B- # &gt;</w:t>
      </w:r>
    </w:p>
    <w:p>
      <w:r>
        <w:t>6 6 8 88</w:t>
        <w:tab/>
        <w:t>7 #'''''' )!</w:t>
      </w:r>
    </w:p>
    <w:p>
      <w:r>
        <w:t>&gt;</w:t>
        <w:tab/>
        <w:t>8 F 2@</w:t>
      </w:r>
    </w:p>
    <w:p>
      <w:r>
        <w:t>2</w:t>
      </w:r>
    </w:p>
    <w:p>
      <w:r>
        <w:t>7</w:t>
      </w:r>
    </w:p>
    <w:p>
      <w:r>
        <w:t>66 O6</w:t>
      </w:r>
    </w:p>
    <w:p>
      <w:r>
        <w:t>-</w:t>
      </w:r>
    </w:p>
    <w:p>
      <w:r>
        <w:t>P-</w:t>
      </w:r>
    </w:p>
    <w:p>
      <w:r>
        <w:t>6 ;</w:t>
      </w:r>
    </w:p>
    <w:p>
      <w:r>
        <w:t>806 E 88</w:t>
      </w:r>
    </w:p>
    <w:p>
      <w:r>
        <w:t>&gt;-</w:t>
      </w:r>
    </w:p>
    <w:p>
      <w:r>
        <w:t># &gt;&gt;7</w:t>
      </w:r>
    </w:p>
    <w:p>
      <w:r>
        <w:t>6</w:t>
      </w:r>
    </w:p>
    <w:p>
      <w:r>
        <w:t>2 8</w:t>
        <w:tab/>
        <w:t>7 6</w:t>
      </w:r>
    </w:p>
    <w:p>
      <w:r>
        <w:t>6</w:t>
      </w:r>
    </w:p>
    <w:p>
      <w:r>
        <w:t>806 @7 6</w:t>
      </w:r>
    </w:p>
    <w:p>
      <w:r>
        <w:t>868 @ 2 6 6</w:t>
        <w:tab/>
        <w:t>7 ''''''''7 @</w:t>
      </w:r>
    </w:p>
    <w:p>
      <w:r>
        <w:t>6 8</w:t>
      </w:r>
    </w:p>
    <w:p>
      <w:r>
        <w:t>6 8</w:t>
      </w:r>
    </w:p>
    <w:p>
      <w:r>
        <w:t>26</w:t>
      </w:r>
    </w:p>
    <w:p>
      <w:r>
        <w:t>&amp;''''''''7 6</w:t>
      </w:r>
    </w:p>
    <w:p>
      <w:r>
        <w:t>&gt;8 @66</w:t>
      </w:r>
    </w:p>
    <w:p>
      <w:r>
        <w:t>26 :@F 6 &gt; 26 -</w:t>
      </w:r>
    </w:p>
    <w:p>
      <w:r>
        <w:t>@</w:t>
      </w:r>
    </w:p>
    <w:p>
      <w:r>
        <w:t>&gt; 87 F 2</w:t>
      </w:r>
    </w:p>
    <w:p>
      <w:r>
        <w:t>86</w:t>
      </w:r>
    </w:p>
    <w:p>
      <w:r>
        <w:t>88 &gt; 6</w:t>
      </w:r>
    </w:p>
    <w:p>
      <w:r>
        <w:t>26</w:t>
      </w:r>
    </w:p>
    <w:p>
      <w:r>
        <w:t>W</w:t>
      </w:r>
    </w:p>
    <w:p>
      <w:r>
        <w:t>@8</w:t>
      </w:r>
    </w:p>
    <w:p>
      <w:r>
        <w:t>6</w:t>
      </w:r>
    </w:p>
    <w:p>
      <w:r>
        <w:t>W</w:t>
      </w:r>
    </w:p>
    <w:p>
      <w:r>
        <w:t>6 2667</w:t>
      </w:r>
    </w:p>
    <w:p>
      <w:r>
        <w:t>6 B 7 6 6 86 &gt;</w:t>
      </w:r>
    </w:p>
    <w:p>
      <w:r>
        <w:t>6 6;8 2 6</w:t>
      </w:r>
    </w:p>
    <w:p>
      <w:r>
        <w:t>:0 O - 2-</w:t>
      </w:r>
    </w:p>
    <w:p>
      <w:r>
        <w:t>A- -</w:t>
      </w:r>
    </w:p>
    <w:p>
      <w:r>
        <w:t>- P-</w:t>
      </w:r>
    </w:p>
    <w:p>
      <w:r>
        <w:rPr>
          <w:b/>
        </w:rPr>
        <w:t>E. 9</w:t>
      </w:r>
    </w:p>
    <w:p>
      <w:r>
        <w:t>!""#$</w:t>
      </w:r>
    </w:p>
    <w:p>
      <w:r>
        <w:t>@ 7</w:t>
      </w:r>
    </w:p>
    <w:p>
      <w:r>
        <w:t>17</w:t>
      </w:r>
    </w:p>
    <w:p>
      <w:r>
        <w:t>- # &gt;&gt;7</w:t>
      </w:r>
    </w:p>
    <w:p>
      <w:r>
        <w:t>7 @ ''''''''</w:t>
      </w:r>
    </w:p>
    <w:p>
      <w:r>
        <w:t>&gt;8 F &amp;'''''''' @66</w:t>
      </w:r>
    </w:p>
    <w:p>
      <w:r>
        <w:t>267 6</w:t>
      </w:r>
    </w:p>
    <w:p>
      <w:r>
        <w:t>6 8</w:t>
      </w:r>
    </w:p>
    <w:p>
      <w:r>
        <w:t>6 8</w:t>
      </w:r>
    </w:p>
    <w:p>
      <w:r>
        <w:t>6 6;8-</w:t>
      </w:r>
    </w:p>
    <w:p>
      <w:r>
        <w:t>" 66</w:t>
      </w:r>
    </w:p>
    <w:p>
      <w:r>
        <w:t>F</w:t>
      </w:r>
    </w:p>
    <w:p>
      <w:r>
        <w:t>&gt;87 6</w:t>
      </w:r>
    </w:p>
    <w:p>
      <w:r>
        <w:t>E 628 @ 1 @ 6 U</w:t>
      </w:r>
    </w:p>
    <w:p>
      <w:r>
        <w:t>@ 6</w:t>
      </w:r>
    </w:p>
    <w:p>
      <w:r>
        <w:t>8 0</w:t>
      </w:r>
    </w:p>
    <w:p>
      <w:r>
        <w:t>7</w:t>
      </w:r>
    </w:p>
    <w:p>
      <w:r>
        <w:t>6 @</w:t>
      </w:r>
    </w:p>
    <w:p>
      <w:r>
        <w:t>7</w:t>
      </w:r>
    </w:p>
    <w:p>
      <w:r>
        <w:t>@</w:t>
      </w:r>
    </w:p>
    <w:p>
      <w:r>
        <w:t>8@ @</w:t>
      </w:r>
    </w:p>
    <w:p>
      <w:r>
        <w:t>6 8</w:t>
      </w:r>
    </w:p>
    <w:p>
      <w:r>
        <w:t>2 26</w:t>
      </w:r>
    </w:p>
    <w:p>
      <w:r>
        <w:t>6 O 7 - -7 - 4P-</w:t>
      </w:r>
    </w:p>
    <w:p>
      <w:r>
        <w:t>@ W E</w:t>
      </w:r>
    </w:p>
    <w:p>
      <w:r>
        <w:t>6 @</w:t>
      </w:r>
    </w:p>
    <w:p>
      <w:r>
        <w:t>; 2@8</w:t>
      </w:r>
    </w:p>
    <w:p>
      <w:r>
        <w:t>6</w:t>
        <w:tab/>
        <w:t>8 W</w:t>
      </w:r>
    </w:p>
    <w:p>
      <w:r>
        <w:t>1</w:t>
      </w:r>
    </w:p>
    <w:p>
      <w:r>
        <w:t>&gt;</w:t>
        <w:tab/>
        <w:t>8 F 26 6</w:t>
      </w:r>
    </w:p>
    <w:p>
      <w:r>
        <w:t>66- #66</w:t>
      </w:r>
    </w:p>
    <w:p>
      <w:r>
        <w:t>2 7 2 6 8</w:t>
      </w:r>
    </w:p>
    <w:p>
      <w:r>
        <w:t>6</w:t>
      </w:r>
    </w:p>
    <w:p>
      <w:r>
        <w:t>7 @ &amp;'''''''' 8 6- (6</w:t>
      </w:r>
    </w:p>
    <w:p>
      <w:r>
        <w:t>?8 F #'''''' )!</w:t>
      </w:r>
    </w:p>
    <w:p>
      <w:r>
        <w:t>80 8</w:t>
        <w:tab/>
        <w:t>7</w:t>
      </w:r>
    </w:p>
    <w:p>
      <w:r>
        <w:t>@66</w:t>
      </w:r>
    </w:p>
    <w:p>
      <w:r>
        <w:t>&gt;-</w:t>
      </w:r>
    </w:p>
    <w:p>
      <w:r>
        <w:t>-</w:t>
      </w:r>
    </w:p>
    <w:p>
      <w:r>
        <w:t>6</w:t>
        <w:tab/>
        <w:t>?6</w:t>
      </w:r>
    </w:p>
    <w:p>
      <w:r>
        <w:t>@</w:t>
      </w:r>
    </w:p>
    <w:p>
      <w:r>
        <w:t>88 5</w:t>
        <w:tab/>
        <w:t>8</w:t>
      </w:r>
    </w:p>
    <w:p>
      <w:r>
        <w:t>6 8 E7 6 86 @ 6 6</w:t>
      </w:r>
    </w:p>
    <w:p>
      <w:r>
        <w:t>&gt;</w:t>
        <w:tab/>
        <w:t>8</w:t>
      </w:r>
    </w:p>
    <w:p>
      <w:r>
        <w:t>@ 6 :0</w:t>
      </w:r>
    </w:p>
    <w:p>
      <w:r>
        <w:t>E 68</w:t>
      </w:r>
    </w:p>
    <w:p>
      <w:r>
        <w:t>@6</w:t>
      </w:r>
    </w:p>
    <w:p>
      <w:r>
        <w:t>8?8 6 -</w:t>
      </w:r>
    </w:p>
    <w:p>
      <w:r>
        <w:t>$</w:t>
      </w:r>
    </w:p>
    <w:p>
      <w:r>
        <w:t>868</w:t>
      </w:r>
    </w:p>
    <w:p>
      <w:r>
        <w:t>6 6</w:t>
      </w:r>
    </w:p>
    <w:p>
      <w:r>
        <w:t>8 L 6</w:t>
      </w:r>
    </w:p>
    <w:p>
      <w:r>
        <w:t>66 &gt; 5</w:t>
      </w:r>
    </w:p>
    <w:p>
      <w:r>
        <w:t>5</w:t>
      </w:r>
    </w:p>
    <w:p>
      <w:r>
        <w:t>6&gt;</w:t>
      </w:r>
    </w:p>
    <w:p>
      <w:r>
        <w:t>6 F 6</w:t>
        <w:tab/>
        <w:tab/>
        <w:t>8</w:t>
      </w:r>
    </w:p>
    <w:p>
      <w:r>
        <w:t>6 2</w:t>
        <w:tab/>
        <w:t>-</w:t>
      </w:r>
    </w:p>
    <w:p>
      <w:r>
        <w:t>!</w:t>
        <w:tab/>
        <w:t>7 6</w:t>
        <w:tab/>
        <w:t>8</w:t>
      </w:r>
    </w:p>
    <w:p>
      <w:r>
        <w:t>8 F ; *C A-3377</w:t>
      </w:r>
    </w:p>
    <w:p>
      <w:r>
        <w:t>*C -77</w:t>
      </w:r>
    </w:p>
    <w:p>
      <w:r>
        <w:t>6 67 *C 4AB7B</w:t>
      </w:r>
    </w:p>
    <w:p>
      <w:r>
        <w:t>*C 4AB77 2</w:t>
      </w:r>
    </w:p>
    <w:p>
      <w:r>
        <w:t>D1 6</w:t>
      </w:r>
    </w:p>
    <w:p>
      <w:r>
        <w:t>8</w:t>
      </w:r>
    </w:p>
    <w:p>
      <w:r>
        <w:t>2</w:t>
        <w:tab/>
        <w:t>-</w:t>
      </w:r>
    </w:p>
    <w:p>
      <w:r>
        <w:t>$</w:t>
      </w:r>
    </w:p>
    <w:p>
      <w:r>
        <w:t>668 F &amp;''''''''</w:t>
      </w:r>
    </w:p>
    <w:p>
      <w:r>
        <w:t>8E F 4N 1 6 B 26 -</w:t>
      </w:r>
    </w:p>
    <w:p>
      <w:r>
        <w:t>)6 66</w:t>
      </w:r>
    </w:p>
    <w:p>
      <w:r>
        <w:t>6-</w:t>
      </w:r>
    </w:p>
    <w:p>
      <w:r>
        <w:t>$!(7 6</w:t>
      </w:r>
    </w:p>
    <w:p>
      <w:r>
        <w:t>M0 @ 1</w:t>
      </w:r>
    </w:p>
    <w:p>
      <w:r>
        <w:t>2</w:t>
      </w:r>
    </w:p>
    <w:p>
      <w:r>
        <w:t>?08</w:t>
      </w:r>
    </w:p>
    <w:p>
      <w:r>
        <w:t>6</w:t>
      </w:r>
    </w:p>
    <w:p>
      <w:r>
        <w:t>M :@F</w:t>
      </w:r>
    </w:p>
    <w:p>
      <w:r>
        <w:t>6 28 F</w:t>
      </w:r>
    </w:p>
    <w:p>
      <w:r>
        <w:t>8 :</w:t>
        <w:tab/>
        <w:t>617 7</w:t>
      </w:r>
    </w:p>
    <w:p>
      <w:r>
        <w:t>6 17 *C -A744-</w:t>
      </w:r>
    </w:p>
    <w:p>
      <w:r>
        <w:t>8</w:t>
      </w:r>
    </w:p>
    <w:p>
      <w:r>
        <w:t>6</w:t>
      </w:r>
    </w:p>
    <w:p>
      <w:r>
        <w:t>668 F 6 6</w:t>
        <w:tab/>
        <w:t>-</w:t>
      </w:r>
    </w:p>
    <w:p>
      <w:r>
        <w:rPr>
          <w:b/>
        </w:rPr>
        <w:t>E. 10</w:t>
      </w:r>
    </w:p>
    <w:p>
      <w:r>
        <w:t>!""#$</w:t>
      </w:r>
    </w:p>
    <w:p>
      <w:r>
        <w:t>&amp;&gt;7 6</w:t>
      </w:r>
    </w:p>
    <w:p>
      <w:r>
        <w:t>M0</w:t>
      </w:r>
    </w:p>
    <w:p>
      <w:r>
        <w:t>68</w:t>
      </w:r>
    </w:p>
    <w:p>
      <w:r>
        <w:t>:0</w:t>
      </w:r>
    </w:p>
    <w:p>
      <w:r>
        <w:t>66</w:t>
      </w:r>
    </w:p>
    <w:p>
      <w:r>
        <w:t>26?6</w:t>
      </w:r>
    </w:p>
    <w:p>
      <w:r>
        <w:t>6</w:t>
      </w:r>
    </w:p>
    <w:p>
      <w:r>
        <w:t>6-</w:t>
      </w:r>
    </w:p>
    <w:p>
      <w:r>
        <w:t># 8@</w:t>
        <w:tab/>
        <w:t>7 6 6;</w:t>
      </w:r>
    </w:p>
    <w:p>
      <w:r>
        <w:t>8 F 2 6</w:t>
      </w:r>
    </w:p>
    <w:p>
      <w:r>
        <w:t>*C -A744 F 6</w:t>
        <w:tab/>
        <w:t>2</w:t>
        <w:tab/>
        <w:tab/>
        <w:t>-</w:t>
      </w:r>
    </w:p>
    <w:p>
      <w:r>
        <w:t>4- $ 6 6 F</w:t>
      </w:r>
    </w:p>
    <w:p>
      <w:r>
        <w:t>@</w:t>
      </w:r>
    </w:p>
    <w:p>
      <w:r>
        <w:t>2</w:t>
      </w:r>
    </w:p>
    <w:p>
      <w:r>
        <w:t>8 F</w:t>
      </w:r>
    </w:p>
    <w:p>
      <w:r>
        <w:t>2</w:t>
      </w:r>
    </w:p>
    <w:p>
      <w:r>
        <w:t>87 6 66</w:t>
      </w:r>
    </w:p>
    <w:p>
      <w:r>
        <w:t>$"-</w:t>
      </w:r>
    </w:p>
    <w:p>
      <w:r>
        <w:t>!5</w:t>
      </w:r>
    </w:p>
    <w:p>
      <w:r>
        <w:t>7</w:t>
      </w:r>
    </w:p>
    <w:p>
      <w:r>
        <w:t>8 F 6 6</w:t>
      </w:r>
    </w:p>
    <w:p>
      <w:r>
        <w:t>@7</w:t>
      </w:r>
    </w:p>
    <w:p>
      <w:r>
        <w:t>&gt;</w:t>
      </w:r>
    </w:p>
    <w:p>
      <w:r>
        <w:t>8&gt;</w:t>
        <w:tab/>
        <w:t>7</w:t>
      </w:r>
    </w:p>
    <w:p>
      <w:r>
        <w:t>F</w:t>
      </w:r>
    </w:p>
    <w:p>
      <w:r>
        <w:t>6680 66 57 F</w:t>
      </w:r>
    </w:p>
    <w:p>
      <w:r>
        <w:t>6</w:t>
      </w:r>
    </w:p>
    <w:p>
      <w:r>
        <w:t>F</w:t>
      </w:r>
    </w:p>
    <w:p>
      <w:r>
        <w:t>;</w:t>
      </w:r>
    </w:p>
    <w:p>
      <w:r>
        <w:t>2 &gt;-</w:t>
      </w:r>
    </w:p>
    <w:p>
      <w:r>
        <w:t>8 O 0 P</w:t>
      </w:r>
    </w:p>
    <w:p>
      <w:r>
        <w:t>1 7 #'''''' )!</w:t>
      </w:r>
    </w:p>
    <w:p>
      <w:r>
        <w:t>@8 2 88 2</w:t>
      </w:r>
    </w:p>
    <w:p>
      <w:r>
        <w:t>868 6 B</w:t>
      </w:r>
    </w:p>
    <w:p>
      <w:r>
        <w:t>@ &amp;'''''''' 8 6</w:t>
      </w:r>
    </w:p>
    <w:p>
      <w:r>
        <w:t>@66</w:t>
      </w:r>
    </w:p>
    <w:p>
      <w:r>
        <w:t>2 @ 1 "R@7 6 @</w:t>
      </w:r>
    </w:p>
    <w:p>
      <w:r>
        <w:t>6</w:t>
      </w:r>
    </w:p>
    <w:p>
      <w:r>
        <w:t>&amp;?</w:t>
        <w:tab/>
        <w:t>6</w:t>
      </w:r>
    </w:p>
    <w:p>
      <w:r>
        <w:t>A :66 7 6 8</w:t>
      </w:r>
    </w:p>
    <w:p>
      <w:r>
        <w:t>6 8&gt;</w:t>
      </w:r>
    </w:p>
    <w:p>
      <w:r>
        <w:t>868 @ 6 B 7 6 8</w:t>
      </w:r>
    </w:p>
    <w:p>
      <w:r>
        <w:t>@66</w:t>
      </w:r>
    </w:p>
    <w:p>
      <w:r>
        <w:t>? :@</w:t>
      </w:r>
    </w:p>
    <w:p>
      <w:r>
        <w:t>26 L 6 2</w:t>
      </w:r>
    </w:p>
    <w:p>
      <w:r>
        <w:t>@66 8 6-</w:t>
      </w:r>
    </w:p>
    <w:p>
      <w:r>
        <w:t>(6 ;</w:t>
      </w:r>
    </w:p>
    <w:p>
      <w:r>
        <w:t>68</w:t>
      </w:r>
    </w:p>
    <w:p>
      <w:r>
        <w:t>86</w:t>
        <w:tab/>
        <w:t>- &amp;&gt;7</w:t>
      </w:r>
    </w:p>
    <w:p>
      <w:r>
        <w:t>&gt;&gt;</w:t>
      </w:r>
    </w:p>
    <w:p>
      <w:r>
        <w:t>8 @6</w:t>
      </w:r>
    </w:p>
    <w:p>
      <w:r>
        <w:t>0 6680 66 5</w:t>
      </w:r>
    </w:p>
    <w:p>
      <w:r>
        <w:t>;</w:t>
      </w:r>
    </w:p>
    <w:p>
      <w:r>
        <w:t>2 &gt;-</w:t>
      </w:r>
    </w:p>
    <w:p>
      <w:r>
        <w:t># 8@</w:t>
        <w:tab/>
        <w:t>7 6 @</w:t>
      </w:r>
    </w:p>
    <w:p>
      <w:r>
        <w:t>8-</w:t>
      </w:r>
    </w:p>
    <w:p>
      <w:r>
        <w:t>#</w:t>
      </w:r>
    </w:p>
    <w:p>
      <w:r>
        <w:t>@6</w:t>
      </w:r>
    </w:p>
    <w:p>
      <w:r>
        <w:t>8</w:t>
      </w:r>
    </w:p>
    <w:p>
      <w:r>
        <w:t>F #'''''' )!</w:t>
      </w:r>
    </w:p>
    <w:p>
      <w:r>
        <w:t>00</w:t>
      </w:r>
    </w:p>
    <w:p>
      <w:r>
        <w:t>862</w:t>
      </w:r>
    </w:p>
    <w:p>
      <w:r>
        <w:t>&gt;</w:t>
      </w:r>
    </w:p>
    <w:p>
      <w:r>
        <w:t>26 &gt; 5 50 68067 6 :0</w:t>
      </w:r>
    </w:p>
    <w:p>
      <w:r>
        <w:t>@8-</w:t>
      </w:r>
    </w:p>
    <w:p>
      <w:r>
        <w:t>"</w:t>
      </w:r>
    </w:p>
    <w:p>
      <w:r>
        <w:t>687 6 :0</w:t>
      </w:r>
    </w:p>
    <w:p>
      <w:r>
        <w:t>A :66</w:t>
      </w:r>
    </w:p>
    <w:p>
      <w:r>
        <w:t>68</w:t>
      </w:r>
    </w:p>
    <w:p>
      <w:r>
        <w:t>8&gt;8</w:t>
      </w:r>
    </w:p>
    <w:p>
      <w:r>
        <w:t>8@</w:t>
        <w:tab/>
        <w:t>-</w:t>
      </w:r>
    </w:p>
    <w:p>
      <w:r>
        <w:rPr>
          <w:b/>
        </w:rPr>
        <w:t>E. 11</w:t>
      </w:r>
    </w:p>
    <w:p>
      <w:r>
        <w:t>!""#$</w:t>
      </w:r>
    </w:p>
    <w:p>
      <w:r>
        <w:t>!" #</w:t>
      </w:r>
    </w:p>
    <w:p>
      <w:r>
        <w:t>! 6 &gt; .</w:t>
      </w:r>
    </w:p>
    <w:p>
      <w:r>
        <w:t>86 2?6 6 6 :8</w:t>
      </w:r>
    </w:p>
    <w:p>
      <w:r>
        <w:t>&amp;''''''''</w:t>
      </w:r>
    </w:p>
    <w:p>
      <w:r>
        <w:t>6 :0</w:t>
      </w:r>
    </w:p>
    <w:p>
      <w:r>
        <w:t>A :66 -</w:t>
      </w:r>
    </w:p>
    <w:p>
      <w:r>
        <w:t>! &gt;</w:t>
        <w:tab/>
        <w:t>$</w:t>
      </w:r>
    </w:p>
    <w:p>
      <w:r>
        <w:t>!</w:t>
        <w:tab/>
        <w:tab/>
        <w:t>6</w:t>
      </w:r>
    </w:p>
    <w:p>
      <w:r>
        <w:t>:0</w:t>
        <w:tab/>
        <w:t>-</w:t>
      </w:r>
    </w:p>
    <w:p>
      <w:r>
        <w:t>6 &gt;7</w:t>
      </w:r>
    </w:p>
    <w:p>
      <w:r>
        <w:t>F 27</w:t>
      </w:r>
    </w:p>
    <w:p>
      <w:r>
        <w:t>#'''''' )! F ; F &amp;'''''''' *C A-337 ? 2 8E F 4N 1 6 B 26 7</w:t>
      </w:r>
    </w:p>
    <w:p>
      <w:r>
        <w:t>8</w:t>
      </w:r>
    </w:p>
    <w:p>
      <w:r>
        <w:t>*C -A744 -</w:t>
      </w:r>
    </w:p>
    <w:p>
      <w:r>
        <w:t>(</w:t>
        <w:tab/>
        <w:t>2 6</w:t>
      </w:r>
    </w:p>
    <w:p>
      <w:r>
        <w:t>@</w:t>
      </w:r>
    </w:p>
    <w:p>
      <w:r>
        <w:t>6 0 F 8 6 8 68067 6</w:t>
      </w:r>
    </w:p>
    <w:p>
      <w:r>
        <w:t>66-</w:t>
      </w:r>
    </w:p>
    <w:p>
      <w:r>
        <w:t>F #'''''' )!</w:t>
      </w:r>
    </w:p>
    <w:p>
      <w:r>
        <w:t>00</w:t>
      </w:r>
    </w:p>
    <w:p>
      <w:r>
        <w:t>862 F &amp;''''''''</w:t>
      </w:r>
    </w:p>
    <w:p>
      <w:r>
        <w:t>&gt;</w:t>
      </w:r>
    </w:p>
    <w:p>
      <w:r>
        <w:t>26 &gt; 5 50 6806-</w:t>
      </w:r>
    </w:p>
    <w:p>
      <w:r>
        <w:t>8? 6</w:t>
      </w:r>
    </w:p>
    <w:p>
      <w:r>
        <w:t>6</w:t>
        <w:tab/>
        <w:t>-</w:t>
      </w:r>
    </w:p>
    <w:p>
      <w:r>
        <w:t>$ 0&gt;&gt;1</w:t>
      </w:r>
    </w:p>
    <w:p>
      <w:r>
        <w: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