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A/99/2023 vom 10. November 2023</w:t>
      </w:r>
    </w:p>
    <w:p>
      <w:r>
        <w:t>GE Cour de justice, 2023-11-10, FR</w:t>
      </w:r>
    </w:p>
    <w:p>
      <w:r>
        <w:rPr>
          <w:b/>
        </w:rPr>
        <w:t xml:space="preserve">Quelle: </w:t>
      </w:r>
      <w:r>
        <w:t>https://mcp.opencaselaw.ch/entscheid/ge_gerichte_A_99_2023</w:t>
      </w:r>
    </w:p>
    <w:p>
      <w:r>
        <w:t>FR: GE_GERICHTE A/99/2023 du 10 novembre 2023</w:t>
      </w:r>
    </w:p>
    <w:p>
      <w:r>
        <w:t>IT: GE_GERICHTE A/99/2023 del 10 novembre 2023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Au vu de ce qui précède, le recours sera rejeté, la décision litigieuse confirmée et la cause sera renvoyée à l'intimé pour instruction complémentaire et nouvelle décision, à la suite de la nouvelle demande de l’assuré, réceptionnée par l’intimé le 10 janvier 2023.![endif]&gt;![if&gt; Au vu du sort du recours, un émolument de CHF 200.- sera mis à la charge de la recourante (art. 69 al. 1 bis LAI). PAR CES MOTIFS, LA CHAMBRE DES ASSURANCES SOCIALES : Statuant À la forme 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