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A/999/2023 vom 7. Dezember 2023</w:t>
      </w:r>
    </w:p>
    <w:p>
      <w:r>
        <w:t>GE Cour de justice, 2023-12-07, FR</w:t>
      </w:r>
    </w:p>
    <w:p>
      <w:r>
        <w:rPr>
          <w:b/>
        </w:rPr>
        <w:t xml:space="preserve">Quelle: </w:t>
      </w:r>
      <w:r>
        <w:t>https://mcp.opencaselaw.ch/entscheid/ge_gerichte_A_999_2023</w:t>
      </w:r>
    </w:p>
    <w:p>
      <w:r>
        <w:t>FR: GE_GERICHTE A/999/2023 du 7 décembre 2023</w:t>
      </w:r>
    </w:p>
    <w:p>
      <w:r>
        <w:t>IT: GE_GERICHTE A/999/2023 del 7 dicembre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(du 29 novembre 2022) a été interjeté postérieurement au 1 er janvier 2021, il est soumis au nouveau droit (cf. art. 82 a LPGA).![endif]&gt;![if&gt;</w:t>
      </w:r>
    </w:p>
    <w:p>
      <w:r>
        <w:rPr>
          <w:b/>
        </w:rPr>
        <w:t>E. 4</w:t>
      </w:r>
    </w:p>
    <w:p>
      <w:r>
        <w:t>![endif]&gt;![if&gt;</w:t>
      </w:r>
    </w:p>
    <w:p>
      <w:r>
        <w:rPr>
          <w:b/>
        </w:rPr>
        <w:t>E. 4.1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599).![endif]&gt;![if&gt;</w:t>
      </w:r>
    </w:p>
    <w:p>
      <w:r>
        <w:rPr>
          <w:b/>
        </w:rPr>
        <w:t>E. 4.2</w:t>
      </w:r>
    </w:p>
    <w:p>
      <w:r>
        <w:t>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 ![endif]&gt;![if&gt;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4.3</w:t>
      </w:r>
    </w:p>
    <w:p>
      <w:r>
        <w:t>En l'occurrence, dans la mesure où le recours porte sur le droit aux prestations complémentaires, à compter de janvier 2021, d’une assurée qui en bénéficiait jusqu’alors, le litige reste soumis à l'ancien droit, l’intimé ayant constaté que le calcul du droit aux prestations en application de la réforme de la loi était défavorable à l’intéressée. Les dispositions légales et réglementaires seront donc citées ci‑après dans leur teneur en vigueur jusqu'au 31 décembre 2020.![endif]&gt;![if&gt;</w:t>
      </w:r>
    </w:p>
    <w:p>
      <w:r>
        <w:rPr>
          <w:b/>
        </w:rPr>
        <w:t>E. 5</w:t>
      </w:r>
    </w:p>
    <w:p>
      <w:r>
        <w:t>Le délai de recours est de trente jours (art. 60 al. 1 LPGA ;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10]).![endif]&gt;![if&gt; Interjeté dans la forme (art. 61 let. b LPGA) et le délai prévus par la loi, le recours est recevable.</w:t>
      </w:r>
    </w:p>
    <w:p>
      <w:r>
        <w:rPr>
          <w:b/>
        </w:rPr>
        <w:t>E. 6</w:t>
      </w:r>
    </w:p>
    <w:p>
      <w:r>
        <w:t>Le litige porte sur le calcul des prestations de la recourante pour l’année 2021 et l’année 2023, plus particulièrement sur les montants retenus à titre de revenus pour ses enfants E______ et D______ en 2021, d’une part, et la prise en compte des enfants partageant son logement en 2021 et 2023 dans le calcul du loyer, d’autre part.![endif]&gt;![if&gt;</w:t>
      </w:r>
    </w:p>
    <w:p>
      <w:r>
        <w:rPr>
          <w:b/>
        </w:rPr>
        <w:t>E. 7</w:t>
      </w:r>
    </w:p>
    <w:p>
      <w:r>
        <w:t>![endif]&gt;![if&gt;</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Ont ainsi droit aux prestations complémentaires notamment les personnes qui perçoivent une rente de vieillesse de l'assurance-vieillesse et survivants, conformément à l'art. 4 al. 1 let. a LPC. ![endif]&gt;![if&gt;</w:t>
      </w:r>
    </w:p>
    <w:p>
      <w:r>
        <w:rPr>
          <w:b/>
        </w:rPr>
        <w:t>E. 7.2</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déterminants.![endif]&gt;![if&gt;</w:t>
      </w:r>
    </w:p>
    <w:p>
      <w:r>
        <w:rPr>
          <w:b/>
        </w:rPr>
        <w:t>E. 7.3</w:t>
      </w:r>
    </w:p>
    <w:p>
      <w:r>
        <w:t>Selon l’art. 11 al. 1 LPC, les revenus déterminants comprennent notamment les rentes, pensions et autres prestations périodiques, y compris les rentes de l’AVS et de l’AI (let. d). ![endif]&gt;![if&gt;</w:t>
      </w:r>
    </w:p>
    <w:p>
      <w:r>
        <w:rPr>
          <w:b/>
        </w:rPr>
        <w:t>E. 7.4</w:t>
      </w:r>
    </w:p>
    <w:p>
      <w:r>
        <w:t>L'art. 10 LPC définit les dépenses reconnues et fixe notamment le montant maximal reconnu pour le loyer d'un appartement. Pour les personnes seules, le montant du loyer de l’appartement et des frais accessoires y relatifs s’élève à CHF 13'200.- par an (art. 10 al. 1 let. b ch. 1 LPC).![endif]&gt;![if&gt;</w:t>
      </w:r>
    </w:p>
    <w:p>
      <w:r>
        <w:rPr>
          <w:b/>
        </w:rPr>
        <w:t>E. 7.5</w:t>
      </w:r>
    </w:p>
    <w:p>
      <w:r>
        <w:t>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2).![endif]&gt;![if&gt;</w:t>
      </w:r>
    </w:p>
    <w:p>
      <w:r>
        <w:rPr>
          <w:b/>
        </w:rPr>
        <w:t>E. 7.5.1</w:t>
      </w:r>
    </w:p>
    <w:p>
      <w:r>
        <w:t>L'art. 16c al. 1 OPC-AVS/AI dont la légalité n'est pas contestable (ATF 127 V 10),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(arrêt du Tribunal fédéral 9C_807/2009 du 24 mars 2010 consid. 3.4).![endif]&gt;![if&gt;</w:t>
      </w:r>
    </w:p>
    <w:p>
      <w:r>
        <w:rPr>
          <w:b/>
        </w:rPr>
        <w:t>E. 7.5.2</w:t>
      </w:r>
    </w:p>
    <w:p>
      <w:r>
        <w:t>Selon la jurisprudence, le critère est de savoir s'il y a logement commun, indépendamment du fait qu’il y ait bail commun ou que l’un des occupants paie seul le loyer (ATF 127 V 17 consid. 6b ; arrêt du Tribunal fédéral P.53/01 du 13 mars 2002 consid. 3a/aa). Aussi, lorsque plusieurs personnes occupent le même foyer ou font ménage commun, il y a lieu de partager à parts égales le loyer qui est pris en compte dans le calcul des prestations complémentaires (arrêt du Tribunal fédéral P.66/04 du 16 août 2005 consid. 2).![endif]&gt;![if&gt;</w:t>
      </w:r>
    </w:p>
    <w:p>
      <w:r>
        <w:rPr>
          <w:b/>
        </w:rPr>
        <w:t>E. 8</w:t>
      </w:r>
    </w:p>
    <w:p>
      <w:r>
        <w:t>![endif]&gt;![if&gt;</w:t>
      </w:r>
    </w:p>
    <w:p>
      <w:r>
        <w:rPr>
          <w:b/>
        </w:rPr>
        <w:t>E. 8.1</w:t>
      </w:r>
    </w:p>
    <w:p>
      <w:r>
        <w:t>Sur le plan cantonal, ont droit aux prestations complémentaires cantonales les personnes qui remplissent les conditions de l’art. 2 LPCC (que sont notamment la perception d'une rente de l'assurance-vieillesse et survivants [al. 1 let. b]) et dont le revenu annuel déterminant n'atteint pas le revenu minimum cantonal d'aide sociale applicable (art. 4 LPCC).![endif]&gt;![if&gt;</w:t>
      </w:r>
    </w:p>
    <w:p>
      <w:r>
        <w:rPr>
          <w:b/>
        </w:rPr>
        <w:t>E. 8.2</w:t>
      </w:r>
    </w:p>
    <w:p>
      <w:r>
        <w:t>Le montant annuel de la prestation complémentaire cantonale correspond à la part des dépenses reconnues qui excède le revenu annuel déterminant de l'intéressé (art. 15 al. 1 LPCC).![endif]&gt;![if&gt;</w:t>
      </w:r>
    </w:p>
    <w:p>
      <w:r>
        <w:rPr>
          <w:b/>
        </w:rPr>
        <w:t>E. 8.3</w:t>
      </w:r>
    </w:p>
    <w:p>
      <w:r>
        <w:t>Selon l'art. 5 LPCC, le revenu déterminant est calculé conformément aux règles fixées dans la loi fédérale et ses dispositions d'exécution, moyennant les adaptations énumérées aux lettres a à c (non pertinentes ici). ![endif]&gt;![if&gt;</w:t>
      </w:r>
    </w:p>
    <w:p>
      <w:r>
        <w:rPr>
          <w:b/>
        </w:rPr>
        <w:t>E. 8.4</w:t>
      </w:r>
    </w:p>
    <w:p>
      <w:r>
        <w:t>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LPCC.![endif]&gt;![if&gt;</w:t>
      </w:r>
    </w:p>
    <w:p>
      <w:r>
        <w:rPr>
          <w:b/>
        </w:rPr>
        <w:t>E. 9</w:t>
      </w:r>
    </w:p>
    <w:p>
      <w:r>
        <w:t>![endif]&gt;![if&gt;</w:t>
      </w:r>
    </w:p>
    <w:p>
      <w:r>
        <w:rPr>
          <w:b/>
        </w:rPr>
        <w:t>E. 9.1</w:t>
      </w:r>
    </w:p>
    <w:p>
      <w:r>
        <w:t>Selon l’art. 25 al. 1 OPC-AVS/AI, la prestation complémentaire annuelle doit être augmentée, réduite ou supprimée : lors de chaque changement survenant au sein d’une communauté de personnes comprises dans le calcul de la prestation complémentaire annuelle (let. a) ; lors d’un contrôle périodique, si l’on constate un changement des dépenses reconnues, des revenus déterminants et de la fortune ; on pourra renoncer à rectifier la prestation complémentaire annuelle, lorsque la modification est inférieure à CHF 120.- par an (let. d).![endif]&gt;![if&gt;</w:t>
      </w:r>
    </w:p>
    <w:p>
      <w:r>
        <w:rPr>
          <w:b/>
        </w:rPr>
        <w:t>E. 9.2</w:t>
      </w:r>
    </w:p>
    <w:p>
      <w:r>
        <w:t>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d).![endif]&gt;![if&gt;</w:t>
      </w:r>
    </w:p>
    <w:p>
      <w:r>
        <w:rPr>
          <w:b/>
        </w:rPr>
        <w:t>E. 10</w:t>
      </w:r>
    </w:p>
    <w:p>
      <w:r>
        <w:t>![endif]&gt;![if&gt;</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![endif]&gt;![if&gt;</w:t>
      </w:r>
    </w:p>
    <w:p>
      <w:r>
        <w:rPr>
          <w:b/>
        </w:rPr>
        <w:t>E. 11.1</w:t>
      </w:r>
    </w:p>
    <w:p>
      <w:r>
        <w:t>En l'espèce, s’agissant tout d’abord de la prise en compte des revenus des enfants E______ et D______ dans les calculs, il suffira de constater que l’intimé en a tenu compte de manière correcte. En effet, comme l’intimé l’a dûment expliqué à la recourante en audience et ainsi que cela ressort de ses plans de calcul, le revenu de E______ n’a été pris en compte que jusqu’en juin 2021 et celui de D______ seulement jusqu’en septembre 2021 : c’est précisément la raison pour laquelle l’intimé a établi un plan concernant la période de janvier à juin 2021, un autre pour la période de juillet à septembre 2021 et un troisième pour la période d’octobre à décembre 2021 (annexés à la décision du 18 octobre 2022). ![endif]&gt;![if&gt; Ce grief est donc écarté car manifestement infondé.</w:t>
      </w:r>
    </w:p>
    <w:p>
      <w:r>
        <w:rPr>
          <w:b/>
        </w:rPr>
        <w:t>E. 11.2</w:t>
      </w:r>
    </w:p>
    <w:p>
      <w:r>
        <w:t>Il en va de même du grief de la recourante relatif à la prise en compte d’un loyer proportionnel au nombre de personnes occupant le logement familial. ![endif]&gt;![if&gt; Comme rappelé supra, lorsque plusieurs personnes occupent le même foyer ou font ménage commun, il y a lieu de partager à parts égales du loyer à prendre en compte dans le calcul du droit aux prestations complémentaires. Cette règle vise à empêcher le financement indirect de personnes non comprises dans le calcul des prestations complémentaires. Or, il n’est pas contesté que les enfants de l’assurée non compris dans ledit calcul ont occupé son logement (s’agissant de E______) ou l’occupent encore (s’agissant de Soraya et D______). Peu importe à cet égard qu’ils contribuent effectivement ou non au paiement du loyer, la prise en compte d’un loyer proportionnel n’étant pas conditionnée aux ressources des personnes non comprises dans le calcul des prestations.</w:t>
      </w:r>
    </w:p>
    <w:p>
      <w:r>
        <w:rPr>
          <w:b/>
        </w:rPr>
        <w:t>E. 11.3</w:t>
      </w:r>
    </w:p>
    <w:p>
      <w:r>
        <w:t>Au vu de ce qui précède, le recours, manifestement infondé,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