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A/997/2018 vom 3. Mai 2018</w:t>
      </w:r>
    </w:p>
    <w:p>
      <w:r>
        <w:t>GE Cour de justice, 2018-05-03, FR</w:t>
      </w:r>
    </w:p>
    <w:p>
      <w:r>
        <w:rPr>
          <w:b/>
        </w:rPr>
        <w:t xml:space="preserve">Quelle: </w:t>
      </w:r>
      <w:r>
        <w:t>https://mcp.opencaselaw.ch/entscheid/ge_gerichte_A_997_2018</w:t>
      </w:r>
    </w:p>
    <w:p>
      <w:r>
        <w:t>FR: GE_GERICHTE A/997/2018 du 3 mai 2018</w:t>
      </w:r>
    </w:p>
    <w:p>
      <w:r>
        <w:t>IT: GE_GERICHTE A/997/2018 del 3 maggio 2018</w:t>
      </w:r>
    </w:p>
    <w:p>
      <w:pPr>
        <w:pStyle w:val="Heading2"/>
      </w:pPr>
      <w:r>
        <w:t>Regeste</w:t>
      </w:r>
    </w:p>
    <w:p>
      <w:r>
        <w:t>RETARD INJUSTIFIE | 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faisant valoir un retard injustifié, ses plaintes, qui répondent par ailleurs aux exigences minimales de forme (art. 9 al. 1 et 2 LaLP; 65 al. 1 et 2 LPA, applicable par renvoi de l'art. 9 al. 4 LaLP), sont recevables; Que dans la mesure où elles reposent sur un même état de fait et des fondements juridiques identiques, il y a lieu de les joindre en une même procédure (art. 70 LPA cum art. 9 al. 4 LaLP);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l'espèce, plusieurs semaines se sont écoulées entre le dépôt des réquisitions de poursuite et l'édition des commandements de payer correspondants (environ 2 mois pour la première et 1.5 mois pour la seconde), ce qui est excessif au regard de l'exigence de célérité fixée à l'art. 69 al. 1 LP; Qu'après avoir été informé par la Poste que le débiteur était introuvable aux deux adresses indiquées (B______ et E______), l'Office a patienté respectivement cinq et neuf mois avant d'envoyer un agent notificateur vérifier sur place si le débiteur logeait dans l'un ou l'autre de ces deux immeubles voisins; Que dans la mesure où le débiteur n'était – a priori – pas domicilié aux adresses indiquées, il semblait pourtant judicieux de prévoir derechef un passage sur place plutôt que d'envoyer des convocations et des sommations à un destinataire peu susceptible de les recevoir; Que même en tenant compte des féries et de la difficulté à localiser le débiteur, les délais susvisés ne sont manifestement pas compatibles avec l'exigence de célérité et de diligence imposée par l'art. 71 al. 1 LP; Qu'au vu de ces retards injustifiés, les plaintes seront par conséquent admises; Que dans la mesure où les commandements de payer n'avaient toujours pas été notifiés lorsque les causes ont été gardées à juger, ordre sera donné à l'Office de poursuivre sans désemparer et jusqu'à son terme la procédure de notification de ces actes; Que pour le surplus, la procédure de plainte est gratuite (art. 20a al. 2 ch. 5 LP; 61 al. 2 let. a OELP) et il n'est pas alloué de dépens (art. 62 al. 2 OELP). * * * * * PAR CES MOTIFS, La Chambre de surveillance : A la forme : Déclare recevables les plaintes formées le 22 mars 2018 par l'ETAT DE VAUD pour retard injustifié de l'Office des poursuites dans le traitement des poursuites n os 17 xxxx62 F et 17 xxxx31 L. Ordonne la jonction des causes A/997/2018 et A/998/2018 correspondant aux plaintes précitées, sous le numéro de cause A/997/2018. Au fond : Les admet. Ordonne à l'Office de poursuivre sans désemparer et jusqu'à son terme la procédure de notification des commandements de payer, poursuites n os 17 xxxx62 F et 17 xxxx31 L. Siégeant : Madame Nathalie RAPP, présidente; Madame Natalie OPPATJA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