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A/997/2015 vom 28. April 2015</w:t>
      </w:r>
    </w:p>
    <w:p>
      <w:r>
        <w:t>GE Cour de justice, 2015-04-28, FR</w:t>
      </w:r>
    </w:p>
    <w:p>
      <w:r>
        <w:rPr>
          <w:b/>
        </w:rPr>
        <w:t xml:space="preserve">Quelle: </w:t>
      </w:r>
      <w:r>
        <w:t>https://mcp.opencaselaw.ch/entscheid/ge_gerichte_A_997_2015</w:t>
      </w:r>
    </w:p>
    <w:p>
      <w:r>
        <w:t>FR: GE_GERICHTE A/997/2015 du 28 avril 2015</w:t>
      </w:r>
    </w:p>
    <w:p>
      <w:r>
        <w:t>IT: GE_GERICHTE A/997/2015 del 28 aprile 2015</w:t>
      </w:r>
    </w:p>
    <w:p>
      <w:pPr>
        <w:pStyle w:val="Heading2"/>
      </w:pPr>
      <w:r>
        <w:t>Volltext</w:t>
      </w:r>
    </w:p>
    <w:p>
      <w:r>
        <w:t>Genève Cour de justice (Cour de droit public) Chambre des assurances sociales 28.04.2015 A/997/2015</w:t>
      </w:r>
    </w:p>
    <w:p>
      <w:r>
        <w:t>A/997/2015 ATAS/302/2015 du 28.04.2015 ( AVS ) , SANS OBJET RÉPUBLIQUE ET CANTON DE GENÈVE POUVOIR JUDICIAIRE A/997/2015 ATAS/302/2015 COUR DE JUSTICE Chambre des assurances sociales Arrêt du 28 avril 2015 2 ème Chambre En la cause Madame A______, domiciliée à PARIS, FRANCE, comparant avec élection de domicile en l'étude de Maître DONATIELLO Giuseppe recourante contre CAISSE CANTONALE GENEVOISE DE COMPENSATION, sis rue des Gares 12, GENEVE intimée ATTENDU EN FAIT Que par décision sur opposition du 18 février 2015, maintenant sa décision du 2 juin 2014, la caisse cantonale genevoise de compensation (ci-après : la CCGC) a considéré que Mme A______ (ci-après : la recourante) ayant exercé une activité indépendante de 30.6% en 2012 et 32% en 2013 en France, soit une activité qu’elle estime être substantielle, celle-ci devait être affiliée en France et ce, depuis l’entrée en vigueur des Règlements (CE) 883/2004 et 987/2009, Qu’elle a par conséquent clôturé son compte d’indépendant en Suisse, Que dans son recours du 24 mars 2015, la recourante a indiqué que la CCGC avait violé l’art. 16 § 1 du Règlement (CE) 987/2009 en raison du fait qu’elle avait son domicile en France et qu’il appartenait par conséquent aux autorités françaises d’analyser sa situation juridique et que partant, la CCGC a statué sans base légale valable et en dehors des compétences qui étaient les siennes, Qu’elle a encore précisé que sa situation demeurant inchangée depuis l’entrée en vigueur du Règlement (CE) 883/2004, son art. 87 § 8 était applicable et que par conséquent, elle restait soumise à la législation française, Que dans sa réponse du 21 avril 2015, la CCGC a reconnu avoir méconnu l’art. 87 § 8 du Règlement (CE) 883/2004 et par conséquent, a accepté l’opposition de la recourante et a ouvert à nouveau son dossier d’indépendant, Que le même jour, la CCGC a rendu une décision en reconsidération de sa décision sur opposition du 18 février 2015, a annulé sa décision du 2 juin 2014 et a rouvert le compte d’indépendant de la recourante. CONSIDERANT EN DROIT Qu’aux termes de l’art. 53 de la loi fédérale sur la partie générale du droit des assurances sociales, du 6 octobre 2000 (LPGA; RS 830.1), l’assurance peut reconsidérer sa décision ou sa décision sur opposition jusqu’à l’envoi de son préavis à la chambre des assurances sociales ; Que tel est le cas en l’espèce ; Qu’au vu de l’annulation de la décision, le recours devient sans objet et qu’il convient de rayer la cause du rôle. PAR CES MOTIFS, LA CHAMBRE DES ASSURANCES SOCIALES : 1.        Prend acte de la décision de reconsidération rendue par la CCGC le 21 avril 2015. ![endif]&gt;![if&gt;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