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A/993/2008 vom 31. Januar 2008</w:t>
      </w:r>
    </w:p>
    <w:p>
      <w:r>
        <w:t>GE Cour de justice, 2008-01-31, FR</w:t>
      </w:r>
    </w:p>
    <w:p>
      <w:r>
        <w:rPr>
          <w:b/>
        </w:rPr>
        <w:t xml:space="preserve">Quelle: </w:t>
      </w:r>
      <w:r>
        <w:t>https://mcp.opencaselaw.ch/entscheid/ge_gerichte_A_993_2008</w:t>
      </w:r>
    </w:p>
    <w:p>
      <w:r>
        <w:t>FR: GE_GERICHTE A/993/2008 du 31 janvier 2008</w:t>
      </w:r>
    </w:p>
    <w:p>
      <w:r>
        <w:t>IT: GE_GERICHTE A/993/2008 del 31 gennaio 2008</w:t>
      </w:r>
    </w:p>
    <w:p>
      <w:pPr>
        <w:pStyle w:val="Heading2"/>
      </w:pPr>
      <w:r>
        <w:t>Volltext</w:t>
      </w:r>
    </w:p>
    <w:p>
      <w:r>
        <w:t>Genève Cour de justice (Cour de droit public) Chambre des assurances sociales 02.09.2008 A/993/2008</w:t>
      </w:r>
    </w:p>
    <w:p>
      <w:r>
        <w:t>A/993/2008 ATAS/953/2008 du 02.09.2008 ( LPP ) , PARTAGE LPP En fait En droit RÉPUBLIQUE ET CANTON DE GENÈVE POUVOIR JUDICIAIRE A/993/2008 ATAS/953/2008 ARRET DU TRIBUNAL CANTONAL DES ASSURANCES SOCIALES Chambre 2 du 2 septembre 2008 En la cause Monsieur E_________, domicilié à OSTERMUNDINGEN, CH Madame E_________, domiciliée à GENEVE, comparant avec élection de domicile en l'étude de Maître BENOIT Gérald demandeurs contre CAISSE DE PENSION GASTROSOCIAL, Bahnhofstrasse 86; Postfach, 5001 AARAU CAISSE FEDERALE DE PENSIONS PUBLICA, Eigerstrasse 57; Postfach, 3000 BERNE 23 défenderesses EN FAIT Par jugement du 31 janvier 2008, la 1ère chambre du Tribunal de première instance a prononcé le divorce de Madame E_________, née F_________ , et Monsieur E_________, mariés en date du 24 décembre 1993. Selon le chiffre 9 du jugement précité, le Tribunal de première instance a ordonné le partage par moitié des avoirs de prévoyance professionnelle acquis par chacun des époux durant le mariage. Le jugement de divorce est devenu définitif le 14 mars 2008 et a été transmis d'office au Tribunal de céans le 25 mars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24 décembre 1993 et le 14 mars 2008. Selon le courrier de GASTROSOCIAL du 26 mai 2008, la prestation acquise pendant le mariage par Madame E_________ est de 5'605 fr. Il ressort du compte individuel de cotisations de la demanderesse, établi par la Caisse cantonale genevoise de compensation, que celle-ci n'a eu d'activité lucrative soumise à cotisations LPP que durant les années 2004 à 2007. Par ailleurs, l'avoir du demandeur a été successivement constitué auprès de la CAISSE DE PENSIONS du comité INTERNATIONAL de la CROIX-ROUGE, dès avant le mariage, puis transféré à la CIA, ensuite à la CAISSE DE PENSION DE L'UBS, enfin à la CAISSE FÉDÉRALE DE PENSIONS PUBLICA, auprès de laquelle il se trouve à l'heure actuelle. Selon le courrier circonstancié de la PUBLICA du 7 août 2008 ainsi que ses annexes, l'avoir du demandeur s'élève à 241'289 fr. montant duquel il convient de déduire la somme de 21'970 fr., correspondant à la prestation de sortie au moment du mariage ainsi que ses intérêts jusqu'au moment du divorce, de sorte que l'avoir à partager se monte à 219'319 fr. Ces documents ont été transmis aux parties en cours d'instruction. En date du 22 août 2008, la juridiction leur a indiqué qu'à défaut d'observations d'ici au 2 septembre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24 décembre 1993, d’autre part le 14 mars 2008, date à laquelle le jugement de divorce est devenu exécutoire. Selon les documents produits, la prestation acquise pendant le mariage par le demandeur est de 219'319 fr. tandis que celle acquise par la demanderesse est de 5'605 fr. , les intérêts ayant déjà été calculés par les institutions de prévoyance défenderesses. Ainsi le demandeur doit à son ex-épouse le montant de 109' 650 fr. 50 (219'319 fr. : 2) et celle-ci doit à celui-là le montant de 2'802 fr. 50 ( 5'605 fr. : 2), de sorte que c’est le demandeur qui doit à son ex épouse le montant de 106 '847 fr. 50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FEDERALE DE PENSIONS PUBLICA à transférer, du compte de Monsieur E_________ , la somme de 106 '847 fr. 50 à la CAISSE DE PENSION GASTROSOCIAL en faveur de Madame E_________ , ainsi que des intérêts compensatoires au sens des considérants, dès le 14 mars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