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A/985/2010 vom 27. Mai 2010</w:t>
      </w:r>
    </w:p>
    <w:p>
      <w:r>
        <w:t>GE Cour de justice, 2010-05-27, FR</w:t>
      </w:r>
    </w:p>
    <w:p>
      <w:r>
        <w:rPr>
          <w:b/>
        </w:rPr>
        <w:t xml:space="preserve">Quelle: </w:t>
      </w:r>
      <w:r>
        <w:t>https://mcp.opencaselaw.ch/entscheid/ge_gerichte_A_985_2010</w:t>
      </w:r>
    </w:p>
    <w:p>
      <w:r>
        <w:t>FR: GE_GERICHTE A/985/2010 du 27 mai 2010</w:t>
      </w:r>
    </w:p>
    <w:p>
      <w:r>
        <w:t>IT: GE_GERICHTE A/985/2010 del 27 maggio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27.05.2010 A/985/2010</w:t>
      </w:r>
    </w:p>
    <w:p>
      <w:r>
        <w:t>A/985/2010 ATAS/595/2010 du 27.05.2010 ( PC ) , RETIRE RÉPUBLIQUE ET CANTON DE GENÈVE POUVOIR JUDICIAIRE A/985/2010 ATAS/595/2010 ARRET DU TRIBUNAL CANTONAL DES ASSURANCES SOCIALES Chambre 3 du 27 mai 2010 En la cause Monsieur C__________, domicilié à GENEVE recourant contre SERVICE DES PRESTATIONS COMPLEMENTAIRES, DSE-SPC, sis route de Chêne 54, GENEVE intimé Vu la décision sur opposition du SERVICE DES PRESTATIONS COMPLEMENTAIRES (ci-après SPC) du 18 février 2010 confirmant la décision de restitution du 27 novembre 2009 portant sur les prestations versées à tort pour la période du 1 er mai au 30 novembre 2009, soit 16’065 fr. ; Vu le recours interjeté le 18 mars 2010 par Monsieur C__________, destinataire de cette décision, auprès du Tribunal de céans ; Vu la réponse du SPC du 13 avril 2010 ; Vu l'audience de comparution personnelle des parties du 27 mai 2010 ; Attendu qu’à l’issue de cette audience le recourant a indiqué qu'il retirait son recours ; Qu'il convient d'en prendre acte et de rayer la cause du rôle. PAR CES MOTIFS, LE TRIBUNAL CANTONAL DES ASSURANCES SOCIALES : Prend acte du retrait du recours. Raye la cause du rôle. La greffière Yaël BENZ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