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A/983/2016 vom 17. Oktober 2016</w:t>
      </w:r>
    </w:p>
    <w:p>
      <w:r>
        <w:t>GE Cour de justice, 2016-10-17, FR</w:t>
      </w:r>
    </w:p>
    <w:p>
      <w:r>
        <w:rPr>
          <w:b/>
        </w:rPr>
        <w:t xml:space="preserve">Quelle: </w:t>
      </w:r>
      <w:r>
        <w:t>https://mcp.opencaselaw.ch/entscheid/ge_gerichte_A_983_2016</w:t>
      </w:r>
    </w:p>
    <w:p>
      <w:r>
        <w:t>FR: GE_GERICHTE A/983/2016 du 17 octobre 2016</w:t>
      </w:r>
    </w:p>
    <w:p>
      <w:r>
        <w:t>IT: GE_GERICHTE A/983/2016 del 17 ottobre 2016</w:t>
      </w:r>
    </w:p>
    <w:p>
      <w:pPr>
        <w:pStyle w:val="Heading2"/>
      </w:pPr>
      <w:r>
        <w:t>Erwägungen</w:t>
      </w:r>
    </w:p>
    <w:p>
      <w:r>
        <w:rPr>
          <w:b/>
        </w:rPr>
        <w:t>E. 10</w:t>
      </w:r>
    </w:p>
    <w:p>
      <w:r>
        <w:t>ème Chambre En la cause Monsieur A______, domicilié c/o Mme B______, à GENÈVE Madame A______, domiciliée à GENÈVE demandeurs contre CAP PREVOYANCE, sise rue de Lyon 93, GENEVE CIEPP, sise ue de Saint-Jean 67, GENEVE défenderesses EN FAIT 1.        Par jugement du 26 janvier 2016, la 1 ère chambre du Tribunal de première instance a prononcé le divorce de Madame A______, née C______ le ______ 1972, et Monsieur A______, né le ______ 1972, mariés en date du 27 décembre 2003. ![endif]&gt;![if&gt; 2.        Selon le chiffre 5 du jugement précité, le Tribunal de première instance a ordonné le partage par moitié des avoirs de prévoyance professionnelle acquis par chacun des époux depuis le mariage jusqu’au 31 août 2015, date arrêtée conventionnellement par les époux comme date de référence. ![endif]&gt;![if&gt; 3.        Le jugement de divorce est devenu définitif le 5 mars 2016 et a été transmis d'office à la chambre de céans le 31 mars 2016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27 décembre 2003 et le 31 août 2015.![endif]&gt;![if&gt; 5.        S’agissant de la demanderesse :![endif]&gt;![if&gt; -          Selon le courrier de la CPEG Caisse de prévoyance de l’Etat de Genève du 18juillet 2016, l’intéressée a été affiliée du 1 er septembre 2011 au 30 avril 2014. L’avoir accumulé pendant le mariage s’élève à CHF 28'716,55. Cette somme a été transférée en date du 28 mai 2014 à la CAP Caisse de Prévoyance de la Ville de Genève et des Services Industriels.![endif]&gt;![if&gt; -          Selon le courrier de la Fondation de libre passage de la Banque Cantonale de Genève du 26 juillet 2016, l’intéressée a été affiliée du 26 février 2009 au 8 juin 2011. L’avoir accumulé pendant le mariage s’élève à CHF 11'001,50. ![endif]&gt;![if&gt; Ce montant tient notamment compte d’un versement en date du 26 février 2009 de la CIEPP, d’un transfert LPP auprès de la Fondation de prévoyance PACT le 1 er mai 2009 de CHF 7'597,75 et d’un versement de la Fondation de Prévoyance PACT le 1 er décembre 2009 de CHF 10'816,60. Cette somme a été transférée en date du 8 juin 2011 auprès de SWISSCANTO à Bâle. -          Selon le courrier de SWISSCANTO du 24 août 2016, l’intéressée a été affiliée au sein de la fondation une première fois du 1 er mars 2011 au 1 er septembre 2012 (police No 363). Le 21 septembre 2012, une prestation de libre-passage de CHF 21'576,10 a été versée en faveur de l’intéressée à la CIA Caisse de prévoyance du personnel de l’Etat de Genève.![endif]&gt;![if&gt; -          Selon le courrier de SWISSCANTO du 24 août 2016, l’intéressée a été affiliée une seconde fois, (police No 491) du 1 er octobre 2013 au 1 er janvier 2014. Le 11 février 2014, une prestation de libre-passage de CHF 1'683,40 a été versée en faveur de l’intéressée à la CAP.![endif]&gt;![if&gt; -          Selon le courrier de la CAP PREVOYANCE du 19 septembre 2016, l’intéressée a été affiliée du 1 er janvier 2014 au 31 août 2015. La prestation de libre-passage s’élève à CHF 42'781,70.![endif]&gt;![if&gt; -          Ce montant tient notamment compte : ![endif]&gt;![if&gt; des modalités de transfert applicables aux assurés affiliés à la CAP au 31.12.2013 et transférés à une CPI d’un apport de libre-passage de CHF 1'683,40 reçu en date du 11.02.2014 de SWISSCANTO d’un apport de libre-passage de CHF 28'716,55 reçu en date du 28.05.2014 de la CPEG. 6.        S’agissant du demandeur :![endif]&gt;![if&gt; -          Selon le courrier de la CIEPP du 22 septembre 2016, l’intéressé a été affilié du 15 février 2007 au 31 janvier 2016. La prestation de libre-passage au 31 août 2015 s’élevait à CHF 39'014,50.![endif]&gt;![if&gt; Ces documents ont été transmis aux parties en date des 26 août et 3 octobre 2016 . La juridiction leur a indiqué qu'à défaut d'observations d'ici au 14 octobre 2016, un arrêt serait rendu sur cette base.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les demandeurs. Les dates pertinentes sont, d’une part, celle du mariage, le 27 décembre 2003, d’autre part le 31 août 2015, date à laquelle le jugement de divorce est devenu exécutoire.![endif]&gt;![if&gt; 5.        Selon les documents produits, la prestation acquise pendant le mariage par le demandeur est de CHF 39'014,50 tandis que celle acquise par la demanderesse est de CHF 42'781,70, les intérêts ayant déjà été calculés par les institutions de prévoyance défenderesses. Ainsi le demandeur doit à son ex-épouse le montant de CHF 19'507,25 (CHF 39'014,50 : 2) et celle-ci doit à celui-là le montant de CHF 21'390,85 (CHF 42'781,70 : 2), de sorte que c’est la demanderesse qui doit à son ex-époux le montant de CHF 1'883,60.![endif]&gt;![if&gt;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