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A/979/2012 vom 5. April 2012</w:t>
      </w:r>
    </w:p>
    <w:p>
      <w:r>
        <w:t>GE Cour de justice, 2012-04-05, FR</w:t>
      </w:r>
    </w:p>
    <w:p>
      <w:r>
        <w:rPr>
          <w:b/>
        </w:rPr>
        <w:t xml:space="preserve">Quelle: </w:t>
      </w:r>
      <w:r>
        <w:t>https://mcp.opencaselaw.ch/entscheid/ge_gerichte_A_979_2012</w:t>
      </w:r>
    </w:p>
    <w:p>
      <w:r>
        <w:t>FR: GE_GERICHTE A/979/2012 du 5 avril 2012</w:t>
      </w:r>
    </w:p>
    <w:p>
      <w:r>
        <w:t>IT: GE_GERICHTE A/979/2012 del 5 aprile 2012</w:t>
      </w:r>
    </w:p>
    <w:p>
      <w:pPr>
        <w:pStyle w:val="Heading2"/>
      </w:pPr>
      <w:r>
        <w:t>Regeste</w:t>
      </w:r>
    </w:p>
    <w:p>
      <w:r>
        <w:t>Tardiveté plainte. Irrecevable. Pas abus droit allégué. | LP.17.2; LP.22; LP.32.1</w:t>
      </w:r>
    </w:p>
    <w:p>
      <w:pPr>
        <w:pStyle w:val="Heading2"/>
      </w:pPr>
      <w:r>
        <w:t>Erwägungen</w:t>
      </w:r>
    </w:p>
    <w:p>
      <w:r>
        <w:rPr>
          <w:b/>
        </w:rPr>
        <w:t>E. 1</w:t>
      </w:r>
    </w:p>
    <w:p>
      <w:r>
        <w:t>La présente Chambre de surveillance est compétente pour statuer sur une plainte en matière d’exécution forcée dirigée contre une mesure de l'Office, soit en l’espèce la prise en compte d'une réquisition de poursuite et la notification d'un commandement de payer.</w:t>
      </w:r>
    </w:p>
    <w:p>
      <w:r>
        <w:rPr>
          <w:b/>
        </w:rPr>
        <w:t>E. 2</w:t>
      </w:r>
    </w:p>
    <w:p>
      <w:r>
        <w:t>2.1. La plainte doit être déposée dans les dix jours de celui où le plaignant a eu connaissance de la mesure (art. 17 al. 2 LP). Le délai de plainte ne comprend pas le dies a quo , mais il comprend le dies ad quem ,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(Pierre-Robert Gilliéron ,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 Commentaire, ad art. 17 n° 224 s.).</w:t>
      </w:r>
    </w:p>
    <w:p>
      <w:r>
        <w:rPr>
          <w:b/>
        </w:rPr>
        <w:t>E. 2.2</w:t>
      </w:r>
    </w:p>
    <w:p>
      <w:r>
        <w:t>En l'espèce, le plaignant a eu connaissance de la décision querellée le vendredi 16 mars 2012, date de la notification du commandement de payer querellé. Le délai de dix jours pour former plainte commençait à courir le samedi 17 mars 2012 et arrivait à échéance le lundi 26 mars 2012 (art. 142 al. 1 CPC). Déposée au guichet postal le 27 mars 2012, sa plainte a été déposée au-delà de ce délai de 10 jours et devrait a priori être déclarée irrecevable, sous réserve d'un abus de droit manifeste.</w:t>
      </w:r>
    </w:p>
    <w:p>
      <w:r>
        <w:rPr>
          <w:b/>
        </w:rPr>
        <w:t>E. 2.3</w:t>
      </w:r>
    </w:p>
    <w:p>
      <w:r>
        <w:t>Il y a toutefois lieu de souligner à ce stade que le plaignant n'a pas fait valoir que la poursuite critiquée était manifestement abusive, soit qu'elle aurait été intentée par la créancière citée dans le seul but de porter atteinte à sa réputation ou à son crédit. Cette circonstance, le cas échéant, serait à sanctionner par la nullité de cette poursuite, nullité qui pourrait être constatée en tout temps au regard de l'art. 22 al. 1 LP. Une telle circonstance n'étant ni alléguée ni réalisée en l'espèce, la présente plainte doit être déclarée irrecevable pour cause de tardiveté.</w:t>
      </w:r>
    </w:p>
    <w:p>
      <w:r>
        <w:rPr>
          <w:b/>
        </w:rPr>
        <w:t>E. 3</w:t>
      </w:r>
    </w:p>
    <w:p>
      <w:r>
        <w:t>Cette plainte ne serait-elle pas tardive qu'elle devrait néanmoins être déclarée irrecevable au fond, raison pour laquelle la présente Chambre statue sans examen préalable, en application de l'art. 72 LPA (par renvoi de l'art. 9 al. 4 LaLP).</w:t>
      </w:r>
    </w:p>
    <w:p>
      <w:r>
        <w:rPr>
          <w:b/>
        </w:rPr>
        <w:t>E. 3.1</w:t>
      </w:r>
    </w:p>
    <w:p>
      <w:r>
        <w:t>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w:t>
      </w:r>
    </w:p>
    <w:p>
      <w:r>
        <w:rPr>
          <w:b/>
        </w:rPr>
        <w:t>E. 3.2</w:t>
      </w:r>
    </w:p>
    <w:p>
      <w:r>
        <w:t>En l'espèce, le plaignant conteste être le débiteur des primes d'assurances maladie arriérées qui lui sont réclamées par la créancière citée par le biais du commandement de payer litigieux. Il fait en effet valoir que ces primes seraient en réalité dues par son pupille. En d'autres termes, il conteste l'existence même à son égard de la créance ayant donné lieu à la poursuite critiquée, question qui échappe à la compétence de la Chambre de céans, de sorte que la présente plainte est irrecevable pour ce motif également, un abus de droit manifeste au sens des principes rappelés ci-dessus n'étant ni réalisé au vu des faits de la cause ni d'ailleurs allégué par le plaignant. Pour le surplus, il y a lieu de souligner à toutes fins utiles que ce dernier a sauvegardé ses droits en formant opposition au commandement de payer critiqué.</w:t>
      </w:r>
    </w:p>
    <w:p>
      <w:r>
        <w:rPr>
          <w:b/>
        </w:rPr>
        <w:t>E. 4</w:t>
      </w:r>
    </w:p>
    <w:p>
      <w:r>
        <w:t>Vu la solution adoptée ci-dessus, il ne sera pas entré en matière sur la requête d'effet suspensif.</w:t>
      </w:r>
    </w:p>
    <w:p>
      <w:r>
        <w:rPr>
          <w:b/>
        </w:rPr>
        <w:t>E. 5</w:t>
      </w:r>
    </w:p>
    <w:p>
      <w:r>
        <w:t>Il n'est pas perçu de dépens (art. 62 al. OELP).</w:t>
      </w:r>
    </w:p>
    <w:p>
      <w:r>
        <w:rPr>
          <w:b/>
        </w:rPr>
        <w:t>E. 6</w:t>
      </w:r>
    </w:p>
    <w:p>
      <w:r>
        <w:t>La présente décision sera communiquée à l'Office (art. 9 al. 4 LaLP et 72 LPA). * * * * PAR CES MOTIFS, La Chambre de surveillance : Déclare irrecevable la plainte formée le 27 mars 2012 par M. R______ contre la réquisition de poursuite et le commandement de payer, poursuite n° 11 xxxx07 T, notifiée le 16 mars 2012. Déboute les parties de toutes autres conclusions. Siégeant : Madame Valérie LAEMMEL-JUILLARD, présidente ; Madame Marilyn NAHMANI AZRIA et Monsieur Denis KELLER, juges assesseur(e)s ;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