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A/978/2017 vom 7. November 2017</w:t>
      </w:r>
    </w:p>
    <w:p>
      <w:r>
        <w:t>GE Cour de justice, 2017-11-07, FR</w:t>
      </w:r>
    </w:p>
    <w:p>
      <w:r>
        <w:rPr>
          <w:b/>
        </w:rPr>
        <w:t xml:space="preserve">Quelle: </w:t>
      </w:r>
      <w:r>
        <w:t>https://mcp.opencaselaw.ch/entscheid/ge_gerichte_A_978_2017</w:t>
      </w:r>
    </w:p>
    <w:p>
      <w:r>
        <w:t>FR: GE_GERICHTE A/978/2017 du 7 novembre 2017</w:t>
      </w:r>
    </w:p>
    <w:p>
      <w:r>
        <w:t>IT: GE_GERICHTE A/978/2017 del 7 novembre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e)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13.    En l’espèce, il ressort du rapport de la Dresse K______ du 2 février 2017 que la recourante présente des douleurs diffuses dont une partie est d’allure inflammatoire, respectivement liée à une polyarthrite séronégative, et l’autre est en lien avec une fibromyalgie et un état dépressif.![endif]&gt;![if&gt; Dans un avis du 20 octobre 2015, le médecin SMR indique qu’il a évalué à 50 % la capacité de travail de la recourante dans une activité adaptée et à 0 % celle dans l’activité habituelle de nettoyeuse, sur la base des réponses de la Dresse K______ du 7 août 2015. Puis, dans un nouvel avis du 13 avril 2017, le médecin SMR explique qu’il a évalué globalement la capacité de travail de la recourante en tenant compte de l’avis de ses médecins traitants, notamment de la spécialiste en immunologie. Autrement dit, il apparaît qu’il n’a retenu que le diagnostic de polyarthrite rhumatoïde séronégative pour apprécier la capacité de travail de la recourante, puisque cette affection fait seule l’objet de la consultation auprès de l’unité d’immunologie des HUG, alors que la recourante souffre également d’une fibromyalgie et de troubles psychiques qui n’ont pas été évalués par ladite unité, mais seulement évoqués par celle-ci. Pour finir, dans sa duplique, l’intimé soutient que le SMR a tenu compte de tous les rapports médicaux pour évaluer la capacité de travail de la recourante dans une activité adaptée, ce qui sous-entend qu’il s’est également basé sur les expertises des Drs J______ et L______. Contrairement à ce que soutient la recourante, le fait que l’intimé ait fondé son appréciation sur des expertises ordonnées par l’assureur perte de gain n’a pas d’incidence sur leur valeur probante. En effet, si la jurisprudence a établi des directives sur l'appréciation de certaines formes de rapports ou d'expertises médicaux (ATF 135 V 465 consid. 4.4 et la référence), elle n'a jamais entendu créer une hiérarchie rigide entre les différents moyens de preuve disponibles. L'appréciation d'une situation médicale déterminée ne saurait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également valoir comme moyen de preuve. Pour qu'un avis médical puisse être écarté, il est nécessaire qu'il existe des circonstances particulières qui permettent de justifier objectivement les doutes émis quant à l'impartialité ou au bien-fondé de l'évaluation (arrêt du Tribunal fédéral 9C_575/2015 du 23 mars 2016 consid. 5.2 et la référence). Toutefois, ces expertises n’ont pas de valeur probante pour d’autres raisons. En effet, l’expertise du Dr J______ se base sur une prémisse erronée, à savoir que le diagnostic de polyarthrite rhumatoïde n’est que possible et qu’il n’existe aucun argument radioclinique et biologique pour le confirmer, alors que tant les examens postérieurs que les effets cliniques lors de traitements anti-inflammatoires ont confirmé ce diagnostic. En outre, elle ne repose pas sur un dossier complet, puisqu’elle ne tient compte que des quelques rapports médicaux transmis par l’assureur perte de gain, sans avoir eu à disposition le dossier médical de l’intimé, notamment les rapports de l’unité d’immunologie des HUG. Quant au rapport d’expertise du Dr L______ du 21 mai 2015, il se fonde également sur un dossier incomplet puisque le dossier transmis par l’assureur perte de gain ne comporte pas le dossier médical de l’intimé, respectivement les rapports du Dr E______, psychiatre traitant. Par ailleurs, il évalue la capacité de travail de la recourante sur la base des anciens critères jurisprudentiels en matière de fibromyalgie. Or, une nouvelle jurisprudence ou un changement de celle-ci s'appliquent immédiatement et vaut pour les cas futurs, ainsi que pour les affaires pendantes devant un tribunal au moment de l'adoption de la nouveauté ou du changement ( ex nunc et pro futuro ;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étant précisé que le rapport d’expertise du Dr L______ ne permet pas une évaluation concluante à la lumière des indicateurs déterminants (cf. ATF 141 V 281 consid. 8). En effet, il n'est pas possible de se faire une idée précise de l'interaction entre les troubles psychiques, la fibromyalgie et la polyarthrite rhumatoïde diagnostiqués par les experts et la Dresse K______, des indications précises sur le développement et la structure de la personnalité de la recourante faisant défaut. Il n’est pas davantage possible de déterminer si les ressources personnelles de la recourante sont diminuées par l'existence de comorbidités psychiatriques et somatiques justifiant la reconnaissance de limitations fonctionnelles puisque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Il manque également dans l’appréciation du Dr L______, des éléments suffisants pour se faire une idée sur la cohérence, du point de vue du comportement. De plus, ces expertises ont été mises en œuvre séparément et à trois mois d’intervalle. Par conséquent, il ne s’agit pas d’une expertise interdisciplinaire permettant de tenir compte tant des aspects rhumatologiques et psychiques telle que le requière la jurisprudence en matière de fibromyalgie lorsque les nombreux spécialistes consultés ne sont pas parvenus à poser un diagnostic clair et précis (ATF 132 V 65 consid. 4.3; arrêt du Tribunal fédéral 9C_745/2010 du 30 mars 2011 consid. 2.2; arrêt du Tribunal fédéral de assurances I 652/04 du 3 avril 2006 consid. 2.3). Aussi, au vu de leurs lacunes et défauts, le SMR ne pouvait pas tenir compte de ces rapports d’expertise pour apprécier la capacité de travail de la recourante dans une activité adaptée. De plus, faute de reposer sur une expertise bidisciplinaire rhumatologique et psychiatrique, son évaluation n’a pas de valeur probante. 14.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5.4).![endif]&gt;![if&gt; En l’espèce, au vu de l’absence de valeur probante des deux rapports d’expertise et faute d’une expertise pluridisciplinaire rhumatologique et psychiatrique réalisée selon les nouveaux critères jurisprudentiels - qui s’imposait d’autant plus que les nombreux spécialistes consultés ne sont pas parvenus à poser un diagnostic clair et précis -, l’intimé aurait dû procéder à des investigations complémentaires au niveau médical, ce qu’il n’a pas fait, de sorte que son instruction de l’état de fait est lacunaire. Par conséquent, même si le renvoi à l’intimé serait justifié au vu de cette situation, toutefois, pour économie de procédure, il convient d’ordonner une expertise judiciaire tri-disciplinaire de médecine interne, de rhumatologie et de psychiatrie. Enfin la mission d’expertise sera complétée avec les questions proposées par la recourante. PAR CES MOTIFS, LA CHAMBRE DES ASSURANCES SOCIALES : Statuant préparatoirement 1.             Ordonne une expertise psychiatrique et rhumatologique de Madame A______.![endif]&gt;![if&gt; 2.             Commet à ces fins les docteurs R______, FMH médecine interne, S______, FMH rhumatologie et T______, FMH psychiatrie.![endif]&gt;![if&gt; 3.             Dit que la mission d’expertise sera la suivante :![endif]&gt;![if&gt; a)        prendre connaissance du dossier de la cause; ![endif]&gt;![if&gt; b)        si nécessaire, prendre tous renseignements auprès des médecins ayant traité l’assurée; ![endif]&gt;![if&gt; c)        examiner et entendre l’assurée, après s’être entourés de tous les éléments utiles, au besoin  d’avis d’autres spécialistes;![endif]&gt;![if&gt; d)       si nécessaire, ordonner d’autres examens.![endif]&gt;![if&gt; 4.             Charge chacun des experts d’établir un rapport détaillé et de répondre aux questions suivantes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L’assurée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 ![endif]&gt;![if&gt; 14.    Mentionner, pour chaque diagnostic posé, les limitations fonctionnelles qu’il entraîne,![endif]&gt;![if&gt; a)        dans l’activité habituelle ![endif]&gt;![if&gt; b)        dans une activité adaptée.![endif]&gt;![if&gt; 15.    Mentionner globalement les conséquences des divers diagnostics retenus sur la capacité de travail de l’assurée, en pourcent,![endif]&gt;![if&gt; a)      dans l’activité habituelle ![endif]&gt;![if&gt; b)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Commenter et discuter les avis médicaux du SMR, des experts s’étant déjà prononcés et des médecins traitants et indiquer - cas échéant - pour quelles raisons ces avis sont confirmés ou écartés.![endif]&gt;![if&gt; 21.    Formuler un pronostic global.![endif]&gt;![if&gt; 22.    Toute remarque utile et proposition des experts.![endif]&gt;![if&gt; 5.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6.             i) S'agissant de la sphère ménagère, veuillez mentionner l’impact de chaque diagnostic posé sur la capacité de l’assurée à tenir son ménage, en particulier s’agissant des domaines suivants :![endif]&gt;![if&gt; a)        Conduite du ménage (planification/organisation/répartition du travail/contrôle);![endif]&gt;![if&gt; b)        Alimentation (préparation/cuisson/service/travaux de nettoyage de la cuisine/provisions);![endif]&gt;![if&gt; c)        Entretien du logement (épousseter/passer l’aspirateur/entretenir les sols/nettoyer les vitres/faire les lits);![endif]&gt;![if&gt; d)       Emplettes et courses diverses (poste/assurances/services officiels);![endif]&gt;![if&gt; e)        Soins aux enfants ou aux autres membres de la famille;![endif]&gt;![if&gt; f)         Divers (soins infirmiers/entretien des plantes et des jardins/garde des animaux domestiques/confection de vêtements/activité d’utilité publique/formation complémentaire/création artistique.![endif]&gt;![if&gt; ii) Pour le cas où les experts devraient parvenir à la conclusion que l’assurée conserve une capacité de travail partielle sur le plan professionnel, que ce soit dans l’activité habituelle ou dans une activité adaptée, veuillez indiquer si en cas de mise effective en valeur d’une telle capacité, il en découlerait des répercussions plus importantes sur l’activité de tenue du ménage ? Si oui, dans quelle mesure et pour quelle activité ménagère spécifique ? 7.             Invite les experts à faire une appréciation consensuelle du cas s’agissant de toutes les problématiques ayant des interférences entre-elles, notamment l’appréciation de la capacité de travail résiduelle.![endif]&gt;![if&gt; 8.             Invite les experts à déposer à leur meilleure convenance un rapport en trois exemplaires à la chambre de céans.![endif]&gt;![if&gt; 9.             Réserve le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