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A/978/2011 vom 5. März 2013</w:t>
      </w:r>
    </w:p>
    <w:p>
      <w:r>
        <w:t>GE Cour de justice, 2013-03-05, FR</w:t>
      </w:r>
    </w:p>
    <w:p>
      <w:r>
        <w:rPr>
          <w:b/>
        </w:rPr>
        <w:t xml:space="preserve">Quelle: </w:t>
      </w:r>
      <w:r>
        <w:t>https://mcp.opencaselaw.ch/entscheid/ge_gerichte_A_978_2011</w:t>
      </w:r>
    </w:p>
    <w:p>
      <w:r>
        <w:t>FR: GE_GERICHTE A/978/2011 du 5 mars 2013</w:t>
      </w:r>
    </w:p>
    <w:p>
      <w:r>
        <w:t>IT: GE_GERICHTE A/978/2011 del 5 marzo 2013</w:t>
      </w:r>
    </w:p>
    <w:p>
      <w:pPr>
        <w:pStyle w:val="Heading2"/>
      </w:pPr>
      <w:r>
        <w:t>Erwägungen</w:t>
      </w:r>
    </w:p>
    <w:p>
      <w:r>
        <w:rPr>
          <w:b/>
        </w:rPr>
        <w:t>E. 1</w:t>
      </w:r>
    </w:p>
    <w:p>
      <w:r>
        <w:t>Monsieur B______ (ci après : le contribuable) est domicilié à Genève.</w:t>
      </w:r>
    </w:p>
    <w:p>
      <w:r>
        <w:rPr>
          <w:b/>
        </w:rPr>
        <w:t>E. 2</w:t>
      </w:r>
    </w:p>
    <w:p>
      <w:r>
        <w:t>Dans le cadre de la liquidation de la succession de sa mère, Madame B______, décédée à Genève le 9 janvier 2009, le contribuable a formé, le 2 juin 2010, une réclamation à l’encontre du bordereau fixant les droits de succession qui lui avait été notifié le 17 mai 2010 par l’administration fiscale cantonale (ci-après : AFC).</w:t>
      </w:r>
    </w:p>
    <w:p>
      <w:r>
        <w:rPr>
          <w:b/>
        </w:rPr>
        <w:t>E. 3</w:t>
      </w:r>
    </w:p>
    <w:p>
      <w:r>
        <w:t>Par décision du 21 février 2011, l’AFC a rejeté la réclamation.</w:t>
      </w:r>
    </w:p>
    <w:p>
      <w:r>
        <w:rPr>
          <w:b/>
        </w:rPr>
        <w:t>E. 4</w:t>
      </w:r>
    </w:p>
    <w:p>
      <w:r>
        <w:t>Le 30 avril 2012, le Tribunal administratif de première instance (ci-après : TAPI) a admis le recours interjeté par le contribuable contre la décision sur réclamation précitée. Il a annulé le bordereau de droits de succession du 17 mai 2010. Ont siégé lors de la délibération, suivant les indications figurant à la fin du jugement, Madame X______, présidente, Messieurs H______ et S______, juges assesseurs.</w:t>
      </w:r>
    </w:p>
    <w:p>
      <w:r>
        <w:rPr>
          <w:b/>
        </w:rPr>
        <w:t>E. 5</w:t>
      </w:r>
    </w:p>
    <w:p>
      <w:r>
        <w:t>L’AFC a recouru le 6 juin 2012 auprès de la chambre administrative de la Cour de justice (ci-après : la chambre administrative) contre le jugement précité, concluant à son annulation et au rétablissement de sa décision du 21 février 2011.</w:t>
      </w:r>
    </w:p>
    <w:p>
      <w:r>
        <w:rPr>
          <w:b/>
        </w:rPr>
        <w:t>E. 6</w:t>
      </w:r>
    </w:p>
    <w:p>
      <w:r>
        <w:t>Le TAPI a transmis son dossier le 22 juin 2012.</w:t>
      </w:r>
    </w:p>
    <w:p>
      <w:r>
        <w:rPr>
          <w:b/>
        </w:rPr>
        <w:t>E. 7</w:t>
      </w:r>
    </w:p>
    <w:p>
      <w:r>
        <w:t>M. B______ a répondu le 18 juillet 2012, concluant au rejet du recours.</w:t>
      </w:r>
    </w:p>
    <w:p>
      <w:r>
        <w:rPr>
          <w:b/>
        </w:rPr>
        <w:t>E. 8</w:t>
      </w:r>
    </w:p>
    <w:p>
      <w:r>
        <w:t>Une audience de comparution personnelle des parties s’est tenue le 5 novembre 2012.</w:t>
      </w:r>
    </w:p>
    <w:p>
      <w:r>
        <w:rPr>
          <w:b/>
        </w:rPr>
        <w:t>E. 9</w:t>
      </w:r>
    </w:p>
    <w:p>
      <w:r>
        <w:t>Le 11 février 2013, la présidente du Conseil supérieur de la magistrature (ci-après : CSM) a écrit à la présidente de la chambre administrative. M. S______, juge assesseur auprès du TAPI siégeant dans les affaires fiscales, s’avérait être domicilié dans le canton de Vaud depuis le mois de septembre 2010, de sorte que depuis cette date il ne remplissait plus les conditions d’éligibilité.</w:t>
      </w:r>
    </w:p>
    <w:p>
      <w:r>
        <w:rPr>
          <w:b/>
        </w:rPr>
        <w:t>E. 10</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En revanche, une indemnité de procédure de CHF 1'000.- sera allouée à M. B______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