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A/975/2006 vom 2. Februar 2006</w:t>
      </w:r>
    </w:p>
    <w:p>
      <w:r>
        <w:t>GE Cour de justice, 2006-02-02, FR</w:t>
      </w:r>
    </w:p>
    <w:p>
      <w:r>
        <w:rPr>
          <w:b/>
        </w:rPr>
        <w:t xml:space="preserve">Quelle: </w:t>
      </w:r>
      <w:r>
        <w:t>https://mcp.opencaselaw.ch/entscheid/ge_gerichte_A_975_2006</w:t>
      </w:r>
    </w:p>
    <w:p>
      <w:r>
        <w:t>FR: GE_GERICHTE A/975/2006 du 2 février 2006</w:t>
      </w:r>
    </w:p>
    <w:p>
      <w:r>
        <w:t>IT: GE_GERICHTE A/975/2006 del 2 febbraio 2006</w:t>
      </w:r>
    </w:p>
    <w:p>
      <w:pPr>
        <w:pStyle w:val="Heading2"/>
      </w:pPr>
      <w:r>
        <w:t>Volltext</w:t>
      </w:r>
    </w:p>
    <w:p>
      <w:r>
        <w:t>Genève Cour de justice (Cour de droit public) Chambre des assurances sociales 06.12.2006 A/975/2006</w:t>
      </w:r>
    </w:p>
    <w:p>
      <w:r>
        <w:t>A/975/2006 ATAS/1112/2006 du 06.12.2006 ( LPP ) , PARTAGE LPP En fait En droit RÉPUBLIQUE ET CANTON DE GENÈVE POUVOIR JUDICIAIRE A/975/2006 ATAS/1112/2006 ARRET DU TRIBUNAL CANTONAL DES ASSURANCES SOCIALES Chambre 4 du 6 décembre 2006 En la cause Monsieur W__________ Madame W__________ demandeurs contre CAISSE DE PREVOYANCE DU PERSONNEL DE L'INST. PUBL.ET FONCT., domicilié Boulevard St-Georges 38;Case postale 176, 1211 GENEVE 8 RENTENANSTALT SWISS LIFE, General-Guisan Quai 40, 8022 ZURICH CEH - CAISSE DE PREVOYANCE DU PERSONNEL DES ETABLISSEMENTS PUBLICS MEDICAUX DU CANTON DE GENEVE, Rue des Noirettes 14, GENEVE WINTERTHUR VIE , p.a. Winterthur Columna, Avenue des Rumines 20, LAUSANNE défenderesses EN FAIT Par jugement du 2 février 2006, la 1 ère chambre du Tribunal de première instance a prononcé la dissolution du mariage contracté le 2 août 1985 par Madame Antoinette W__________, née S__________ le 30 mai 1961, et Monsieur W__________, né le 18 avril 1961. Selon le chiffre 8 du dispositif du jugement précité, le Tribunal de première instance a ordonné le partage par moitié des avoirs de prévoyance professionnelle acquis par chacun des époux durant le mariage. Le jugement de divorce est devenu définitif le 10 mars 2006 et a été transmis d'office au Tribunal de céans le 17 mars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 août 1985 et le 10 mars 2006. Selon le courrier de la CAISSE DE PREVOYANCE DU PERSONNEL ENSEIGNANT DE L'INSTRUCTION PUBLIQUE ET DES FONCTIONNAIRES DE L'ADMINISTRATION DU CANTON DE GENEVE - CIA du 12 juillet 2006, le demandeur a été affilié une première fois du 1 er septembre 1986 au 31 décembre 1990. Au terme de cette activité, il avait transféré sa prestation de sortie, le 26 avril 1991, auprès de la FONDATION DE LIBRE PASSAGE DE LA BANQUE CANTONALE DE GENEVE. L'assuré a été affilié une seconde fois dès le 1 er janvier 1993, à ce jour. Le 14 mars 1995, la CIA a reçu la somme de 22'016 fr, 10 de la FONDADTION DE LIBRE PASSAGE DE LA BANQUE CANTONALE DE GENEVE, représentant la totalité de son avoir de prévoyance. Le demandeur n'a pas de prestation de sortie acquise au moment du mariage et sa prestation de sortie au moment du divorce s'élève à 158'714 fr. 35. Les investigations menées par le Tribunal de céans concernant les avoirs de la demanderesse ont permis d'établir les faits suivants : Par courrier du 15 mai 2006, la CAISSE DE PREVOYANCE DU PERSONNEL DES ETABLISSEMENTS PUBLICS MEDICAUX DU CANTON DE GENEVE - CEH a indiqué que la demanderesse avait été affiliée dès le 1 er juin 2002, sans apport d'une prestation de libre passage, et que sa prestation de libre passage au moment du divorce s'élève à 12'418 fr. 30. SWISS LIFE a indiqué, par courrier du 12 juillet 2006, que la demanderesse est affiliée dans leur société seulement depuis le 1 er septembre 2001, sans apport de prestation de libre passage, et que son avoir de prévoyance s'élève à 4'306 fr, au 28 février 2006. Selon un courrier de HEWITT ASSOCIATES du 14 juillet 2006, la demanderesse a été affiliée le 10 mars 1986 auprès de la CAISSE DE PENSIONS DU CICR, sans apport de libre passage, et sa prestation de sortie au 31 octobre 1990 était de 10'595 fr. Le 22 août 2006, la FONDATION DE LIBRE PASSAGE DE L'UBS SA a indiqué que lors du transfert de la prestation de libre passage par la CAISSE DE PENSIONS DU CICR, le montant de la prestation de sortie à la date du mariage n'a pas été communiquée. Le compte de libre passage a été résilié et un montant de 10'775 fr. 75 a été versée le 6 février 1991 à la FONDATION COLLECTIVE NEUCHATELOISE (employeur : SAMAWI BROTHERS SA Genève). Par courrier du 20 octobre 2006, WINTERTHUR COLUMNA a indiqué que la demanderesse a été affiliée auprès de leur Fondation collective à Lausanne par le biais de son employeur SAMAWI BROTHERS SA à Genève du 1 er janvier 1993 au 30 septembre 1993. Elle a reçu une prestation de libre passage de la NEUCHATELOISE ASSURANCES de Neuchâtel de 17'922 fr. le 1 er janvier 1993. Après que la demanderesse ait quitté son employeur, elle a établi une police de passage no. 45903 auprès de WINTERTHUR VIE à Winterthur, qui est toujours en vigueur. La prestation de libre passage au moment du divorce s'élève à 34'754 fr. 75 et peut être partagée. Ces documents ont été transmis aux parties en date du 28 novembre 2006. La juridiction leur a indiqué que selon les renseignements communiqués par les instituions de prévoyance, les avoirs du demandeur s'élevaient à 158'714 fr. 45, ceux de la demanderesse à 51'479 fr. 05 et qu'à défaut d'observations d'ici au 6 décembre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soit du 2 août 1985 et le 10 mars 2006, date à laquelle le jugement de divorce est devenu exécutoire. Selon les documents produits, la prestation acquise pendant le mariage par le demandeur s'élève à 158'714 fr. 35, tandis que celle acquise par la demanderesse est de 51'479 fr. 05 (34'754,75 + 12'418,30 + 4'306), les intérêts ayant déjà été calculés par les institutions de prévoyance défenderesses. Le demandeur doit à son ex-épouse le montant de 79'357 fr, 20 (158'714 fr. 35 : 2), alors que la demanderesse lui doit le montant de 25'739 fr. 50 (51'479 fr. 05 : 2). En conséquence, le demandeur doit à son ex-épouse le montant de 53'617 fr. 70 (79'537 fr. 20 - 25'739 fr. 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DE PREVOYANCE DU PERSONNEL ENSEIGNANT DE L'INSTRUCTION PUBLIQUE ET DES FONCTIONNAIRES DE L'ADMINISTRATION DU CANTON DE GENEVE - CIA à transférer, du compte de Monsieur W__________, la somme de 53'617 fr. 70 à la CAISSE DE PREVOYANCE DU PERSONNEL DES ETABLISSEMENTS PUBLICS MEDICAUX DU CANTON DE GENEVE - CEH en faveur de Madame W__________, ainsi que des intérêts compensatoires au sens des considérants, dès le 10 mars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