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A/974/2016 vom 12. Mai 2016</w:t>
      </w:r>
    </w:p>
    <w:p>
      <w:r>
        <w:t>GE Cour de justice, 2016-05-12, FR</w:t>
      </w:r>
    </w:p>
    <w:p>
      <w:r>
        <w:rPr>
          <w:b/>
        </w:rPr>
        <w:t xml:space="preserve">Quelle: </w:t>
      </w:r>
      <w:r>
        <w:t>https://mcp.opencaselaw.ch/entscheid/ge_gerichte_A_974_2016</w:t>
      </w:r>
    </w:p>
    <w:p>
      <w:r>
        <w:t>FR: GE_GERICHTE A/974/2016 du 12 mai 2016</w:t>
      </w:r>
    </w:p>
    <w:p>
      <w:r>
        <w:t>IT: GE_GERICHTE A/974/2016 del 12 maggio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12.05.2016 A/974/2016</w:t>
      </w:r>
    </w:p>
    <w:p>
      <w:r>
        <w:t>A/974/2016 ATAS/374/2016 du 12.05.2016 ( AI ) , RETIRE rÉpublique et canton de genÈve POUVOIR JUDICIAIRE A/974/2016 ATAS/374/2016 COUR DE JUSTICE Chambre des assurances sociales Arrêt du 12 mai 2016 3 ème Chambre En la cause Monsieur A______, domicilié à GENÈVE recourant contre OFFICE DE L'ASSURANCE-INVALIDITÉ DU CANTON DE GENÈVE, Service juridique, rue des Gares 12, GENÈVE intimé Vu la décision de l’office cantonal de l’assurance-invalidité du 17 mars 2016 niant à Monsieur A______ tout droit aux prestations ; Vu le courrier adressé par l’intéressé à l’office en mars et transmis par ce dernier à la Cour de céans comme objet de sa compétence ; Vu le courrier adressé à l’assuré par la Cour de céans, l’invitant à régulariser son recours ; Attendu que par pli du 14 avril 2016, l’assuré a indiqué renoncer à son opposition, et par conséquent, retirer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