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A/973/2022 vom 15. August 2022</w:t>
      </w:r>
    </w:p>
    <w:p>
      <w:r>
        <w:t>GE Cour de justice, 2022-08-15, FR</w:t>
      </w:r>
    </w:p>
    <w:p>
      <w:r>
        <w:rPr>
          <w:b/>
        </w:rPr>
        <w:t xml:space="preserve">Quelle: </w:t>
      </w:r>
      <w:r>
        <w:t>https://mcp.opencaselaw.ch/entscheid/ge_gerichte_A_973_2022</w:t>
      </w:r>
    </w:p>
    <w:p>
      <w:r>
        <w:t>FR: GE_GERICHTE A/973/2022 du 15 août 2022</w:t>
      </w:r>
    </w:p>
    <w:p>
      <w:r>
        <w:t>IT: GE_GERICHTE A/973/2022 del 15 agosto 2022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Au vu de ce qui précède, le recours est rejeté. ![endif]&gt;![if&gt; Le recourant, qui succombe, n'a pas droit à des dépens (art. 61 let. g LPGA a contrario). Pour le surplus, la procédure est gratuite (art. 61 let. f bis a contrario LPGA).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