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A/968/2017 vom 27. Juni 2017</w:t>
      </w:r>
    </w:p>
    <w:p>
      <w:r>
        <w:t>GE Cour de justice, 2017-06-27, FR</w:t>
      </w:r>
    </w:p>
    <w:p>
      <w:r>
        <w:rPr>
          <w:b/>
        </w:rPr>
        <w:t xml:space="preserve">Quelle: </w:t>
      </w:r>
      <w:r>
        <w:t>https://mcp.opencaselaw.ch/entscheid/ge_gerichte_A_968_2017</w:t>
      </w:r>
    </w:p>
    <w:p>
      <w:r>
        <w:t>FR: GE_GERICHTE A/968/2017 du 27 juin 2017</w:t>
      </w:r>
    </w:p>
    <w:p>
      <w:r>
        <w:t>IT: GE_GERICHTE A/968/2017 del 27 giugno 2017</w:t>
      </w:r>
    </w:p>
    <w:p>
      <w:pPr>
        <w:pStyle w:val="Heading2"/>
      </w:pPr>
      <w:r>
        <w:t>Regeste</w:t>
      </w:r>
    </w:p>
    <w:p>
      <w:r>
        <w:t>CDP; RETINJ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la créancière le 28 août 2016; Que ledit Office n’a toutefois édité le commandement de payer correspondant, poursuite n° 16 xxxx94 A, que trois mois plus tard, le 18 novembre 2016; Qu’il n’a ensuite procédé à la notification de cet acte de poursuite à son guichet que le 27 mars 2017, soit plus de quatre mois plus tard et apparemment sans difficulté; Qu’en effet, cette notification a eu lieu très rapidement après que l’Office eut reçu du greffe de la Chambre de surveillance un courrier du 20 mars 2017 l’invitant à déposer ses observations au sujet de la présente plainte; Que cette situation est constitutive d’un retard inadmissible et injustifié de l’Office, lequel doit être constaté; Qu’en effet, il appartient audit Office de faire diligence dans le traitement des actes de poursuite qui lui parviennent, de sorte qu’un délai de quatre mois, à tout le moins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 cela étant, l’acte de poursuite réclamé par la créancière plaignante lui ayant été expédié par l’Office après le dépôt de sa plainte, cette dernière est devenue sans objet en cours de procédure, de sorte que la présente cause A/968/2017 sera rayée du rôle; Qu’en application de l’art. 62 al. 2 OELP, il n’est alloué aucun frais ni dépens dans la procédure de plainte au sens de l'art. 17 LP. * * * * * PAR CES MOTIFS, La Chambre de surveillance : A la forme : Déclare recevable la plainte formée le 17 mars 2017 par A______ AG pour retard injustifié de l’Office des poursuites dans le traitement de sa réquisition de poursuite dirigée le 26 mai 2016 contre la société B______ Sàrl. Au fond : Constate que l’Office des poursuites a fait preuve d’un retard injustifié dans le traitement de cette réquisition de poursuite. Transmet la présente décision en copie au Préposé de l’Office des poursuites, dans le sens des considérants. Constate également que la présente plainte est devenue sans objet en cours de procédure. Par conséquent, raye la présente cause A/968/2017 de son rôle.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