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A/968/2005 vom 23. Mai 2006</w:t>
      </w:r>
    </w:p>
    <w:p>
      <w:r>
        <w:t>GE Cour de justice, 2006-05-23, FR</w:t>
      </w:r>
    </w:p>
    <w:p>
      <w:r>
        <w:rPr>
          <w:b/>
        </w:rPr>
        <w:t xml:space="preserve">Quelle: </w:t>
      </w:r>
      <w:r>
        <w:t>https://mcp.opencaselaw.ch/entscheid/ge_gerichte_A_968_2005</w:t>
      </w:r>
    </w:p>
    <w:p>
      <w:r>
        <w:t>FR: GE_GERICHTE A/968/2005 du 23 mai 2006</w:t>
      </w:r>
    </w:p>
    <w:p>
      <w:r>
        <w:t>IT: GE_GERICHTE A/968/2005 del 23 maggio 2006</w:t>
      </w:r>
    </w:p>
    <w:p>
      <w:pPr>
        <w:pStyle w:val="Heading2"/>
      </w:pPr>
      <w:r>
        <w:t>Erwägungen</w:t>
      </w:r>
    </w:p>
    <w:p>
      <w:r>
        <w:rPr>
          <w:b/>
        </w:rPr>
        <w:t>E. 18</w:t>
      </w:r>
    </w:p>
    <w:p>
      <w:r>
        <w:t>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5 LOJ, le Tribunal cantonal des assurances sociales connaît en instance unique des contestations prévues à l’art. 56 de la loi fédérale sur la partie générale du droit des assurances sociales du 6 octobre 2000 entrée en vigueur le 1er janvier 2003 (LPGA), qui sont relatives à la loi fédérale sur l’assurance-accidents du 20 mars 1981 (LAA).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Aux termes de l’art. 118 al. 1 er LAA, les prestations d’assurances allouées pour les accidents qui sont survenus avant l’entrée en vigueur de la loi sont régies par l’ancien droit. L’accident ayant eu lieu le 29 novembre 2002, le présent litige sera en conséquence examiné à la lumière des dispositions de la LAA en vigueur jusqu’au 31 décembre 2002. En revanche, les règles de procédure sont immédiatement applicables (art. 82 LPGA ; ATF 127 V 427 consid. 1). En ce qui concerne le délai de recours, l’art. 60 LPGA prévoit que le recours doit être déposé dans les trente jours suivant la notification de la décision sujette à recours. L’art. 106 LAA prévoit cependant qu’en dérogation à l’art. 60 LPGA, le délai est de trois mois pour les décisions sur opposition portant sur les prestations d’assurance. Déposé dans la forme imposée par la loi, le recours est donc recevable. Le litige porte sur le droit de l'assurée au versement d'indemnités journalières au-delà du 1 er janvier 2003. 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de la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ATF 119 V 337 consid. 1, 118 V 289 consid. 1b et les références). Le droit à des prestations de l'assurance-accidents suppose en outre l'existence d'un lien de causalité adéquate entre l'accident et l'atteinte à la santé. Le lien de causalité adéquate est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115 V 405 consid. 4a).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Frésard, L'assurance-accidents obligatoire, in Schweizerisches Bundesverwaltungsrecht [SBVR], Soziale Sicherheit, no 141).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125 V 195 consid. 2; RAMA 2000 no U 363 p. 46 ; ATFA non publié U 220/02 du 6 août 2003 consid. 2.3). L’autorité administrative ou le juge ne doivent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 125 V 195 consid. ch. 2 et les références). Aussi, n’existe-t-il pas en droit des assurances sociales, un principe selon lequel l’administration ou le juge devrait statuer, dans le doute, en faveur de l’assuré (ATF 126 V 322 consid. 5 let. a). En l'espèce, il s'agit d'établir s'il existe un lien de causalité naturelle entre les douleurs dont souffre l'assurée au genou droit et les accidents des 9 octobre 2001 et 26 juin 2002, et si ces douleurs engendrent une incapacité de travail au-delà du 1 er janvier 2003. Cet examen s'apprécie sur la base des constatations médicales. S’agissant de la question de l’appréciation des preuves, le juge peut accorder une valeur probante aux rapports et expertises établis par les médecins de la SUVA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d'un assuré. Ce n'est qu'en présence de circonstances particulières que les doutes au sujet de l'impartialité d'une appréciation peuvent être considérées comme objectivement fondés. Étant donné l'importance conférée aux rapports médicaux dans le droit des assurances sociales, il y a lieu toutefois de poser des exigences sévères en ce qui concerne l'objectivité de l'expert (ATF 122 V 160 consid. 1c et les références citées).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353 consid. 3b/bb et cc). Selon le rapport d'expertise réalisé par le Dr B__________ le 27 août 2002, complété les 4 mars et 26 avril 2004, il existe un lien direct entre les deux accidents des 9 octobre 2001 et 26 juin 2002 et l'état du genou droit. Le Dr B__________ considère cependant qu'aucune incapacité de travail ne se justifie plus sur le plan somatique au moment de son expertise en août 2002. Or, le lien de causalité naturelle doit être nié lorsque l'état antérieur est revenu au stade où il se trouvait avant l'accident. S'agissant de l'arthrose débutante constatée en décembre 2003, il a indiqué qu'un tel lien est improbable, voire seulement possible. Il considère en effet que l'arthrose n'est pas en rapport avec la méniscectomie subie à la suite du premier accident, mais plutôt avec une usure naturelle due à l'âge. L'assurée conteste cette conclusion. Elle se fonde sur les conclusions de son médecin traitant selon lequel, si tel était le cas, les deux genoux seraient atteints de la même façon. Il y a toutefois lieu de relever que même le médecin traitant reste prudent dans ses affirmations concernant le lien de causalité entre l'arthrose et la méniscectomie d'une part et les accidents dont elle a été victime d'autre part. Dans son courrier du 26 septembre 2002, notamment, il précise que l'accident du 26 juin 2002 reste la cause la plus vraisemblable de l'incapacité de travail actuelle, tout en ajoutant que s'y ajoute un élément de dépression réactionnelle à la récente perte de son emploi. Dans son rapport du 15 mars 2004, il admet que l'état dépressif aggrave le ressenti du syndrome douloureux. Dans un commentaire daté du 7 juin 2004 des compléments d'expertise apportés par le Dr B__________, il déclare enfin que l'évolution a un rapport de causalité "qui est seulement possible mais qui ne peut pas être improbable ni certain". Interrogé par le Tribunal de céans sur cette réserve, il a indiqué que "j’ai été prudent dans mes affirmations concernant le lien de causalité entre l’arthrose et la méniscectomie d'une part et le deuxième accident d’autre part, parce qu’on ne peut pas savoir de façon sûre si dans quelque temps l'assurée ne développera pas une arthrose dans l’autre genou, mais je peux dire que la méniscectomie et le deuxième accident ont favorisé la formation d’une arthrose dans un seul genou". Or, une simple possibilité est insuffisante pour admettre l'existence d'un fait. Par conséquent, la seule allégation du Dr A__________ ne saurait suffire pour infirmer les conclusions de l'expert, dont le rapport doit au demeurant se voir reconnaître une pleine valeur probante. Le lien de causalité naturelle entre l'accident et l'arthrose du genou droit doit par conséquent également être nié. Il n'est, partant, pas nécessaire d'examiner si la causalité adéquate est donnée, ni pour l'état du genou, ni pour l'arthrose. 10. Les deux experts, de même que le Dr A__________ dans une certaine mesure, estiment que les troubles psychiques ont engendré l'incapacité de travail. Il y a dès lors lieu de déterminer si ces troubles auxquels faisait allusion le Dr B__________ et qui ont fait l'objet d'un examen approfondi par le Dr D__________, sont une conséquence des accidents. Il résulte du rapport d'expertise de ce dernier que le tableau psychiatrique est clairement apparu suite au licenciement intervenu à la suite de l'accident du 26 juin 2002. Cet accident n'a en réalité constitué qu'un traumatisme mineur (contusion du genou), mais est survenu dans un contexte de licenciement économique que l'assurée n'a ni assimilé ni "mentalisé" de façon adéquate. A noter que le premier accident n'avait quant à lui été suivi d'aucun trouble. Selon l'expert, la causalité entre les troubles psychiques et les accidents ne peut ainsi être considérée comme vraisemblable. 11. Le lien de causalité naturelle étant nié, il est superfétatoire d'examiner s'il y a causalité adéquate entre les troubles psychiques ressentis par l'assurée et les événements accidentels. 12. C'est dès lors à juste titre que l'assureur a mis fin au versement des indemnités journalières à compter du 1 er janvier 2003, étant encore précisé que la mise en œuvre de l'expertise orthopédique requise par l'assurée est superflue, le Tribunal de céans disposant de suffisamment d'éléments médicaux pour se déterminer et ayant entendu le Dr A__________.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