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A/95/2015 vom 3. März 2015</w:t>
      </w:r>
    </w:p>
    <w:p>
      <w:r>
        <w:t>GE Cour de justice, 2015-03-03, FR</w:t>
      </w:r>
    </w:p>
    <w:p>
      <w:r>
        <w:rPr>
          <w:b/>
        </w:rPr>
        <w:t xml:space="preserve">Quelle: </w:t>
      </w:r>
      <w:r>
        <w:t>https://mcp.opencaselaw.ch/entscheid/ge_gerichte_A_95_2015</w:t>
      </w:r>
    </w:p>
    <w:p>
      <w:r>
        <w:t>FR: GE_GERICHTE A/95/2015 du 3 mars 2015</w:t>
      </w:r>
    </w:p>
    <w:p>
      <w:r>
        <w:t>IT: GE_GERICHTE A/95/2015 del 3 marzo 2015</w:t>
      </w:r>
    </w:p>
    <w:p>
      <w:pPr>
        <w:pStyle w:val="Heading2"/>
      </w:pPr>
      <w:r>
        <w:t>Volltext</w:t>
      </w:r>
    </w:p>
    <w:p>
      <w:r>
        <w:t>Genève Cour de justice (Cour de droit public) Chambre administrative 03.03.2015 A/95/2015</w:t>
      </w:r>
    </w:p>
    <w:p>
      <w:r>
        <w:t>A/95/2015 ATA/245/2015 du 03.03.2015 ( FORMA ) , RETIRE RÉPUBLIQUE ET CANTON DE GENÈVE POUVOIR JUDICIAIRE A/95/2015 - FORMA ATA/245/2015 " ![endif]--&gt; COUR DE JUSTICE Chambre administrative Décision du 3 mars 2015 dans la cause Madame A______ contre UNIVERSITÉ DE GENÈVE Vu le recours interjeté le 10 janvier 2015 par Madame A______ contre une décision de l'Université de Genève du 8 décembre 2014 ; vu le retrait du recours par courrier du 1 er mars 2015 ; vu, en droit, l’art. 89 de la loi sur la procédure administrative du 12 septembre 1985 ; LA CHAMBRE ADMINISTRATIVE raye la cause du rôle ; dit qu’il n’est pas perçu d’émolument, ni alloué d’indemnité ; communique la présente décision, en copie, à Madame A______, ainsi qu'à l'Université de Genève. Au nom de la chambre administrative : la greffière : Pascale Baudat la juge déléguée : Francine Payot Zen-Ruffinen Copie conforme de cette décision a été communiquée aux parties. Genève, le la greffière 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