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A/955/2021 vom 19. Mai 2021</w:t>
      </w:r>
    </w:p>
    <w:p>
      <w:r>
        <w:t>GE Cour de justice, 2021-05-19, FR</w:t>
      </w:r>
    </w:p>
    <w:p>
      <w:r>
        <w:rPr>
          <w:b/>
        </w:rPr>
        <w:t xml:space="preserve">Quelle: </w:t>
      </w:r>
      <w:r>
        <w:t>https://mcp.opencaselaw.ch/entscheid/ge_gerichte_A_955_2021</w:t>
      </w:r>
    </w:p>
    <w:p>
      <w:r>
        <w:t>FR: GE_GERICHTE A/955/2021 du 19 mai 2021</w:t>
      </w:r>
    </w:p>
    <w:p>
      <w:r>
        <w:t>IT: GE_GERICHTE A/955/2021 del 19 maggio 2021</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 l'assurée ou la recourante) a fait l'objet d'une décision de sanction rendue le 20 octobre 2020 par le service juridique de l'office cantonal de l'emploi (ci-après : l'OCE ou l'intimé), à laquelle elle a fait opposition. 2.    Par décision du 4 février 2021, l'OCE a rejeté l'opposition formée par l'assurée contre sa décision du 20 octobre 2020. 3.    Le 15 mars 2021, l'assurée a formé recours contre la décision sur opposition précitée. 4.    Par réponse du 13 avril 2021, l'intimé a conclu à l'irrecevabilité du recours en raison de sa tardiveté, en produisant un extrait de suivi des envois de la Poste, dont il ressort que la décision sur opposition du 4 février 2021 a été notifiée à la recourante le 9 février 2021. 5.    Le 15 avril 2021, la chambre de céans a demandé à la recourante si elle pouvait se prévaloir de circonstances qui l'auraient empêchée de recourir dans le délai légal de trente jours. 6.    Aucune réponse n'a été donnée à ce courrier par la recourante dans le délai qui lui avait été accordé. 7.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Il s'agit en l'occurrence d'examiner la recevabilité du recours. b.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 c. En l'occurrence, la décision sur opposition en cause a été notifiée à la recourante le 9 février 2021, selon l'extrait de suivi des envois de la Poste produit par l'intimé. Le délai de trente jours était en conséquence écoulé le 11 mars 2021. Le recours ayant été adressé le 15 mars 2021 à la chambre de céans, il a été formé tardivement. 3.        a.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b. En l'espèce, la recourante n'a pas fait valoir de motif de restitution du délai de recours dans le délai imparti et n'a ainsi pas démontré qu'elle aurait été empêchée, sans faute de sa part, de recourir. 4.        En conséquence, le recours doit être déclaré irrecevable pour cause de tardiveté. 5.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