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A/955/2010 vom 20. Mai 2010</w:t>
      </w:r>
    </w:p>
    <w:p>
      <w:r>
        <w:t>GE Cour de justice, 2010-05-20, FR</w:t>
      </w:r>
    </w:p>
    <w:p>
      <w:r>
        <w:rPr>
          <w:b/>
        </w:rPr>
        <w:t xml:space="preserve">Quelle: </w:t>
      </w:r>
      <w:r>
        <w:t>https://mcp.opencaselaw.ch/entscheid/ge_gerichte_A_955_2010</w:t>
      </w:r>
    </w:p>
    <w:p>
      <w:r>
        <w:t>FR: GE_GERICHTE A/955/2010 du 20 mai 2010</w:t>
      </w:r>
    </w:p>
    <w:p>
      <w:r>
        <w:t>IT: GE_GERICHTE A/955/2010 del 20 maggio 2010</w:t>
      </w:r>
    </w:p>
    <w:p>
      <w:pPr>
        <w:pStyle w:val="Heading2"/>
      </w:pPr>
      <w:r>
        <w:t>Regeste</w:t>
      </w:r>
    </w:p>
    <w:p>
      <w:r>
        <w:t>Retard injustifié. | Admis. | LP.89; LP.114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xxxx41 Z et 09 xxxx07 H. 2. Déboute les parties de toutes autres conclusions. Siégeant : M. Philippe GUNTZ, président ;  M. Didier BROSSET et M. Denis MATHEY,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