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A/949/2013 vom 15. August 2013</w:t>
      </w:r>
    </w:p>
    <w:p>
      <w:r>
        <w:t>GE Cour de justice, 2013-08-15, FR</w:t>
      </w:r>
    </w:p>
    <w:p>
      <w:r>
        <w:rPr>
          <w:b/>
        </w:rPr>
        <w:t xml:space="preserve">Quelle: </w:t>
      </w:r>
      <w:r>
        <w:t>https://mcp.opencaselaw.ch/entscheid/ge_gerichte_A_949_2013</w:t>
      </w:r>
    </w:p>
    <w:p>
      <w:r>
        <w:t>FR: GE_GERICHTE A/949/2013 du 15 août 2013</w:t>
      </w:r>
    </w:p>
    <w:p>
      <w:r>
        <w:t>IT: GE_GERICHTE A/949/2013 del 15 agosto 2013</w:t>
      </w:r>
    </w:p>
    <w:p>
      <w:pPr>
        <w:pStyle w:val="Heading2"/>
      </w:pPr>
      <w:r>
        <w:t>Volltext</w:t>
      </w:r>
    </w:p>
    <w:p>
      <w:r>
        <w:t>Genève Cour de justice (Cour de droit public) Chambre des assurances sociales 15.08.2013 A/949/2013</w:t>
      </w:r>
    </w:p>
    <w:p>
      <w:r>
        <w:t>A/949/2013 ATAS/771/2013 du 15.08.2013 ( PC ) , ADMIS RÉPUBLIQUE ET CANTON DE GENÈVE POUVOIR JUDICIAIRE A/949/2013 ATAS/771/2013 COUR DE JUSTICE Chambre des assurances sociales Arrêt du 15 août 2013 3ème Chambre En la cause Monsieur S__________, domicilié à COLLEX recourant contre SERVICE DES PRESTATIONS COMPLEMENTAIRES, sis route de Chêne 54, GENEVE intimé ATTENDU EN FAIT Que le 29 mars 2012, le SERVICE DES PRESTATIONS COMPLEMENTAIRES (ci-après : SPC) a rendu une décision concernant Monsieur S__________ (ci-après : le bénéficiaire), à laquelle l'intéressé s'est opposé le 29 avril 2012; Que par décision sur opposition du 15 février 2013, le SPC a accepté de recalculer le droit aux prestations de son bénéficiaire en tenant compte du fait que celui-ci vivait séparé de fait de son épouse; Que suite à ces nouveaux calculs, le SPC est parvenu à la conclusion que si les revenus déterminants de son bénéficiaire couvraient ses dépenses, il n'en allait pas de même de ses primes d'assurance-maladie, raison pour laquelle un droit au subside lui a été reconnue dès le 1 er novembre 2011; Que par écriture du 14 mars 2013 - adressée au SPC mais transmise par ce dernier à la Cour de céans comme objet de sa compétence -, le bénéficiaire a contesté le montant de 16'094 fr. 40 retenu à titre de revenu par le SPC; Qu'invité à se déterminer, l'intimé, dans sa réponse du 17 avril 2013, a expliqué avoir considéré que la somme de 16'094 fr. 40 – correspondant aux honoraires de domiciliation versés par la société X__________ SA – constituait un revenu périodique; Qu'après examen des documents produits en cours de procédure par le recourant, l'intimé, par écriture du 19 juin 2013, a conclu à l'admission partielle du recours en ce sens qu'il devait être renoncé à prendre en compte les honoraires versés par la société dès le 1 er février 2012 (mois suivant la mise en faillite de la société et la cessation des versements par celle-ci); Que suite à la production de nouveaux documents par le recourant, l'intimé, par écriture du19 juillet 2013, a finalement admis le bien-fondé du recours et proposé un nouveau calcul du droit aux prestations complémentaires et aux subsides de l'assurance-maladie dès le 1 er novembre 2011 en excluant le montant de 16'094 fr. 40 litigieux; Qu'invité à se déterminer, le recourant, par écriture du 5 août 2013, a indiqué adhérer au nouveau plan de calcul proposé par l'intimé, à l'exception des montants retenus à titre d'intérêts de l'épargne (81 fr. 85 et 101 fr. 20) dont il a cependant indiqué qu'il renonçait à les contester par souci de simplification; CONSIDERANT EN DROIT Que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cantonales complémentaires du 25 octobre 1968 (LPCC; RS J 4 25); Que la compétence de la Cour de céans pour juger du cas d'espèce est ainsi établie; Que selon l’art. 50 LPGA, les litiges portant sur des prestations des assurances sociales peuvent être réglés par transaction; Qu’il convient de notifier la transaction sous forme de décision sujette à recours; Qu'en l'occurrence, le recourant a déclaré adhérer à la simulation de calcul proposée le 16 juillet 2013 par l'intimé (simulation qui lui reconnaît le droit à des prestations complémentaires cantonales [PCC] de 525 fr. par mois de novembre 2011 à décembre 2012 et de 529 fr. par mois à compter de janvier 2013 ainsi que celui à des prestations complémentaires fédérales [PCF] de 533 fr. par mois en novembre et décembre 2011, de 531 fr. par mois en 2012 et de 529 fr. par mois dès janvier 2013); Qu'il convient dès lors de rendre un jugement en ce sens. PAR CES MOTIFS, LA CHAMBRE DES ASSURANCES SOCIALES : Statuant A la forme : 1.        Déclare le recours recevable. ![endif]&gt;![if&gt; Au fond : 2.        L'admet. ![endif]&gt;![if&gt; 3.        Annule les décisions des 29 mars 2012 et 15 février 2013. ![endif]&gt;![if&gt; 4.        Donne acte à l'intimé de sa proposition de calcul du 16 juillet 2013 du droit aux prestations et au subside du recourant dès le 1er novembre 2011.![endif]&gt;![if&gt; 5.      L’y condamne en tant que de besoin.![endif]&gt;![if&gt;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