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A/930/2019 vom 2. Mai 2019</w:t>
      </w:r>
    </w:p>
    <w:p>
      <w:r>
        <w:t>GE Cour de justice, 2019-05-02, FR</w:t>
      </w:r>
    </w:p>
    <w:p>
      <w:r>
        <w:rPr>
          <w:b/>
        </w:rPr>
        <w:t xml:space="preserve">Quelle: </w:t>
      </w:r>
      <w:r>
        <w:t>https://mcp.opencaselaw.ch/entscheid/ge_gerichte_A_930_2019</w:t>
      </w:r>
    </w:p>
    <w:p>
      <w:r>
        <w:t>FR: GE_GERICHTE A/930/2019 du 2 mai 2019</w:t>
      </w:r>
    </w:p>
    <w:p>
      <w:r>
        <w:t>IT: GE_GERICHTE A/930/2019 del 2 maggio 2019</w:t>
      </w:r>
    </w:p>
    <w:p>
      <w:pPr>
        <w:pStyle w:val="Heading2"/>
      </w:pPr>
      <w:r>
        <w:t>Regeste</w:t>
      </w:r>
    </w:p>
    <w:p>
      <w:r>
        <w:t>Retard injustifié | LP.17.al3</w:t>
      </w:r>
    </w:p>
    <w:p>
      <w:pPr>
        <w:pStyle w:val="Heading2"/>
      </w:pPr>
      <w:r>
        <w:t>Volltext</w:t>
      </w:r>
    </w:p>
    <w:p>
      <w:r>
        <w:t>Genève Cour de Justice (Cour civile) Chambre de surveillance en matière de poursuite et faillites 02.05.2019 A/930/2019</w:t>
      </w:r>
    </w:p>
    <w:p>
      <w:r>
        <w:t>Retard injustifié | LP.17.al3</w:t>
      </w:r>
    </w:p>
    <w:p>
      <w:r>
        <w:t>A/930/2019 DCSO/189/2019 du 02.05.2019 ( PLAINT ) , SANS OBJET Descripteurs : Retard injustifié Normes : LP.17.al3 Par ces motifs RÉPUBLIQUE ET CANTON DE GENÈVE POUVOIR JUDICIAIRE A/930/2019-CS DCSO/189/19 DECISION DE LA COUR DE JUSTICE Chambre de surveillance des Offices des poursuites et faillites DU JEUDI 2 MAI 2019 Plainte 17 LP (A/930/2019-CS) formée en date du 7 mars 2019 par FONDATION INSTITUTION SUPPLETIVE LPP . * * * * * Décision communiquée par courrier A à l'Office concerné et par pli recommandé du greffier du 2 mai 2019 à : - FONDATION INSTITUTION SUPPLETIVE LPP Agence régionale Suisse romande Boulevard de Grancy 39 Case postale 606 1001 Lausanne. - Office cantonal des poursuites . Attendu, EN FAIT , que par acte expédié le 7 mars 2019 au greffe de la Chambre de surveillance, la FONDATION INSTITUTION SUPPLETIVE LPP s'est plainte d'un retard injustifié et/ou d'un déni de justice dans la continuation de la poursuite n° 1______ requise le 13 août 2018 contre A______; Que dans son rapport du 4 avril 2019, l'Office cantonal des poursuites (ci-après : l'Office) a exposé avoir éprouvé des difficultés à rencontrer le débiteur qui n'avait pas donné suite à l'avis de saisie " de fin août 2018 " ni à la convocation et à la sommation qui avaient suivi; le débiteur avait finalement été interrogé à son domicile en janvier 2019; au début du mois d'avril 2019, la créance avait été entièrement réglée en mains de l'Office et les deniers avaient été distribués à la créancière le 2 avril 2019; Que par courrier du 10 avril 2019, la plaignante a déclaré maintenir sa plainte; Que la cause a été gardée à juger le 11 avril 2019;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art. 65 al. 1 et 2 LPA, applicable par renvoi de l'art. 9 al. 4 LaLP), est recevable; Qu'à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KUKO SchKG, n. 4 ad art. 89 LP; FOËX, CR LP, 2005, n. 15 ad art. 89 LP); Qu'en l'espèce, les raisons du retard pris dans le traitement de la réquisition de continuer la poursuite ne résultent pas des explications de l'Office; Qu'il est toutefois superflu de compléter le dossier sur ce point, la poursuite ayant été soldée dans l'intervalle, ce qui prive la plainte de son objet; Que la procédure est gratuite (art. 20a al. 2 ch. 5 LP et art. 61 al. 2 let. a OELP). * * * * * PAR CES MOTIFS, La Chambre de surveillance : A la forme : Déclare recevable la plainte formée le 7 mars 2019 par la FONDATION INSTITUTION SUPPLETIVE LPP pour retard non justifié dans la continuation de la poursuite n° 1______. Au fond : Constate qu'elle est devenue sans objet. Raye en conséquence la cause du rôle. Siégeant : Madame Nathalie RAPP, présidente; Messieurs Michel BERTSCHY et Denis KELLER,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