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A/928/2012 vom 20. Juni 2012</w:t>
      </w:r>
    </w:p>
    <w:p>
      <w:r>
        <w:t>GE Cour de justice, 2012-06-20, FR</w:t>
      </w:r>
    </w:p>
    <w:p>
      <w:r>
        <w:rPr>
          <w:b/>
        </w:rPr>
        <w:t xml:space="preserve">Quelle: </w:t>
      </w:r>
      <w:r>
        <w:t>https://mcp.opencaselaw.ch/entscheid/ge_gerichte_A_928_2012</w:t>
      </w:r>
    </w:p>
    <w:p>
      <w:r>
        <w:t>FR: GE_GERICHTE A/928/2012 du 20 juin 2012</w:t>
      </w:r>
    </w:p>
    <w:p>
      <w:r>
        <w:t>IT: GE_GERICHTE A/928/2012 del 20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20.06.2012 A/928/2012</w:t>
      </w:r>
    </w:p>
    <w:p>
      <w:r>
        <w:t>A/928/2012 ATAS/820/2012 du 20.06.2012 ( PC ) , RETIRE RÉPUBLIQUE ET CANTON DE GENÈVE POUVOIR JUDICIAIRE A/928/2012 ATAS/820/2012 COUR DE JUSTICE Chambre des assurances sociales Arrêt du 20 juin 2012 5ème Chambre En la cause Monsieur B__________, domicilié à GENEVE recourant contre SERVICE DES PRESTATIONS COMPLEMENTAIRES, p.a. DSE-SPC route de Chêne 54, case postale 6375, 1211 Genève 6 intimé Vu la décision sur opposition du 1 er février 2012; Vu le recours du 4 mars 2012; Vu la réponse du 12 avril 2012; Vu le courrier du recourant du 23 mai 2012 dans lequel il retire son recours; Qu'il convient d'en prendre acte et de rayer la cause du rôle. PAR CES MOTIFS, LA CHAMBRE DES ASSURANCES SOCIALES : Prend acte du retrait du recours. Raye la cause du rôle. Dit que la procédure est gratuite.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