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A/922/2018 vom 19. Juni 2018</w:t>
      </w:r>
    </w:p>
    <w:p>
      <w:r>
        <w:t>GE Cour de justice, 2018-06-19, FR</w:t>
      </w:r>
    </w:p>
    <w:p>
      <w:r>
        <w:rPr>
          <w:b/>
        </w:rPr>
        <w:t xml:space="preserve">Quelle: </w:t>
      </w:r>
      <w:r>
        <w:t>https://mcp.opencaselaw.ch/entscheid/ge_gerichte_A_922_2018</w:t>
      </w:r>
    </w:p>
    <w:p>
      <w:r>
        <w:t>FR: GE_GERICHTE A/922/2018 du 19 juin 2018</w:t>
      </w:r>
    </w:p>
    <w:p>
      <w:r>
        <w:t>IT: GE_GERICHTE A/922/2018 del 19 giugno 2018</w:t>
      </w:r>
    </w:p>
    <w:p>
      <w:pPr>
        <w:pStyle w:val="Heading2"/>
      </w:pPr>
      <w:r>
        <w:t>Erwägungen</w:t>
      </w:r>
    </w:p>
    <w:p>
      <w:r>
        <w:rPr>
          <w:b/>
        </w:rPr>
        <w:t>E. 1</w:t>
      </w:r>
    </w:p>
    <w:p>
      <w:r>
        <w:t>Sont admis au cycle d'orientation les élèves domiciliés dans le canton.</w:t>
      </w:r>
    </w:p>
    <w:p>
      <w:r>
        <w:rPr>
          <w:b/>
        </w:rPr>
        <w:t>E. 2</w:t>
      </w:r>
    </w:p>
    <w:p>
      <w:r>
        <w:t>Peuvent être admis au cycle d'orientation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w:t>
      </w:r>
    </w:p>
    <w:p>
      <w:r>
        <w:rPr>
          <w:b/>
        </w:rPr>
        <w:t>E. 3</w:t>
      </w:r>
    </w:p>
    <w:p>
      <w:r>
        <w:t>La demande d’admission au sens de l’alinéa 2 doit être déposée auprès de la direction générale dans le délai fixé chaque année par le département et publié sur le site Internet de ce dernier.</w:t>
      </w:r>
    </w:p>
    <w:p>
      <w:r>
        <w:rPr>
          <w:b/>
        </w:rPr>
        <w:t>E. 4</w:t>
      </w:r>
    </w:p>
    <w:p>
      <w:r>
        <w:t>L'admission des élèves domiciliés dans le canton mais qui ne sont pas issus d'une école publique genevoise doit être demandée auprès de la direction générale, qui statue.</w:t>
      </w:r>
    </w:p>
    <w:p>
      <w:r>
        <w:rPr>
          <w:b/>
        </w:rPr>
        <w:t>E. 5</w:t>
      </w:r>
    </w:p>
    <w:p>
      <w:r>
        <w:t>Les inscriptions des élèves sont effectuées par les directions des établissements ». L’art. 25A RCO, qui concerne l'année scolaire 2017-2018, reprend la teneur de l’art. 25 RCO en vigueur jusqu’au 14 février 2018. 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 En l’espèce, la demande d’admission pour l’année scolaire a été adressée à l’autorité compétente le 26 janvier 2018. Elle tombait alors sous le coup de l’art. 25 aRCO. Compte tenu de la teneur identique de ce dernier article à celle de l’art. 25B RCO et du texte de la disposition transitoire, le cas peut être tranché dans le cadre du droit actuel. 3) Il n’est pas contesté que la demande d’admission en cause a été présentée dans le délai fixé par le DFJ, publié sur son site internet, échéant le 31 janvier 2018. ![endif]&gt;![if&gt; 4) Il ressort des écritures du DFJ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deux cent quatre-vingt demandes 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administrative.![endif]&gt;![if&gt;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c. Le droit à la protection de la bonne foi doit en outre être pris en considération. Valant pour l’ensemble de l’activité étatique, le principe de la bonne foi, exprime aux art. 9 et 5 al. 3 de la Constitution fédérale de la Confédération suisse du 18 avril 1999 (Cst. - RS 101)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DFJ de procéder comme il le faisait jusqu’alors et de solliciter du gouvernement qu’il demande au Grand Conseil un crédit supplémentaire pour financer l’écart positif de cent nonante-quatre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deux cent quatre-vingt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DFJ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 l’intéressée. 5) Au vu de ce qui précède, les recours seront admis et les décisions querellées seront annulées. Le dossier sera retourné au DFJ pour nouvelle décision conforme à la pratique en matière d’admission dans l’école obligatoire genevoise d’enfants domiciliés hors canton, telle qu’elle était en vigueur avant que le DFJ renonce à demander au Conseil d’État de saisir le Grand Conseil d’une demande de crédit supplémentaire pour financer les places supplémentaires nécessaires pour la rentrée 2018-2019 selon la dernière estimation du SRED.![endif]&gt;![if&gt; 6) Cette solution emporte que demeurera indécise la question de la portée des art. 25 ss. RCO en regard du droit constitutionnel à un enseignement de base suffisant, ouvert à tous les enfants, obligatoire, et gratuit dans les écoles publiques (art. 19 et 62 al. 2 Cst. ; art. 24 al. 2 de la Constitution de la République et canton de Genève du 14 octobre 2012 - A 2 00).![endif]&gt;![if&gt; 7) Aucun émolument ne sera perçu malgré l’issue du litige (art. 87 al. 1 LPA). Aucune indemnité de procédure ne sera allouée, la recourante agissant en personne et n’ayant pas exposé avoir encouru de frais pour la défense de ses intérêts.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