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A/922/2010 vom 28. Januar 2010</w:t>
      </w:r>
    </w:p>
    <w:p>
      <w:r>
        <w:t>GE Cour de justice, 2010-01-28, FR</w:t>
      </w:r>
    </w:p>
    <w:p>
      <w:r>
        <w:rPr>
          <w:b/>
        </w:rPr>
        <w:t xml:space="preserve">Quelle: </w:t>
      </w:r>
      <w:r>
        <w:t>https://mcp.opencaselaw.ch/entscheid/ge_gerichte_A_922_2010</w:t>
      </w:r>
    </w:p>
    <w:p>
      <w:r>
        <w:t>FR: GE_GERICHTE A/922/2010 du 28 janvier 2010</w:t>
      </w:r>
    </w:p>
    <w:p>
      <w:r>
        <w:t>IT: GE_GERICHTE A/922/2010 del 28 gennaio 2010</w:t>
      </w:r>
    </w:p>
    <w:p>
      <w:pPr>
        <w:pStyle w:val="Heading2"/>
      </w:pPr>
      <w:r>
        <w:t>Volltext</w:t>
      </w:r>
    </w:p>
    <w:p>
      <w:r>
        <w:t>Genève Cour de justice (Cour de droit public) Chambre des assurances sociales 16.06.2010 A/922/2010</w:t>
      </w:r>
    </w:p>
    <w:p>
      <w:r>
        <w:t>A/922/2010 ATAS/674/2010 du 16.06.2010 ( LPP ) , PARTAGE LPP En fait En droit RÉPUBLIQUE ET CANTON DE GENÈVE POUVOIR JUDICIAIRE A/922/2010 ATAS/674/2010 ARRET DU TRIBUNAL CANTONAL DES ASSURANCES SOCIALES Chambre 4 du 16 juin 2010 En la cause Monsieur B___________, domicilié à VESENAZ, comparant avec élection de domicile en l'étude de Maître Pascal TOURETTE Madame B___________, domiciliée à.- THÔNEX, comparant avec élection de domicile en l'étude de Maître Catherine de PREUX demandeur demanderesse contre CAISSE DE RETRAITE DES EMPLOYES DE PICTET &amp; CIE ET DES SOCIETES DU GROUPE, sise route des Acacias 60, GENEVE FAVIA, FONDATION DE PREVOYANCE EN FAVEUR DES MEMBRES DE L’ORDRE DES AVOCATS DE GENEVE ET DE LEUR PERSONNEL, p.a. LODH, rue de la Corraterie 11, GENEVE défenderesses EN FAIT Par jugement du 28 janvier 2010, la 2 ème Chambre du Tribunal de première instance a prononcé la dissolution du mariage contracté le 6 septembre 1996 à Vernier (GE) par Madame B___________, née C___________ en 1967 et Monsieur B___________, né en 1968. Selon le chiffre 11 du dispositif du jugement précité, le Tribunal de première instance a ordonné le partage par moitié des avoirs de prévoyance professionnelle acquis par chacun des époux durant le mariage. Le jugement de divorce est devenu définitif le 6 mars 2010 et a été transmis d'office au Tribunal de céans le 17 mars 2010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6 septembre 1996 et le 6 mars 2010. Selon le courrier de FAVIA, FONDATION DE PREVOYANCE EN FAVEUR DES MEMBRES DE L’ORDRE DES AVOCATS DE GENEVE ET DE LEUR PERSONNEL, p.a. LOMBARD ODIER DARIER HENTSCH &amp; CIE du 18 mai 2010, la prestation acquise pendant le mariage par la demanderesse est de 31’112 fr 15. Selon le courrier de la CAISSE DE RETRAITE DES EMPLOYES PICTET &amp; CIE ET DES SOCIETES DU GROUPE du 19 mai 2010, celle du demandeur est de 422'184 fr. 45. Ces documents ont été transmis aux parties en date du 25 mai 2010. La juridiction leur a indiqué que selon les informations recueillies, la prestation de libre passage à partager s’élève à 31'112 fr. 15 pour la demanderesse et à 422'184 fr. 45 pour le demandeur et qu'à défaut d'observations d'ici au 11 juin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6 septembre 1996, d’autre part le 6 mars 2010, date à laquelle le jugement de divorce est devenu exécutoire. Selon les documents produits, la prestation acquise pendant le mariage par le demandeur est de 422’184 fr. 45 tandis que celle acquise par la demanderesse est de 31’112 fr.15, les intérêts ayant déjà été calculés par les institutions de prévoyance défenderesses. Ainsi le demandeur doit à son ex-épouse le montant de 211'092 fr. 25 fr. (422’184 fr. 45 fr. : 2) et celle-ci doit à celui-là le montant de 15’556 fr. 10 (31’112 fr.15 : 2) de sorte que c’est le demandeur qui doit à la demanderesse le montant de 195'536 fr. 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RETRAITE DES EMPLOYES PICTET &amp; CIE ET DES SOCIETES DU GROUPE à transférer, du compte de Monsieur B___________, né en 1968, la somme de 195’536 fr. 15 à FAVIA, FONDATION DE PREVOYANCE EN FAVEUR DES MEMBRES DE L’ORDRE DES AVOCATS DE GENEVE ET DE LEUR PERSONNEL, p.a. LOMBARD ODIER DARIER HENTSCH &amp; CIE en faveur de Madame B___________, née C___________ le en 1967, ainsi que des intérêts compensatoires au sens des considérants, dès le 6 mars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