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A/913/2022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https://mcp.opencaselaw.ch/entscheid/ge_gerichte_A_913_2022</w:t>
      </w:r>
    </w:p>
    <w:p>
      <w:r>
        <w:t>FR: GE_GERICHTE A/913/2022 du 20 décembre 2022</w:t>
      </w:r>
    </w:p>
    <w:p>
      <w:r>
        <w:t>IT: GE_GERICHTE A/913/2022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Partant, le recours ne peut qu’être rejeté.![endif]&gt;![if&gt; Au vu du sort du recours, il y a lieu de condamner le recourant au paiement d'un émolument de CHF 200.- (art. 69 al. 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