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A/913/2014 vom 19. Dezember 2014</w:t>
      </w:r>
    </w:p>
    <w:p>
      <w:r>
        <w:t>GE Cour de justice, 2014-12-19, FR</w:t>
      </w:r>
    </w:p>
    <w:p>
      <w:r>
        <w:rPr>
          <w:b/>
        </w:rPr>
        <w:t xml:space="preserve">Quelle: </w:t>
      </w:r>
      <w:r>
        <w:t>https://mcp.opencaselaw.ch/entscheid/ge_gerichte_A_913_2014</w:t>
      </w:r>
    </w:p>
    <w:p>
      <w:r>
        <w:t>FR: GE_GERICHTE A/913/2014 du 19 décembre 2014</w:t>
      </w:r>
    </w:p>
    <w:p>
      <w:r>
        <w:t>IT: GE_GERICHTE A/913/2014 del 19 dicembre 2014</w:t>
      </w:r>
    </w:p>
    <w:p>
      <w:pPr>
        <w:pStyle w:val="Heading2"/>
      </w:pPr>
      <w:r>
        <w:t>Erwägungen</w:t>
      </w:r>
    </w:p>
    <w:p>
      <w:r>
        <w:rPr>
          <w:b/>
        </w:rPr>
        <w:t>E. 2</w:t>
      </w:r>
    </w:p>
    <w:p>
      <w:r>
        <w:t>ème Chambre En la cause Monsieur A______, domicilié à GENÈVE Madame B______, sans domicile connu demandeurs contre ALLIANZ SUISSE SOCIETE D’ASSURANCES SUR LA VIE SA, sise Bleicherweg 19, ZURICH FONDATION INSTITUTION SUPPLETIVE LPP, Wetstrasse 50, ZURICH CAISSE DE PENSION GASTROSOCIAL, Bahnhofstrasse 86, AARAU FONDATION DE LIBRE-PASSAGE D’UBS SA, Aeschenplatz 6, BÂLE défenderesses EN FAIT 1.        Par jugement du 24 février 2014, la 20 ème chambre du Tribunal de première instance a prononcé le divorce de Madame A______, née B______ le ______ 1982, et Monsieur A______, né le ______ 1967, mariés en date du 2 juin 2005. ![endif]&gt;![if&gt; 2.        Selon le chiffre 11 du dispositif du jugement précité, le Tribunal de première instance a ordonné le partage par moitié des avoirs de prévoyance professionnelle acquis par chacun des époux durant le mariage.![endif]&gt;![if&gt; 3.        Le jugement de divorce est devenu définitif le 11 mars 2014 et a été transmis d'office à la chambre de céans le 26 mars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 juin 2005 et le 11 mars 2014.![endif]&gt;![if&gt; 5.        S'agissant du demandeur :![endif]&gt;![if&gt; a)      Selon son extrait de compte individuel AVS, il était au chômage lors du mariage en 2005 puis a travaillé pour C______ SA d'avril à août 2005, pour D______ Bank d'octobre à décembre 2005, pour la Banque E______ de juin à décembre 2006. Il a été à son compte durant six mois en 2007, puis a travaillé pour la Banque F______ en août et septembre 2007, auprès de G______ de septembre 2010 à février 2012 et enfin H______.![endif]&gt;![if&gt; b)      Swisslife, qui avait affilié les salariés de C______ SA en 2005 n'a pas trouvé de trace d'affiliation du demandeur dans le contrat de C______ SA.![endif]&gt;![if&gt; c)      Aon Hewitt, qui avait affilié les salariés de la D______ Bank n’a pas trouvé trace d’affiliation du demandeur dans le contrat de D______ Bank.![endif]&gt;![if&gt; d)      Il a été affilié auprès de Swisslife du 1 er juin au 31 décembre 2006, dans le cadre de son emploi auprès de la Banque E______. Aucune prestation de libre-passage n’a été versée. La prestation accumulée de CHF 9'265,50 a été transférée le 5 septembre 2008 auprès de la Fondation institution supplétive LPP.![endif]&gt;![if&gt; e)      Il a été affilié auprès de la Fondation de prévoyance du Groupe F______ en Suisse du 1 er août 2007 au 30 septembre 2007. La prestation accumulée de CHF 1'603.25 a été transférée le 2 juin 2008 auprès de la Fondation institution supplétive LPP.![endif]&gt;![if&gt; f)        Un compte de libre-passage a été ouvert auprès de la Fondation institution supplétive LPP. L’avoir accumulé à la date du divorce s’élève à CHF 11'612.19. Cette prestation n’a pas été transférée.![endif]&gt;![if&gt; g)      L’assuré a été affilié du 1 er septembre 2010 au 29 février 2012 auprès de l’Allianz, dans le cadre de son emploi auprès de G______ Sàrl. La prestation de CHF 8'867.- a été versée sur une police de libre passage de l'Allianz.![endif]&gt;![if&gt; h)      Il est à nouveau affilié auprès de l’Allianz le 1 er juillet 2012, dans le cadre de son emploi auprès H______ SA. L'avoir de libre passage précité de CHF 8'964,25 a été versé le 1 er janvier 2013. Le montant accumulé à la date du divorce s’élève à CHF 23'253.-.![endif]&gt;![if&gt; Aucun autre montant n'a été transféré à l'Allianz d'une autre institution depuis septembre 2010. 6.        S'agissant de la demanderesse :![endif]&gt;![if&gt; a)      Selon son extrait de compte AVS, elle travaillait pour C______ lors du mariage, d'avril à août 2005, puis d’octobre à décembre 2010 et en janvier 2011 auprès de I______, en juillet 2010 chez J______, en décembre 2011 et janvier 2012 pour l’administration genevoise et en mars et avril 2012 auprès de J______ Genève SA. ![endif]&gt;![if&gt; b)      Swisslife, qui avait affilié les salariés de C______ SA en 2005 n'a pas trouvé de trace d'affiliation de la demanderesse dans le contrat de C______ SA.![endif]&gt;![if&gt; c)      Elle a été affiliée auprès de Gastrosocial du 1 er novembre au 31 décembre 2010, du 1 er au 31 janvier 2011 et du 1 er au 31 décembre 2011. Le montant accumulé à la date du divorce se monte à CHF 266.40.![endif]&gt;![if&gt; d)      Un compte de libre-passage a été ouvert à une date inconnue auprès de Fondation de libre-passage d’UBS SA. L’avoir de libre-passage à la date du divorce se monte à CHF 352,92, intérêts compris.![endif]&gt;![if&gt; e)      Selon le courrier de Hotela du 6 novembre 2014, la recourante n’a pas été affiliée auprès de cette institution. ![endif]&gt;![if&gt; 7.        Ces documents et informations ont été transmis au demandeur en date des 24 juin, 12 novembre derniers et 4 décembre 2014. La juridiction lui a indiqué qu'à défaut d'observations d'ici au 18 décembre 2014, un arrêt serait rendu sur cette base. La demanderesse n’a pas pu être atteinte tout au long de la procédure.![endif]&gt;![if&gt;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et 1.75 % dès le 1 er janvier 2014. ![endif]&gt;![if&gt; 4.        En l’espèce, le juge de première instance a ordonné le partage par moitié des prestations de sortie acquises durant le mariage par les demandeurs. Les dates pertinentes sont, d’une part, celle du mariage, le 2 juin 2005, d’autre part le 11 mars 2014, date à laquelle le jugement de divorce est devenu exécutoire.![endif]&gt;![if&gt; 5.        Selon les documents produits, la prestation acquise pendant le mariage par le demandeur est de CHF 34'865.19 tandis que celle acquise par la demanderesse est de CHF 619.32, les intérêts ayant déjà été calculés par les institutions de prévoyance défenderesses. Ainsi le demandeur doit à son ex-épouse le montant de CHF 17'432.60 (CHF 34'865.19 : 2) et celle-ci doit à celui-là le montant de CHF 309.65 (CHF 619.65 : 2), de sorte que c’est le demandeur qui doit à la demanderesse le montant de CHF 17'122.95.![endif]&gt;![if&gt;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