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A/904/2006 vom 21. September 2004</w:t>
      </w:r>
    </w:p>
    <w:p>
      <w:r>
        <w:t>GE Cour de justice, 2004-09-21, FR</w:t>
      </w:r>
    </w:p>
    <w:p>
      <w:r>
        <w:rPr>
          <w:b/>
        </w:rPr>
        <w:t xml:space="preserve">Quelle: </w:t>
      </w:r>
      <w:r>
        <w:t>https://mcp.opencaselaw.ch/entscheid/ge_gerichte_A_904_2006</w:t>
      </w:r>
    </w:p>
    <w:p>
      <w:r>
        <w:t>FR: GE_GERICHTE A/904/2006 du 21 septembre 2004</w:t>
      </w:r>
    </w:p>
    <w:p>
      <w:r>
        <w:t>IT: GE_GERICHTE A/904/2006 del 21 settembre 2004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S'agissant du litige opposant l'intéressé au SMC, force est de conclure, qu'en l'état, aucune mesure cantonale ne peut être accordée à l'intéressé dès lors qu'il n'a pas épuisé son droit aux indemnités fédérales (42 al. 1 let. a LC). Aussi le présent recours ne peut-il être que rejeté.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